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56590" w14:textId="17A18FFB" w:rsidR="00B02B0E" w:rsidRDefault="005954A6" w:rsidP="005954A6">
      <w:pPr>
        <w:rPr>
          <w:rFonts w:ascii="Times New Roman" w:eastAsia="Arial Unicode MS" w:hAnsi="Times New Roman" w:cs="Times New Roman"/>
          <w:b/>
          <w:bCs/>
          <w:color w:val="000000"/>
          <w:kern w:val="0"/>
          <w:sz w:val="28"/>
          <w:szCs w:val="28"/>
          <w:lang w:eastAsia="ru-RU" w:bidi="uk-UA"/>
        </w:rPr>
      </w:pPr>
      <w:r w:rsidRPr="005954A6">
        <w:rPr>
          <w:rFonts w:ascii="Times New Roman" w:eastAsia="Arial Unicode MS" w:hAnsi="Times New Roman" w:cs="Times New Roman" w:hint="eastAsia"/>
          <w:b/>
          <w:bCs/>
          <w:color w:val="000000"/>
          <w:kern w:val="0"/>
          <w:sz w:val="28"/>
          <w:szCs w:val="28"/>
          <w:lang w:eastAsia="ru-RU" w:bidi="uk-UA"/>
        </w:rPr>
        <w:t>Захаренкова</w:t>
      </w:r>
      <w:r w:rsidRPr="005954A6">
        <w:rPr>
          <w:rFonts w:ascii="Times New Roman" w:eastAsia="Arial Unicode MS" w:hAnsi="Times New Roman" w:cs="Times New Roman"/>
          <w:b/>
          <w:bCs/>
          <w:color w:val="000000"/>
          <w:kern w:val="0"/>
          <w:sz w:val="28"/>
          <w:szCs w:val="28"/>
          <w:lang w:eastAsia="ru-RU" w:bidi="uk-UA"/>
        </w:rPr>
        <w:t xml:space="preserve"> </w:t>
      </w:r>
      <w:r w:rsidRPr="005954A6">
        <w:rPr>
          <w:rFonts w:ascii="Times New Roman" w:eastAsia="Arial Unicode MS" w:hAnsi="Times New Roman" w:cs="Times New Roman" w:hint="eastAsia"/>
          <w:b/>
          <w:bCs/>
          <w:color w:val="000000"/>
          <w:kern w:val="0"/>
          <w:sz w:val="28"/>
          <w:szCs w:val="28"/>
          <w:lang w:eastAsia="ru-RU" w:bidi="uk-UA"/>
        </w:rPr>
        <w:t>Татьяна</w:t>
      </w:r>
      <w:r w:rsidRPr="005954A6">
        <w:rPr>
          <w:rFonts w:ascii="Times New Roman" w:eastAsia="Arial Unicode MS" w:hAnsi="Times New Roman" w:cs="Times New Roman"/>
          <w:b/>
          <w:bCs/>
          <w:color w:val="000000"/>
          <w:kern w:val="0"/>
          <w:sz w:val="28"/>
          <w:szCs w:val="28"/>
          <w:lang w:eastAsia="ru-RU" w:bidi="uk-UA"/>
        </w:rPr>
        <w:t xml:space="preserve"> </w:t>
      </w:r>
      <w:r w:rsidRPr="005954A6">
        <w:rPr>
          <w:rFonts w:ascii="Times New Roman" w:eastAsia="Arial Unicode MS" w:hAnsi="Times New Roman" w:cs="Times New Roman" w:hint="eastAsia"/>
          <w:b/>
          <w:bCs/>
          <w:color w:val="000000"/>
          <w:kern w:val="0"/>
          <w:sz w:val="28"/>
          <w:szCs w:val="28"/>
          <w:lang w:eastAsia="ru-RU" w:bidi="uk-UA"/>
        </w:rPr>
        <w:t>Романовна</w:t>
      </w:r>
      <w:r>
        <w:rPr>
          <w:rFonts w:ascii="Times New Roman" w:eastAsia="Arial Unicode MS" w:hAnsi="Times New Roman" w:cs="Times New Roman" w:hint="eastAsia"/>
          <w:b/>
          <w:bCs/>
          <w:color w:val="000000"/>
          <w:kern w:val="0"/>
          <w:sz w:val="28"/>
          <w:szCs w:val="28"/>
          <w:lang w:eastAsia="ru-RU" w:bidi="uk-UA"/>
        </w:rPr>
        <w:t xml:space="preserve"> </w:t>
      </w:r>
      <w:r w:rsidRPr="005954A6">
        <w:rPr>
          <w:rFonts w:ascii="Times New Roman" w:eastAsia="Arial Unicode MS" w:hAnsi="Times New Roman" w:cs="Times New Roman" w:hint="eastAsia"/>
          <w:b/>
          <w:bCs/>
          <w:color w:val="000000"/>
          <w:kern w:val="0"/>
          <w:sz w:val="28"/>
          <w:szCs w:val="28"/>
          <w:lang w:eastAsia="ru-RU" w:bidi="uk-UA"/>
        </w:rPr>
        <w:t>Аналитико</w:t>
      </w:r>
      <w:r w:rsidRPr="005954A6">
        <w:rPr>
          <w:rFonts w:ascii="Times New Roman" w:eastAsia="Arial Unicode MS" w:hAnsi="Times New Roman" w:cs="Times New Roman"/>
          <w:b/>
          <w:bCs/>
          <w:color w:val="000000"/>
          <w:kern w:val="0"/>
          <w:sz w:val="28"/>
          <w:szCs w:val="28"/>
          <w:lang w:eastAsia="ru-RU" w:bidi="uk-UA"/>
        </w:rPr>
        <w:t xml:space="preserve"> - </w:t>
      </w:r>
      <w:r w:rsidRPr="005954A6">
        <w:rPr>
          <w:rFonts w:ascii="Times New Roman" w:eastAsia="Arial Unicode MS" w:hAnsi="Times New Roman" w:cs="Times New Roman" w:hint="eastAsia"/>
          <w:b/>
          <w:bCs/>
          <w:color w:val="000000"/>
          <w:kern w:val="0"/>
          <w:sz w:val="28"/>
          <w:szCs w:val="28"/>
          <w:lang w:eastAsia="ru-RU" w:bidi="uk-UA"/>
        </w:rPr>
        <w:t>статистические</w:t>
      </w:r>
      <w:r w:rsidRPr="005954A6">
        <w:rPr>
          <w:rFonts w:ascii="Times New Roman" w:eastAsia="Arial Unicode MS" w:hAnsi="Times New Roman" w:cs="Times New Roman"/>
          <w:b/>
          <w:bCs/>
          <w:color w:val="000000"/>
          <w:kern w:val="0"/>
          <w:sz w:val="28"/>
          <w:szCs w:val="28"/>
          <w:lang w:eastAsia="ru-RU" w:bidi="uk-UA"/>
        </w:rPr>
        <w:t xml:space="preserve"> </w:t>
      </w:r>
      <w:r w:rsidRPr="005954A6">
        <w:rPr>
          <w:rFonts w:ascii="Times New Roman" w:eastAsia="Arial Unicode MS" w:hAnsi="Times New Roman" w:cs="Times New Roman" w:hint="eastAsia"/>
          <w:b/>
          <w:bCs/>
          <w:color w:val="000000"/>
          <w:kern w:val="0"/>
          <w:sz w:val="28"/>
          <w:szCs w:val="28"/>
          <w:lang w:eastAsia="ru-RU" w:bidi="uk-UA"/>
        </w:rPr>
        <w:t>методы</w:t>
      </w:r>
      <w:r w:rsidRPr="005954A6">
        <w:rPr>
          <w:rFonts w:ascii="Times New Roman" w:eastAsia="Arial Unicode MS" w:hAnsi="Times New Roman" w:cs="Times New Roman"/>
          <w:b/>
          <w:bCs/>
          <w:color w:val="000000"/>
          <w:kern w:val="0"/>
          <w:sz w:val="28"/>
          <w:szCs w:val="28"/>
          <w:lang w:eastAsia="ru-RU" w:bidi="uk-UA"/>
        </w:rPr>
        <w:t xml:space="preserve"> </w:t>
      </w:r>
      <w:r w:rsidRPr="005954A6">
        <w:rPr>
          <w:rFonts w:ascii="Times New Roman" w:eastAsia="Arial Unicode MS" w:hAnsi="Times New Roman" w:cs="Times New Roman" w:hint="eastAsia"/>
          <w:b/>
          <w:bCs/>
          <w:color w:val="000000"/>
          <w:kern w:val="0"/>
          <w:sz w:val="28"/>
          <w:szCs w:val="28"/>
          <w:lang w:eastAsia="ru-RU" w:bidi="uk-UA"/>
        </w:rPr>
        <w:t>расчета</w:t>
      </w:r>
      <w:r w:rsidRPr="005954A6">
        <w:rPr>
          <w:rFonts w:ascii="Times New Roman" w:eastAsia="Arial Unicode MS" w:hAnsi="Times New Roman" w:cs="Times New Roman"/>
          <w:b/>
          <w:bCs/>
          <w:color w:val="000000"/>
          <w:kern w:val="0"/>
          <w:sz w:val="28"/>
          <w:szCs w:val="28"/>
          <w:lang w:eastAsia="ru-RU" w:bidi="uk-UA"/>
        </w:rPr>
        <w:t xml:space="preserve"> </w:t>
      </w:r>
      <w:r w:rsidRPr="005954A6">
        <w:rPr>
          <w:rFonts w:ascii="Times New Roman" w:eastAsia="Arial Unicode MS" w:hAnsi="Times New Roman" w:cs="Times New Roman" w:hint="eastAsia"/>
          <w:b/>
          <w:bCs/>
          <w:color w:val="000000"/>
          <w:kern w:val="0"/>
          <w:sz w:val="28"/>
          <w:szCs w:val="28"/>
          <w:lang w:eastAsia="ru-RU" w:bidi="uk-UA"/>
        </w:rPr>
        <w:t>и</w:t>
      </w:r>
      <w:r w:rsidRPr="005954A6">
        <w:rPr>
          <w:rFonts w:ascii="Times New Roman" w:eastAsia="Arial Unicode MS" w:hAnsi="Times New Roman" w:cs="Times New Roman"/>
          <w:b/>
          <w:bCs/>
          <w:color w:val="000000"/>
          <w:kern w:val="0"/>
          <w:sz w:val="28"/>
          <w:szCs w:val="28"/>
          <w:lang w:eastAsia="ru-RU" w:bidi="uk-UA"/>
        </w:rPr>
        <w:t xml:space="preserve"> </w:t>
      </w:r>
      <w:r w:rsidRPr="005954A6">
        <w:rPr>
          <w:rFonts w:ascii="Times New Roman" w:eastAsia="Arial Unicode MS" w:hAnsi="Times New Roman" w:cs="Times New Roman" w:hint="eastAsia"/>
          <w:b/>
          <w:bCs/>
          <w:color w:val="000000"/>
          <w:kern w:val="0"/>
          <w:sz w:val="28"/>
          <w:szCs w:val="28"/>
          <w:lang w:eastAsia="ru-RU" w:bidi="uk-UA"/>
        </w:rPr>
        <w:t>оптимизации</w:t>
      </w:r>
      <w:r w:rsidRPr="005954A6">
        <w:rPr>
          <w:rFonts w:ascii="Times New Roman" w:eastAsia="Arial Unicode MS" w:hAnsi="Times New Roman" w:cs="Times New Roman"/>
          <w:b/>
          <w:bCs/>
          <w:color w:val="000000"/>
          <w:kern w:val="0"/>
          <w:sz w:val="28"/>
          <w:szCs w:val="28"/>
          <w:lang w:eastAsia="ru-RU" w:bidi="uk-UA"/>
        </w:rPr>
        <w:t xml:space="preserve"> </w:t>
      </w:r>
      <w:r w:rsidRPr="005954A6">
        <w:rPr>
          <w:rFonts w:ascii="Times New Roman" w:eastAsia="Arial Unicode MS" w:hAnsi="Times New Roman" w:cs="Times New Roman" w:hint="eastAsia"/>
          <w:b/>
          <w:bCs/>
          <w:color w:val="000000"/>
          <w:kern w:val="0"/>
          <w:sz w:val="28"/>
          <w:szCs w:val="28"/>
          <w:lang w:eastAsia="ru-RU" w:bidi="uk-UA"/>
        </w:rPr>
        <w:t>систем</w:t>
      </w:r>
      <w:r w:rsidRPr="005954A6">
        <w:rPr>
          <w:rFonts w:ascii="Times New Roman" w:eastAsia="Arial Unicode MS" w:hAnsi="Times New Roman" w:cs="Times New Roman"/>
          <w:b/>
          <w:bCs/>
          <w:color w:val="000000"/>
          <w:kern w:val="0"/>
          <w:sz w:val="28"/>
          <w:szCs w:val="28"/>
          <w:lang w:eastAsia="ru-RU" w:bidi="uk-UA"/>
        </w:rPr>
        <w:t xml:space="preserve"> </w:t>
      </w:r>
      <w:r w:rsidRPr="005954A6">
        <w:rPr>
          <w:rFonts w:ascii="Times New Roman" w:eastAsia="Arial Unicode MS" w:hAnsi="Times New Roman" w:cs="Times New Roman" w:hint="eastAsia"/>
          <w:b/>
          <w:bCs/>
          <w:color w:val="000000"/>
          <w:kern w:val="0"/>
          <w:sz w:val="28"/>
          <w:szCs w:val="28"/>
          <w:lang w:eastAsia="ru-RU" w:bidi="uk-UA"/>
        </w:rPr>
        <w:t>и</w:t>
      </w:r>
      <w:r w:rsidRPr="005954A6">
        <w:rPr>
          <w:rFonts w:ascii="Times New Roman" w:eastAsia="Arial Unicode MS" w:hAnsi="Times New Roman" w:cs="Times New Roman"/>
          <w:b/>
          <w:bCs/>
          <w:color w:val="000000"/>
          <w:kern w:val="0"/>
          <w:sz w:val="28"/>
          <w:szCs w:val="28"/>
          <w:lang w:eastAsia="ru-RU" w:bidi="uk-UA"/>
        </w:rPr>
        <w:t xml:space="preserve"> </w:t>
      </w:r>
      <w:r w:rsidRPr="005954A6">
        <w:rPr>
          <w:rFonts w:ascii="Times New Roman" w:eastAsia="Arial Unicode MS" w:hAnsi="Times New Roman" w:cs="Times New Roman" w:hint="eastAsia"/>
          <w:b/>
          <w:bCs/>
          <w:color w:val="000000"/>
          <w:kern w:val="0"/>
          <w:sz w:val="28"/>
          <w:szCs w:val="28"/>
          <w:lang w:eastAsia="ru-RU" w:bidi="uk-UA"/>
        </w:rPr>
        <w:t>сетей</w:t>
      </w:r>
      <w:r w:rsidRPr="005954A6">
        <w:rPr>
          <w:rFonts w:ascii="Times New Roman" w:eastAsia="Arial Unicode MS" w:hAnsi="Times New Roman" w:cs="Times New Roman"/>
          <w:b/>
          <w:bCs/>
          <w:color w:val="000000"/>
          <w:kern w:val="0"/>
          <w:sz w:val="28"/>
          <w:szCs w:val="28"/>
          <w:lang w:eastAsia="ru-RU" w:bidi="uk-UA"/>
        </w:rPr>
        <w:t xml:space="preserve"> </w:t>
      </w:r>
      <w:r w:rsidRPr="005954A6">
        <w:rPr>
          <w:rFonts w:ascii="Times New Roman" w:eastAsia="Arial Unicode MS" w:hAnsi="Times New Roman" w:cs="Times New Roman" w:hint="eastAsia"/>
          <w:b/>
          <w:bCs/>
          <w:color w:val="000000"/>
          <w:kern w:val="0"/>
          <w:sz w:val="28"/>
          <w:szCs w:val="28"/>
          <w:lang w:eastAsia="ru-RU" w:bidi="uk-UA"/>
        </w:rPr>
        <w:t>массового</w:t>
      </w:r>
      <w:r w:rsidRPr="005954A6">
        <w:rPr>
          <w:rFonts w:ascii="Times New Roman" w:eastAsia="Arial Unicode MS" w:hAnsi="Times New Roman" w:cs="Times New Roman"/>
          <w:b/>
          <w:bCs/>
          <w:color w:val="000000"/>
          <w:kern w:val="0"/>
          <w:sz w:val="28"/>
          <w:szCs w:val="28"/>
          <w:lang w:eastAsia="ru-RU" w:bidi="uk-UA"/>
        </w:rPr>
        <w:t xml:space="preserve"> </w:t>
      </w:r>
      <w:r w:rsidRPr="005954A6">
        <w:rPr>
          <w:rFonts w:ascii="Times New Roman" w:eastAsia="Arial Unicode MS" w:hAnsi="Times New Roman" w:cs="Times New Roman" w:hint="eastAsia"/>
          <w:b/>
          <w:bCs/>
          <w:color w:val="000000"/>
          <w:kern w:val="0"/>
          <w:sz w:val="28"/>
          <w:szCs w:val="28"/>
          <w:lang w:eastAsia="ru-RU" w:bidi="uk-UA"/>
        </w:rPr>
        <w:t>обслуживания</w:t>
      </w:r>
      <w:r w:rsidRPr="005954A6">
        <w:rPr>
          <w:rFonts w:ascii="Times New Roman" w:eastAsia="Arial Unicode MS" w:hAnsi="Times New Roman" w:cs="Times New Roman"/>
          <w:b/>
          <w:bCs/>
          <w:color w:val="000000"/>
          <w:kern w:val="0"/>
          <w:sz w:val="28"/>
          <w:szCs w:val="28"/>
          <w:lang w:eastAsia="ru-RU" w:bidi="uk-UA"/>
        </w:rPr>
        <w:t xml:space="preserve"> </w:t>
      </w:r>
      <w:r w:rsidRPr="005954A6">
        <w:rPr>
          <w:rFonts w:ascii="Times New Roman" w:eastAsia="Arial Unicode MS" w:hAnsi="Times New Roman" w:cs="Times New Roman" w:hint="eastAsia"/>
          <w:b/>
          <w:bCs/>
          <w:color w:val="000000"/>
          <w:kern w:val="0"/>
          <w:sz w:val="28"/>
          <w:szCs w:val="28"/>
          <w:lang w:eastAsia="ru-RU" w:bidi="uk-UA"/>
        </w:rPr>
        <w:t>со</w:t>
      </w:r>
      <w:r w:rsidRPr="005954A6">
        <w:rPr>
          <w:rFonts w:ascii="Times New Roman" w:eastAsia="Arial Unicode MS" w:hAnsi="Times New Roman" w:cs="Times New Roman"/>
          <w:b/>
          <w:bCs/>
          <w:color w:val="000000"/>
          <w:kern w:val="0"/>
          <w:sz w:val="28"/>
          <w:szCs w:val="28"/>
          <w:lang w:eastAsia="ru-RU" w:bidi="uk-UA"/>
        </w:rPr>
        <w:t xml:space="preserve"> </w:t>
      </w:r>
      <w:r w:rsidRPr="005954A6">
        <w:rPr>
          <w:rFonts w:ascii="Times New Roman" w:eastAsia="Arial Unicode MS" w:hAnsi="Times New Roman" w:cs="Times New Roman" w:hint="eastAsia"/>
          <w:b/>
          <w:bCs/>
          <w:color w:val="000000"/>
          <w:kern w:val="0"/>
          <w:sz w:val="28"/>
          <w:szCs w:val="28"/>
          <w:lang w:eastAsia="ru-RU" w:bidi="uk-UA"/>
        </w:rPr>
        <w:t>степенными</w:t>
      </w:r>
      <w:r w:rsidRPr="005954A6">
        <w:rPr>
          <w:rFonts w:ascii="Times New Roman" w:eastAsia="Arial Unicode MS" w:hAnsi="Times New Roman" w:cs="Times New Roman"/>
          <w:b/>
          <w:bCs/>
          <w:color w:val="000000"/>
          <w:kern w:val="0"/>
          <w:sz w:val="28"/>
          <w:szCs w:val="28"/>
          <w:lang w:eastAsia="ru-RU" w:bidi="uk-UA"/>
        </w:rPr>
        <w:t xml:space="preserve"> </w:t>
      </w:r>
      <w:r w:rsidRPr="005954A6">
        <w:rPr>
          <w:rFonts w:ascii="Times New Roman" w:eastAsia="Arial Unicode MS" w:hAnsi="Times New Roman" w:cs="Times New Roman" w:hint="eastAsia"/>
          <w:b/>
          <w:bCs/>
          <w:color w:val="000000"/>
          <w:kern w:val="0"/>
          <w:sz w:val="28"/>
          <w:szCs w:val="28"/>
          <w:lang w:eastAsia="ru-RU" w:bidi="uk-UA"/>
        </w:rPr>
        <w:t>хвостами</w:t>
      </w:r>
      <w:r w:rsidRPr="005954A6">
        <w:rPr>
          <w:rFonts w:ascii="Times New Roman" w:eastAsia="Arial Unicode MS" w:hAnsi="Times New Roman" w:cs="Times New Roman"/>
          <w:b/>
          <w:bCs/>
          <w:color w:val="000000"/>
          <w:kern w:val="0"/>
          <w:sz w:val="28"/>
          <w:szCs w:val="28"/>
          <w:lang w:eastAsia="ru-RU" w:bidi="uk-UA"/>
        </w:rPr>
        <w:t xml:space="preserve"> </w:t>
      </w:r>
      <w:r w:rsidRPr="005954A6">
        <w:rPr>
          <w:rFonts w:ascii="Times New Roman" w:eastAsia="Arial Unicode MS" w:hAnsi="Times New Roman" w:cs="Times New Roman" w:hint="eastAsia"/>
          <w:b/>
          <w:bCs/>
          <w:color w:val="000000"/>
          <w:kern w:val="0"/>
          <w:sz w:val="28"/>
          <w:szCs w:val="28"/>
          <w:lang w:eastAsia="ru-RU" w:bidi="uk-UA"/>
        </w:rPr>
        <w:t>распределений</w:t>
      </w:r>
    </w:p>
    <w:p w14:paraId="7F9792C1" w14:textId="77777777" w:rsidR="005954A6" w:rsidRDefault="005954A6" w:rsidP="005954A6">
      <w:r>
        <w:rPr>
          <w:rFonts w:hint="eastAsia"/>
        </w:rPr>
        <w:t>ОГЛАВЛЕНИЕ</w:t>
      </w:r>
      <w:r>
        <w:t xml:space="preserve"> </w:t>
      </w:r>
      <w:r>
        <w:rPr>
          <w:rFonts w:hint="eastAsia"/>
        </w:rPr>
        <w:t>ДИССЕРТАЦИИ</w:t>
      </w:r>
    </w:p>
    <w:p w14:paraId="74E5FA5C" w14:textId="77777777" w:rsidR="005954A6" w:rsidRDefault="005954A6" w:rsidP="005954A6">
      <w:r>
        <w:rPr>
          <w:rFonts w:hint="eastAsia"/>
        </w:rPr>
        <w:t>кандидат</w:t>
      </w:r>
      <w:r>
        <w:t xml:space="preserve"> </w:t>
      </w:r>
      <w:r>
        <w:rPr>
          <w:rFonts w:hint="eastAsia"/>
        </w:rPr>
        <w:t>наук</w:t>
      </w:r>
      <w:r>
        <w:t xml:space="preserve"> </w:t>
      </w:r>
      <w:r>
        <w:rPr>
          <w:rFonts w:hint="eastAsia"/>
        </w:rPr>
        <w:t>Захаренкова</w:t>
      </w:r>
      <w:r>
        <w:t xml:space="preserve"> </w:t>
      </w:r>
      <w:r>
        <w:rPr>
          <w:rFonts w:hint="eastAsia"/>
        </w:rPr>
        <w:t>Татьяна</w:t>
      </w:r>
      <w:r>
        <w:t xml:space="preserve"> </w:t>
      </w:r>
      <w:r>
        <w:rPr>
          <w:rFonts w:hint="eastAsia"/>
        </w:rPr>
        <w:t>Романовна</w:t>
      </w:r>
    </w:p>
    <w:p w14:paraId="35C28C31" w14:textId="77777777" w:rsidR="005954A6" w:rsidRDefault="005954A6" w:rsidP="005954A6">
      <w:r>
        <w:rPr>
          <w:rFonts w:hint="eastAsia"/>
        </w:rPr>
        <w:t>Оглавление</w:t>
      </w:r>
    </w:p>
    <w:p w14:paraId="0388F584" w14:textId="77777777" w:rsidR="005954A6" w:rsidRDefault="005954A6" w:rsidP="005954A6"/>
    <w:p w14:paraId="383F87E5" w14:textId="77777777" w:rsidR="005954A6" w:rsidRDefault="005954A6" w:rsidP="005954A6">
      <w:r>
        <w:rPr>
          <w:rFonts w:hint="eastAsia"/>
        </w:rPr>
        <w:t>Введение</w:t>
      </w:r>
    </w:p>
    <w:p w14:paraId="784D25D8" w14:textId="77777777" w:rsidR="005954A6" w:rsidRDefault="005954A6" w:rsidP="005954A6"/>
    <w:p w14:paraId="42B1BE83" w14:textId="77777777" w:rsidR="005954A6" w:rsidRDefault="005954A6" w:rsidP="005954A6">
      <w:r>
        <w:rPr>
          <w:rFonts w:hint="eastAsia"/>
        </w:rPr>
        <w:t>Глава</w:t>
      </w:r>
      <w:r>
        <w:t xml:space="preserve"> 1 </w:t>
      </w:r>
      <w:r>
        <w:rPr>
          <w:rFonts w:hint="eastAsia"/>
        </w:rPr>
        <w:t>Системы</w:t>
      </w:r>
      <w:r>
        <w:t xml:space="preserve"> </w:t>
      </w:r>
      <w:r>
        <w:rPr>
          <w:rFonts w:hint="eastAsia"/>
        </w:rPr>
        <w:t>массового</w:t>
      </w:r>
      <w:r>
        <w:t xml:space="preserve"> </w:t>
      </w:r>
      <w:r>
        <w:rPr>
          <w:rFonts w:hint="eastAsia"/>
        </w:rPr>
        <w:t>обслуживания</w:t>
      </w:r>
      <w:r>
        <w:t xml:space="preserve"> </w:t>
      </w:r>
      <w:r>
        <w:rPr>
          <w:rFonts w:hint="eastAsia"/>
        </w:rPr>
        <w:t>со</w:t>
      </w:r>
      <w:r>
        <w:t xml:space="preserve"> </w:t>
      </w:r>
      <w:r>
        <w:rPr>
          <w:rFonts w:hint="eastAsia"/>
        </w:rPr>
        <w:t>степенными</w:t>
      </w:r>
      <w:r>
        <w:t xml:space="preserve"> </w:t>
      </w:r>
      <w:r>
        <w:rPr>
          <w:rFonts w:hint="eastAsia"/>
        </w:rPr>
        <w:t>распределениями</w:t>
      </w:r>
      <w:r>
        <w:t xml:space="preserve"> </w:t>
      </w:r>
      <w:r>
        <w:rPr>
          <w:rFonts w:hint="eastAsia"/>
        </w:rPr>
        <w:t>и</w:t>
      </w:r>
      <w:r>
        <w:t xml:space="preserve"> </w:t>
      </w:r>
      <w:r>
        <w:rPr>
          <w:rFonts w:hint="eastAsia"/>
        </w:rPr>
        <w:t>современные</w:t>
      </w:r>
      <w:r>
        <w:t xml:space="preserve"> </w:t>
      </w:r>
      <w:r>
        <w:rPr>
          <w:rFonts w:hint="eastAsia"/>
        </w:rPr>
        <w:t>сети</w:t>
      </w:r>
      <w:r>
        <w:t xml:space="preserve"> </w:t>
      </w:r>
      <w:r>
        <w:rPr>
          <w:rFonts w:hint="eastAsia"/>
        </w:rPr>
        <w:t>передачи</w:t>
      </w:r>
      <w:r>
        <w:t xml:space="preserve"> </w:t>
      </w:r>
      <w:r>
        <w:rPr>
          <w:rFonts w:hint="eastAsia"/>
        </w:rPr>
        <w:t>данных</w:t>
      </w:r>
    </w:p>
    <w:p w14:paraId="37E688EC" w14:textId="77777777" w:rsidR="005954A6" w:rsidRDefault="005954A6" w:rsidP="005954A6"/>
    <w:p w14:paraId="221F9DB4" w14:textId="77777777" w:rsidR="005954A6" w:rsidRDefault="005954A6" w:rsidP="005954A6">
      <w:r>
        <w:t xml:space="preserve">1.1 </w:t>
      </w:r>
      <w:r>
        <w:rPr>
          <w:rFonts w:hint="eastAsia"/>
        </w:rPr>
        <w:t>Современный</w:t>
      </w:r>
      <w:r>
        <w:t xml:space="preserve"> </w:t>
      </w:r>
      <w:r>
        <w:rPr>
          <w:rFonts w:hint="eastAsia"/>
        </w:rPr>
        <w:t>сетевой</w:t>
      </w:r>
      <w:r>
        <w:t xml:space="preserve"> </w:t>
      </w:r>
      <w:r>
        <w:rPr>
          <w:rFonts w:hint="eastAsia"/>
        </w:rPr>
        <w:t>трафик</w:t>
      </w:r>
    </w:p>
    <w:p w14:paraId="31F1BF4F" w14:textId="77777777" w:rsidR="005954A6" w:rsidRDefault="005954A6" w:rsidP="005954A6"/>
    <w:p w14:paraId="22450707" w14:textId="77777777" w:rsidR="005954A6" w:rsidRDefault="005954A6" w:rsidP="005954A6">
      <w:r>
        <w:t xml:space="preserve">1.2 </w:t>
      </w:r>
      <w:r>
        <w:rPr>
          <w:rFonts w:hint="eastAsia"/>
        </w:rPr>
        <w:t>Самоподобие</w:t>
      </w:r>
      <w:r>
        <w:t xml:space="preserve">, </w:t>
      </w:r>
      <w:r>
        <w:rPr>
          <w:rFonts w:hint="eastAsia"/>
        </w:rPr>
        <w:t>долговременная</w:t>
      </w:r>
      <w:r>
        <w:t xml:space="preserve"> </w:t>
      </w:r>
      <w:r>
        <w:rPr>
          <w:rFonts w:hint="eastAsia"/>
        </w:rPr>
        <w:t>зависимость</w:t>
      </w:r>
      <w:r>
        <w:t xml:space="preserve"> </w:t>
      </w:r>
      <w:r>
        <w:rPr>
          <w:rFonts w:hint="eastAsia"/>
        </w:rPr>
        <w:t>и</w:t>
      </w:r>
      <w:r>
        <w:t xml:space="preserve"> </w:t>
      </w:r>
      <w:r>
        <w:rPr>
          <w:rFonts w:hint="eastAsia"/>
        </w:rPr>
        <w:t>распределения</w:t>
      </w:r>
      <w:r>
        <w:t xml:space="preserve"> </w:t>
      </w:r>
      <w:r>
        <w:rPr>
          <w:rFonts w:hint="eastAsia"/>
        </w:rPr>
        <w:t>с</w:t>
      </w:r>
      <w:r>
        <w:t xml:space="preserve"> </w:t>
      </w:r>
      <w:r>
        <w:rPr>
          <w:rFonts w:hint="eastAsia"/>
        </w:rPr>
        <w:t>тяжелыми</w:t>
      </w:r>
      <w:r>
        <w:t xml:space="preserve"> </w:t>
      </w:r>
      <w:r>
        <w:rPr>
          <w:rFonts w:hint="eastAsia"/>
        </w:rPr>
        <w:t>хвостами</w:t>
      </w:r>
    </w:p>
    <w:p w14:paraId="4D2B5C67" w14:textId="77777777" w:rsidR="005954A6" w:rsidRDefault="005954A6" w:rsidP="005954A6"/>
    <w:p w14:paraId="1384B27D" w14:textId="77777777" w:rsidR="005954A6" w:rsidRDefault="005954A6" w:rsidP="005954A6">
      <w:r>
        <w:t xml:space="preserve">1.2.1 </w:t>
      </w:r>
      <w:r>
        <w:rPr>
          <w:rFonts w:hint="eastAsia"/>
        </w:rPr>
        <w:t>Понятия</w:t>
      </w:r>
      <w:r>
        <w:t xml:space="preserve"> </w:t>
      </w:r>
      <w:r>
        <w:rPr>
          <w:rFonts w:hint="eastAsia"/>
        </w:rPr>
        <w:t>фрактала</w:t>
      </w:r>
      <w:r>
        <w:t xml:space="preserve"> </w:t>
      </w:r>
      <w:r>
        <w:rPr>
          <w:rFonts w:hint="eastAsia"/>
        </w:rPr>
        <w:t>и</w:t>
      </w:r>
      <w:r>
        <w:t xml:space="preserve"> </w:t>
      </w:r>
      <w:r>
        <w:rPr>
          <w:rFonts w:hint="eastAsia"/>
        </w:rPr>
        <w:t>фрактальной</w:t>
      </w:r>
      <w:r>
        <w:t xml:space="preserve"> </w:t>
      </w:r>
      <w:r>
        <w:rPr>
          <w:rFonts w:hint="eastAsia"/>
        </w:rPr>
        <w:t>случайной</w:t>
      </w:r>
      <w:r>
        <w:t xml:space="preserve"> </w:t>
      </w:r>
      <w:r>
        <w:rPr>
          <w:rFonts w:hint="eastAsia"/>
        </w:rPr>
        <w:t>величины</w:t>
      </w:r>
    </w:p>
    <w:p w14:paraId="64C01B6E" w14:textId="77777777" w:rsidR="005954A6" w:rsidRDefault="005954A6" w:rsidP="005954A6"/>
    <w:p w14:paraId="38E949BE" w14:textId="77777777" w:rsidR="005954A6" w:rsidRDefault="005954A6" w:rsidP="005954A6">
      <w:r>
        <w:t xml:space="preserve">1.2.2 </w:t>
      </w:r>
      <w:r>
        <w:rPr>
          <w:rFonts w:hint="eastAsia"/>
        </w:rPr>
        <w:t>Распределение</w:t>
      </w:r>
      <w:r>
        <w:t xml:space="preserve"> </w:t>
      </w:r>
      <w:r>
        <w:rPr>
          <w:rFonts w:hint="eastAsia"/>
        </w:rPr>
        <w:t>Парето</w:t>
      </w:r>
      <w:r>
        <w:t xml:space="preserve"> </w:t>
      </w:r>
      <w:r>
        <w:rPr>
          <w:rFonts w:hint="eastAsia"/>
        </w:rPr>
        <w:t>как</w:t>
      </w:r>
      <w:r>
        <w:t xml:space="preserve"> </w:t>
      </w:r>
      <w:r>
        <w:rPr>
          <w:rFonts w:hint="eastAsia"/>
        </w:rPr>
        <w:t>частный</w:t>
      </w:r>
      <w:r>
        <w:t xml:space="preserve"> </w:t>
      </w:r>
      <w:r>
        <w:rPr>
          <w:rFonts w:hint="eastAsia"/>
        </w:rPr>
        <w:t>случай</w:t>
      </w:r>
      <w:r>
        <w:t xml:space="preserve"> </w:t>
      </w:r>
      <w:r>
        <w:rPr>
          <w:rFonts w:hint="eastAsia"/>
        </w:rPr>
        <w:t>распределений</w:t>
      </w:r>
      <w:r>
        <w:t xml:space="preserve"> </w:t>
      </w:r>
      <w:r>
        <w:rPr>
          <w:rFonts w:hint="eastAsia"/>
        </w:rPr>
        <w:t>с</w:t>
      </w:r>
      <w:r>
        <w:t xml:space="preserve"> </w:t>
      </w:r>
      <w:r>
        <w:rPr>
          <w:rFonts w:hint="eastAsia"/>
        </w:rPr>
        <w:t>тяжелыми</w:t>
      </w:r>
      <w:r>
        <w:t xml:space="preserve"> </w:t>
      </w:r>
      <w:r>
        <w:rPr>
          <w:rFonts w:hint="eastAsia"/>
        </w:rPr>
        <w:t>хвостами</w:t>
      </w:r>
    </w:p>
    <w:p w14:paraId="68BEBE62" w14:textId="77777777" w:rsidR="005954A6" w:rsidRDefault="005954A6" w:rsidP="005954A6"/>
    <w:p w14:paraId="789AB6ED" w14:textId="77777777" w:rsidR="005954A6" w:rsidRDefault="005954A6" w:rsidP="005954A6">
      <w:r>
        <w:t xml:space="preserve">1.2.3 </w:t>
      </w:r>
      <w:r>
        <w:rPr>
          <w:rFonts w:hint="eastAsia"/>
        </w:rPr>
        <w:t>Самоподобие</w:t>
      </w:r>
      <w:r>
        <w:t xml:space="preserve"> </w:t>
      </w:r>
      <w:r>
        <w:rPr>
          <w:rFonts w:hint="eastAsia"/>
        </w:rPr>
        <w:t>и</w:t>
      </w:r>
      <w:r>
        <w:t xml:space="preserve"> </w:t>
      </w:r>
      <w:r>
        <w:rPr>
          <w:rFonts w:hint="eastAsia"/>
        </w:rPr>
        <w:t>долговременные</w:t>
      </w:r>
      <w:r>
        <w:t xml:space="preserve"> </w:t>
      </w:r>
      <w:r>
        <w:rPr>
          <w:rFonts w:hint="eastAsia"/>
        </w:rPr>
        <w:t>зависимости</w:t>
      </w:r>
    </w:p>
    <w:p w14:paraId="62688F91" w14:textId="77777777" w:rsidR="005954A6" w:rsidRDefault="005954A6" w:rsidP="005954A6"/>
    <w:p w14:paraId="6058960D" w14:textId="77777777" w:rsidR="005954A6" w:rsidRDefault="005954A6" w:rsidP="005954A6">
      <w:r>
        <w:t xml:space="preserve">1.3 </w:t>
      </w:r>
      <w:r>
        <w:rPr>
          <w:rFonts w:hint="eastAsia"/>
        </w:rPr>
        <w:t>Системы</w:t>
      </w:r>
      <w:r>
        <w:t xml:space="preserve"> </w:t>
      </w:r>
      <w:r>
        <w:rPr>
          <w:rFonts w:hint="eastAsia"/>
        </w:rPr>
        <w:t>массового</w:t>
      </w:r>
      <w:r>
        <w:t xml:space="preserve"> </w:t>
      </w:r>
      <w:r>
        <w:rPr>
          <w:rFonts w:hint="eastAsia"/>
        </w:rPr>
        <w:t>обслуживания</w:t>
      </w:r>
      <w:r>
        <w:t xml:space="preserve"> </w:t>
      </w:r>
      <w:r>
        <w:rPr>
          <w:rFonts w:hint="eastAsia"/>
        </w:rPr>
        <w:t>со</w:t>
      </w:r>
      <w:r>
        <w:t xml:space="preserve"> </w:t>
      </w:r>
      <w:r>
        <w:rPr>
          <w:rFonts w:hint="eastAsia"/>
        </w:rPr>
        <w:t>степенными</w:t>
      </w:r>
      <w:r>
        <w:t xml:space="preserve"> </w:t>
      </w:r>
      <w:r>
        <w:rPr>
          <w:rFonts w:hint="eastAsia"/>
        </w:rPr>
        <w:t>хвостами</w:t>
      </w:r>
      <w:r>
        <w:t xml:space="preserve"> </w:t>
      </w:r>
      <w:r>
        <w:rPr>
          <w:rFonts w:hint="eastAsia"/>
        </w:rPr>
        <w:t>распределений</w:t>
      </w:r>
      <w:r>
        <w:t xml:space="preserve"> </w:t>
      </w:r>
      <w:r>
        <w:rPr>
          <w:rFonts w:hint="eastAsia"/>
        </w:rPr>
        <w:t>и</w:t>
      </w:r>
      <w:r>
        <w:t xml:space="preserve"> </w:t>
      </w:r>
      <w:r>
        <w:rPr>
          <w:rFonts w:hint="eastAsia"/>
        </w:rPr>
        <w:t>существующие</w:t>
      </w:r>
      <w:r>
        <w:t xml:space="preserve"> </w:t>
      </w:r>
      <w:r>
        <w:rPr>
          <w:rFonts w:hint="eastAsia"/>
        </w:rPr>
        <w:t>методы</w:t>
      </w:r>
      <w:r>
        <w:t xml:space="preserve"> </w:t>
      </w:r>
      <w:r>
        <w:rPr>
          <w:rFonts w:hint="eastAsia"/>
        </w:rPr>
        <w:t>исследования</w:t>
      </w:r>
    </w:p>
    <w:p w14:paraId="41814B89" w14:textId="77777777" w:rsidR="005954A6" w:rsidRDefault="005954A6" w:rsidP="005954A6"/>
    <w:p w14:paraId="183BA64E" w14:textId="77777777" w:rsidR="005954A6" w:rsidRDefault="005954A6" w:rsidP="005954A6">
      <w:r>
        <w:t xml:space="preserve">1.4 </w:t>
      </w:r>
      <w:r>
        <w:rPr>
          <w:rFonts w:hint="eastAsia"/>
        </w:rPr>
        <w:t>Обзор</w:t>
      </w:r>
      <w:r>
        <w:t xml:space="preserve"> </w:t>
      </w:r>
      <w:r>
        <w:rPr>
          <w:rFonts w:hint="eastAsia"/>
        </w:rPr>
        <w:t>программных</w:t>
      </w:r>
      <w:r>
        <w:t xml:space="preserve"> </w:t>
      </w:r>
      <w:r>
        <w:rPr>
          <w:rFonts w:hint="eastAsia"/>
        </w:rPr>
        <w:t>средств</w:t>
      </w:r>
      <w:r>
        <w:t xml:space="preserve"> </w:t>
      </w:r>
      <w:r>
        <w:rPr>
          <w:rFonts w:hint="eastAsia"/>
        </w:rPr>
        <w:t>имитационного</w:t>
      </w:r>
      <w:r>
        <w:t xml:space="preserve"> </w:t>
      </w:r>
      <w:r>
        <w:rPr>
          <w:rFonts w:hint="eastAsia"/>
        </w:rPr>
        <w:t>моделирования</w:t>
      </w:r>
    </w:p>
    <w:p w14:paraId="4367C884" w14:textId="77777777" w:rsidR="005954A6" w:rsidRDefault="005954A6" w:rsidP="005954A6"/>
    <w:p w14:paraId="7F84430C" w14:textId="77777777" w:rsidR="005954A6" w:rsidRDefault="005954A6" w:rsidP="005954A6">
      <w:r>
        <w:rPr>
          <w:rFonts w:hint="eastAsia"/>
        </w:rPr>
        <w:lastRenderedPageBreak/>
        <w:t>Выводы</w:t>
      </w:r>
    </w:p>
    <w:p w14:paraId="100D0E0F" w14:textId="77777777" w:rsidR="005954A6" w:rsidRDefault="005954A6" w:rsidP="005954A6"/>
    <w:p w14:paraId="5FE12219" w14:textId="77777777" w:rsidR="005954A6" w:rsidRDefault="005954A6" w:rsidP="005954A6">
      <w:r>
        <w:rPr>
          <w:rFonts w:hint="eastAsia"/>
        </w:rPr>
        <w:t>Глава</w:t>
      </w:r>
      <w:r>
        <w:t xml:space="preserve"> 2 </w:t>
      </w:r>
      <w:r>
        <w:rPr>
          <w:rFonts w:hint="eastAsia"/>
        </w:rPr>
        <w:t>Разработка</w:t>
      </w:r>
      <w:r>
        <w:t xml:space="preserve"> </w:t>
      </w:r>
      <w:r>
        <w:rPr>
          <w:rFonts w:hint="eastAsia"/>
        </w:rPr>
        <w:t>методов</w:t>
      </w:r>
      <w:r>
        <w:t xml:space="preserve"> </w:t>
      </w:r>
      <w:r>
        <w:rPr>
          <w:rFonts w:hint="eastAsia"/>
        </w:rPr>
        <w:t>планирования</w:t>
      </w:r>
      <w:r>
        <w:t xml:space="preserve"> </w:t>
      </w:r>
      <w:r>
        <w:rPr>
          <w:rFonts w:hint="eastAsia"/>
        </w:rPr>
        <w:t>и</w:t>
      </w:r>
      <w:r>
        <w:t xml:space="preserve"> </w:t>
      </w:r>
      <w:r>
        <w:rPr>
          <w:rFonts w:hint="eastAsia"/>
        </w:rPr>
        <w:t>организации</w:t>
      </w:r>
      <w:r>
        <w:t xml:space="preserve"> </w:t>
      </w:r>
      <w:r>
        <w:rPr>
          <w:rFonts w:hint="eastAsia"/>
        </w:rPr>
        <w:t>имитационных</w:t>
      </w:r>
      <w:r>
        <w:t xml:space="preserve"> </w:t>
      </w:r>
      <w:r>
        <w:rPr>
          <w:rFonts w:hint="eastAsia"/>
        </w:rPr>
        <w:t>экспериментов</w:t>
      </w:r>
      <w:r>
        <w:t xml:space="preserve"> </w:t>
      </w:r>
      <w:r>
        <w:rPr>
          <w:rFonts w:hint="eastAsia"/>
        </w:rPr>
        <w:t>при</w:t>
      </w:r>
      <w:r>
        <w:t xml:space="preserve"> </w:t>
      </w:r>
      <w:r>
        <w:rPr>
          <w:rFonts w:hint="eastAsia"/>
        </w:rPr>
        <w:t>моделировании</w:t>
      </w:r>
      <w:r>
        <w:t xml:space="preserve"> </w:t>
      </w:r>
      <w:r>
        <w:rPr>
          <w:rFonts w:hint="eastAsia"/>
        </w:rPr>
        <w:t>систем</w:t>
      </w:r>
      <w:r>
        <w:t xml:space="preserve"> </w:t>
      </w:r>
      <w:r>
        <w:rPr>
          <w:rFonts w:hint="eastAsia"/>
        </w:rPr>
        <w:t>с</w:t>
      </w:r>
      <w:r>
        <w:t xml:space="preserve"> </w:t>
      </w:r>
      <w:r>
        <w:rPr>
          <w:rFonts w:hint="eastAsia"/>
        </w:rPr>
        <w:t>РТХ</w:t>
      </w:r>
    </w:p>
    <w:p w14:paraId="5AE61251" w14:textId="77777777" w:rsidR="005954A6" w:rsidRDefault="005954A6" w:rsidP="005954A6"/>
    <w:p w14:paraId="47598338" w14:textId="77777777" w:rsidR="005954A6" w:rsidRDefault="005954A6" w:rsidP="005954A6">
      <w:r>
        <w:t xml:space="preserve">2.1 </w:t>
      </w:r>
      <w:r>
        <w:rPr>
          <w:rFonts w:hint="eastAsia"/>
        </w:rPr>
        <w:t>Особенности</w:t>
      </w:r>
      <w:r>
        <w:t xml:space="preserve"> </w:t>
      </w:r>
      <w:r>
        <w:rPr>
          <w:rFonts w:hint="eastAsia"/>
        </w:rPr>
        <w:t>реализации</w:t>
      </w:r>
      <w:r>
        <w:t xml:space="preserve"> </w:t>
      </w:r>
      <w:r>
        <w:rPr>
          <w:rFonts w:hint="eastAsia"/>
        </w:rPr>
        <w:t>РТХ</w:t>
      </w:r>
      <w:r>
        <w:t xml:space="preserve"> </w:t>
      </w:r>
      <w:r>
        <w:rPr>
          <w:rFonts w:hint="eastAsia"/>
        </w:rPr>
        <w:t>в</w:t>
      </w:r>
      <w:r>
        <w:t xml:space="preserve"> </w:t>
      </w:r>
      <w:r>
        <w:rPr>
          <w:rFonts w:hint="eastAsia"/>
        </w:rPr>
        <w:t>имитационных</w:t>
      </w:r>
      <w:r>
        <w:t xml:space="preserve"> </w:t>
      </w:r>
      <w:r>
        <w:rPr>
          <w:rFonts w:hint="eastAsia"/>
        </w:rPr>
        <w:t>экспериментах</w:t>
      </w:r>
    </w:p>
    <w:p w14:paraId="500BD45C" w14:textId="77777777" w:rsidR="005954A6" w:rsidRDefault="005954A6" w:rsidP="005954A6"/>
    <w:p w14:paraId="70DE9F2A" w14:textId="77777777" w:rsidR="005954A6" w:rsidRDefault="005954A6" w:rsidP="005954A6">
      <w:r>
        <w:t xml:space="preserve">2.1.1 </w:t>
      </w:r>
      <w:r>
        <w:rPr>
          <w:rFonts w:hint="eastAsia"/>
        </w:rPr>
        <w:t>Генераторы</w:t>
      </w:r>
      <w:r>
        <w:t xml:space="preserve"> </w:t>
      </w:r>
      <w:r>
        <w:rPr>
          <w:rFonts w:hint="eastAsia"/>
        </w:rPr>
        <w:t>случайных</w:t>
      </w:r>
      <w:r>
        <w:t xml:space="preserve"> </w:t>
      </w:r>
      <w:r>
        <w:rPr>
          <w:rFonts w:hint="eastAsia"/>
        </w:rPr>
        <w:t>чисел</w:t>
      </w:r>
    </w:p>
    <w:p w14:paraId="278D14FB" w14:textId="77777777" w:rsidR="005954A6" w:rsidRDefault="005954A6" w:rsidP="005954A6"/>
    <w:p w14:paraId="6A6AAB6F" w14:textId="77777777" w:rsidR="005954A6" w:rsidRDefault="005954A6" w:rsidP="005954A6">
      <w:r>
        <w:t xml:space="preserve">2.1.2 </w:t>
      </w:r>
      <w:r>
        <w:rPr>
          <w:rFonts w:hint="eastAsia"/>
        </w:rPr>
        <w:t>Реализация</w:t>
      </w:r>
      <w:r>
        <w:t xml:space="preserve"> </w:t>
      </w:r>
      <w:r>
        <w:rPr>
          <w:rFonts w:hint="eastAsia"/>
        </w:rPr>
        <w:t>случайных</w:t>
      </w:r>
      <w:r>
        <w:t xml:space="preserve"> </w:t>
      </w:r>
      <w:r>
        <w:rPr>
          <w:rFonts w:hint="eastAsia"/>
        </w:rPr>
        <w:t>величин</w:t>
      </w:r>
      <w:r>
        <w:t xml:space="preserve"> </w:t>
      </w:r>
      <w:r>
        <w:rPr>
          <w:rFonts w:hint="eastAsia"/>
        </w:rPr>
        <w:t>с</w:t>
      </w:r>
      <w:r>
        <w:t xml:space="preserve"> </w:t>
      </w:r>
      <w:r>
        <w:rPr>
          <w:rFonts w:hint="eastAsia"/>
        </w:rPr>
        <w:t>РТХ</w:t>
      </w:r>
    </w:p>
    <w:p w14:paraId="193FC1C1" w14:textId="77777777" w:rsidR="005954A6" w:rsidRDefault="005954A6" w:rsidP="005954A6"/>
    <w:p w14:paraId="3DF8C954" w14:textId="77777777" w:rsidR="005954A6" w:rsidRDefault="005954A6" w:rsidP="005954A6">
      <w:r>
        <w:t xml:space="preserve">2.1.3 </w:t>
      </w:r>
      <w:r>
        <w:rPr>
          <w:rFonts w:hint="eastAsia"/>
        </w:rPr>
        <w:t>Смещение</w:t>
      </w:r>
      <w:r>
        <w:t xml:space="preserve"> </w:t>
      </w:r>
      <w:r>
        <w:rPr>
          <w:rFonts w:hint="eastAsia"/>
        </w:rPr>
        <w:t>моментов</w:t>
      </w:r>
      <w:r>
        <w:t xml:space="preserve"> </w:t>
      </w:r>
      <w:r>
        <w:rPr>
          <w:rFonts w:hint="eastAsia"/>
        </w:rPr>
        <w:t>при</w:t>
      </w:r>
      <w:r>
        <w:t xml:space="preserve"> </w:t>
      </w:r>
      <w:r>
        <w:rPr>
          <w:rFonts w:hint="eastAsia"/>
        </w:rPr>
        <w:t>реализации</w:t>
      </w:r>
      <w:r>
        <w:t xml:space="preserve"> </w:t>
      </w:r>
      <w:r>
        <w:rPr>
          <w:rFonts w:hint="eastAsia"/>
        </w:rPr>
        <w:t>РТХ</w:t>
      </w:r>
      <w:r>
        <w:t xml:space="preserve"> </w:t>
      </w:r>
      <w:r>
        <w:rPr>
          <w:rFonts w:hint="eastAsia"/>
        </w:rPr>
        <w:t>в</w:t>
      </w:r>
      <w:r>
        <w:t xml:space="preserve"> </w:t>
      </w:r>
      <w:r>
        <w:rPr>
          <w:rFonts w:hint="eastAsia"/>
        </w:rPr>
        <w:t>имитационном</w:t>
      </w:r>
      <w:r>
        <w:t xml:space="preserve"> </w:t>
      </w:r>
      <w:r>
        <w:rPr>
          <w:rFonts w:hint="eastAsia"/>
        </w:rPr>
        <w:t>моделировании</w:t>
      </w:r>
    </w:p>
    <w:p w14:paraId="0C50688C" w14:textId="77777777" w:rsidR="005954A6" w:rsidRDefault="005954A6" w:rsidP="005954A6"/>
    <w:p w14:paraId="03C76BD9" w14:textId="77777777" w:rsidR="005954A6" w:rsidRDefault="005954A6" w:rsidP="005954A6">
      <w:r>
        <w:t xml:space="preserve">2.1.4 </w:t>
      </w:r>
      <w:r>
        <w:rPr>
          <w:rFonts w:hint="eastAsia"/>
        </w:rPr>
        <w:t>Реализация</w:t>
      </w:r>
      <w:r>
        <w:t xml:space="preserve"> </w:t>
      </w:r>
      <w:r>
        <w:rPr>
          <w:rFonts w:hint="eastAsia"/>
        </w:rPr>
        <w:t>РТХ</w:t>
      </w:r>
      <w:r>
        <w:t xml:space="preserve"> </w:t>
      </w:r>
      <w:r>
        <w:rPr>
          <w:rFonts w:hint="eastAsia"/>
        </w:rPr>
        <w:t>в</w:t>
      </w:r>
      <w:r>
        <w:t xml:space="preserve"> </w:t>
      </w:r>
      <w:r>
        <w:rPr>
          <w:rFonts w:hint="eastAsia"/>
        </w:rPr>
        <w:t>имитационном</w:t>
      </w:r>
      <w:r>
        <w:t xml:space="preserve"> </w:t>
      </w:r>
      <w:r>
        <w:rPr>
          <w:rFonts w:hint="eastAsia"/>
        </w:rPr>
        <w:t>моделировании</w:t>
      </w:r>
    </w:p>
    <w:p w14:paraId="14812506" w14:textId="77777777" w:rsidR="005954A6" w:rsidRDefault="005954A6" w:rsidP="005954A6"/>
    <w:p w14:paraId="39760BB5" w14:textId="77777777" w:rsidR="005954A6" w:rsidRDefault="005954A6" w:rsidP="005954A6">
      <w:r>
        <w:t xml:space="preserve">2.1.5 </w:t>
      </w:r>
      <w:r>
        <w:rPr>
          <w:rFonts w:hint="eastAsia"/>
        </w:rPr>
        <w:t>Метод</w:t>
      </w:r>
      <w:r>
        <w:t xml:space="preserve"> </w:t>
      </w:r>
      <w:r>
        <w:rPr>
          <w:rFonts w:hint="eastAsia"/>
        </w:rPr>
        <w:t>ЛЕЛМО</w:t>
      </w:r>
    </w:p>
    <w:p w14:paraId="00ABDEE6" w14:textId="77777777" w:rsidR="005954A6" w:rsidRDefault="005954A6" w:rsidP="005954A6"/>
    <w:p w14:paraId="5C92BD3F" w14:textId="77777777" w:rsidR="005954A6" w:rsidRDefault="005954A6" w:rsidP="005954A6">
      <w:r>
        <w:t xml:space="preserve">2.2 </w:t>
      </w:r>
      <w:r>
        <w:rPr>
          <w:rFonts w:hint="eastAsia"/>
        </w:rPr>
        <w:t>Организация</w:t>
      </w:r>
      <w:r>
        <w:t xml:space="preserve"> </w:t>
      </w:r>
      <w:r>
        <w:rPr>
          <w:rFonts w:hint="eastAsia"/>
        </w:rPr>
        <w:t>последовательных</w:t>
      </w:r>
      <w:r>
        <w:t xml:space="preserve"> </w:t>
      </w:r>
      <w:r>
        <w:rPr>
          <w:rFonts w:hint="eastAsia"/>
        </w:rPr>
        <w:t>и</w:t>
      </w:r>
      <w:r>
        <w:t xml:space="preserve"> </w:t>
      </w:r>
      <w:r>
        <w:rPr>
          <w:rFonts w:hint="eastAsia"/>
        </w:rPr>
        <w:t>параллельных</w:t>
      </w:r>
      <w:r>
        <w:t xml:space="preserve"> </w:t>
      </w:r>
      <w:r>
        <w:rPr>
          <w:rFonts w:hint="eastAsia"/>
        </w:rPr>
        <w:t>прогонов</w:t>
      </w:r>
      <w:r>
        <w:t xml:space="preserve"> </w:t>
      </w:r>
      <w:r>
        <w:rPr>
          <w:rFonts w:hint="eastAsia"/>
        </w:rPr>
        <w:t>при</w:t>
      </w:r>
      <w:r>
        <w:t xml:space="preserve"> </w:t>
      </w:r>
      <w:r>
        <w:rPr>
          <w:rFonts w:hint="eastAsia"/>
        </w:rPr>
        <w:t>моделировании</w:t>
      </w:r>
      <w:r>
        <w:t xml:space="preserve"> </w:t>
      </w:r>
      <w:r>
        <w:rPr>
          <w:rFonts w:hint="eastAsia"/>
        </w:rPr>
        <w:t>СМО</w:t>
      </w:r>
      <w:r>
        <w:t xml:space="preserve"> </w:t>
      </w:r>
      <w:r>
        <w:rPr>
          <w:rFonts w:hint="eastAsia"/>
        </w:rPr>
        <w:t>с</w:t>
      </w:r>
      <w:r>
        <w:t xml:space="preserve"> </w:t>
      </w:r>
      <w:r>
        <w:rPr>
          <w:rFonts w:hint="eastAsia"/>
        </w:rPr>
        <w:t>РТХ</w:t>
      </w:r>
    </w:p>
    <w:p w14:paraId="047313BA" w14:textId="77777777" w:rsidR="005954A6" w:rsidRDefault="005954A6" w:rsidP="005954A6"/>
    <w:p w14:paraId="4DC86C7C" w14:textId="77777777" w:rsidR="005954A6" w:rsidRDefault="005954A6" w:rsidP="005954A6">
      <w:r>
        <w:t xml:space="preserve">2.3 </w:t>
      </w:r>
      <w:r>
        <w:rPr>
          <w:rFonts w:hint="eastAsia"/>
        </w:rPr>
        <w:t>Доверительные</w:t>
      </w:r>
      <w:r>
        <w:t xml:space="preserve"> </w:t>
      </w:r>
      <w:r>
        <w:rPr>
          <w:rFonts w:hint="eastAsia"/>
        </w:rPr>
        <w:t>интервалы</w:t>
      </w:r>
      <w:r>
        <w:t xml:space="preserve"> </w:t>
      </w:r>
      <w:r>
        <w:rPr>
          <w:rFonts w:hint="eastAsia"/>
        </w:rPr>
        <w:t>при</w:t>
      </w:r>
      <w:r>
        <w:t xml:space="preserve"> </w:t>
      </w:r>
      <w:r>
        <w:rPr>
          <w:rFonts w:hint="eastAsia"/>
        </w:rPr>
        <w:t>моделировании</w:t>
      </w:r>
      <w:r>
        <w:t xml:space="preserve"> </w:t>
      </w:r>
      <w:r>
        <w:rPr>
          <w:rFonts w:hint="eastAsia"/>
        </w:rPr>
        <w:t>СМО</w:t>
      </w:r>
      <w:r>
        <w:t xml:space="preserve"> </w:t>
      </w:r>
      <w:r>
        <w:rPr>
          <w:rFonts w:hint="eastAsia"/>
        </w:rPr>
        <w:t>со</w:t>
      </w:r>
      <w:r>
        <w:t xml:space="preserve"> </w:t>
      </w:r>
      <w:r>
        <w:rPr>
          <w:rFonts w:hint="eastAsia"/>
        </w:rPr>
        <w:t>степенными</w:t>
      </w:r>
      <w:r>
        <w:t xml:space="preserve"> </w:t>
      </w:r>
      <w:r>
        <w:rPr>
          <w:rFonts w:hint="eastAsia"/>
        </w:rPr>
        <w:t>хвостами</w:t>
      </w:r>
      <w:r>
        <w:t xml:space="preserve"> </w:t>
      </w:r>
      <w:r>
        <w:rPr>
          <w:rFonts w:hint="eastAsia"/>
        </w:rPr>
        <w:t>распределений</w:t>
      </w:r>
    </w:p>
    <w:p w14:paraId="1CF6A771" w14:textId="77777777" w:rsidR="005954A6" w:rsidRDefault="005954A6" w:rsidP="005954A6"/>
    <w:p w14:paraId="3D825E16" w14:textId="77777777" w:rsidR="005954A6" w:rsidRDefault="005954A6" w:rsidP="005954A6">
      <w:r>
        <w:t xml:space="preserve">2.3.1 </w:t>
      </w:r>
      <w:r>
        <w:rPr>
          <w:rFonts w:hint="eastAsia"/>
        </w:rPr>
        <w:t>Построение</w:t>
      </w:r>
      <w:r>
        <w:t xml:space="preserve"> </w:t>
      </w:r>
      <w:r>
        <w:rPr>
          <w:rFonts w:hint="eastAsia"/>
        </w:rPr>
        <w:t>доверительных</w:t>
      </w:r>
      <w:r>
        <w:t xml:space="preserve"> </w:t>
      </w:r>
      <w:r>
        <w:rPr>
          <w:rFonts w:hint="eastAsia"/>
        </w:rPr>
        <w:t>интервалов</w:t>
      </w:r>
      <w:r>
        <w:t xml:space="preserve"> </w:t>
      </w:r>
      <w:r>
        <w:rPr>
          <w:rFonts w:hint="eastAsia"/>
        </w:rPr>
        <w:t>в</w:t>
      </w:r>
      <w:r>
        <w:t xml:space="preserve"> </w:t>
      </w:r>
      <w:r>
        <w:rPr>
          <w:rFonts w:hint="eastAsia"/>
        </w:rPr>
        <w:t>зависимых</w:t>
      </w:r>
      <w:r>
        <w:t xml:space="preserve"> </w:t>
      </w:r>
      <w:r>
        <w:rPr>
          <w:rFonts w:hint="eastAsia"/>
        </w:rPr>
        <w:t>испытаниях</w:t>
      </w:r>
    </w:p>
    <w:p w14:paraId="4D604922" w14:textId="77777777" w:rsidR="005954A6" w:rsidRDefault="005954A6" w:rsidP="005954A6"/>
    <w:p w14:paraId="01E280B6" w14:textId="77777777" w:rsidR="005954A6" w:rsidRDefault="005954A6" w:rsidP="005954A6">
      <w:r>
        <w:t xml:space="preserve">2.3.2 </w:t>
      </w:r>
      <w:r>
        <w:rPr>
          <w:rFonts w:hint="eastAsia"/>
        </w:rPr>
        <w:t>Доверительные</w:t>
      </w:r>
      <w:r>
        <w:t xml:space="preserve"> </w:t>
      </w:r>
      <w:r>
        <w:rPr>
          <w:rFonts w:hint="eastAsia"/>
        </w:rPr>
        <w:t>интервалы</w:t>
      </w:r>
      <w:r>
        <w:t xml:space="preserve"> </w:t>
      </w:r>
      <w:r>
        <w:rPr>
          <w:rFonts w:hint="eastAsia"/>
        </w:rPr>
        <w:t>в</w:t>
      </w:r>
      <w:r>
        <w:t xml:space="preserve"> </w:t>
      </w:r>
      <w:r>
        <w:rPr>
          <w:rFonts w:hint="eastAsia"/>
        </w:rPr>
        <w:t>расчетах</w:t>
      </w:r>
      <w:r>
        <w:t xml:space="preserve"> </w:t>
      </w:r>
      <w:r>
        <w:rPr>
          <w:rFonts w:hint="eastAsia"/>
        </w:rPr>
        <w:t>классических</w:t>
      </w:r>
      <w:r>
        <w:t xml:space="preserve"> </w:t>
      </w:r>
      <w:r>
        <w:rPr>
          <w:rFonts w:hint="eastAsia"/>
        </w:rPr>
        <w:t>очередей</w:t>
      </w:r>
    </w:p>
    <w:p w14:paraId="6970740C" w14:textId="77777777" w:rsidR="005954A6" w:rsidRDefault="005954A6" w:rsidP="005954A6"/>
    <w:p w14:paraId="1A20D777" w14:textId="77777777" w:rsidR="005954A6" w:rsidRDefault="005954A6" w:rsidP="005954A6">
      <w:r>
        <w:t xml:space="preserve">2.3.3 </w:t>
      </w:r>
      <w:r>
        <w:rPr>
          <w:rFonts w:hint="eastAsia"/>
        </w:rPr>
        <w:t>Доверительные</w:t>
      </w:r>
      <w:r>
        <w:t xml:space="preserve"> </w:t>
      </w:r>
      <w:r>
        <w:rPr>
          <w:rFonts w:hint="eastAsia"/>
        </w:rPr>
        <w:t>интервалы</w:t>
      </w:r>
      <w:r>
        <w:t xml:space="preserve"> </w:t>
      </w:r>
      <w:r>
        <w:rPr>
          <w:rFonts w:hint="eastAsia"/>
        </w:rPr>
        <w:t>в</w:t>
      </w:r>
      <w:r>
        <w:t xml:space="preserve"> </w:t>
      </w:r>
      <w:r>
        <w:rPr>
          <w:rFonts w:hint="eastAsia"/>
        </w:rPr>
        <w:t>расчете</w:t>
      </w:r>
      <w:r>
        <w:t xml:space="preserve"> </w:t>
      </w:r>
      <w:r>
        <w:rPr>
          <w:rFonts w:hint="eastAsia"/>
        </w:rPr>
        <w:t>фрактальных</w:t>
      </w:r>
      <w:r>
        <w:t xml:space="preserve"> </w:t>
      </w:r>
      <w:r>
        <w:rPr>
          <w:rFonts w:hint="eastAsia"/>
        </w:rPr>
        <w:t>очередей</w:t>
      </w:r>
    </w:p>
    <w:p w14:paraId="78F6B84F" w14:textId="77777777" w:rsidR="005954A6" w:rsidRDefault="005954A6" w:rsidP="005954A6"/>
    <w:p w14:paraId="2C09A4DD" w14:textId="77777777" w:rsidR="005954A6" w:rsidRDefault="005954A6" w:rsidP="005954A6">
      <w:r>
        <w:rPr>
          <w:rFonts w:hint="eastAsia"/>
        </w:rPr>
        <w:t>Выводы</w:t>
      </w:r>
    </w:p>
    <w:p w14:paraId="09067700" w14:textId="77777777" w:rsidR="005954A6" w:rsidRDefault="005954A6" w:rsidP="005954A6"/>
    <w:p w14:paraId="580FDDC4" w14:textId="77777777" w:rsidR="005954A6" w:rsidRDefault="005954A6" w:rsidP="005954A6">
      <w:r>
        <w:rPr>
          <w:rFonts w:hint="eastAsia"/>
        </w:rPr>
        <w:t>Глава</w:t>
      </w:r>
      <w:r>
        <w:t xml:space="preserve"> 3 </w:t>
      </w:r>
      <w:r>
        <w:rPr>
          <w:rFonts w:hint="eastAsia"/>
        </w:rPr>
        <w:t>Методы</w:t>
      </w:r>
      <w:r>
        <w:t xml:space="preserve"> </w:t>
      </w:r>
      <w:r>
        <w:rPr>
          <w:rFonts w:hint="eastAsia"/>
        </w:rPr>
        <w:t>расчета</w:t>
      </w:r>
      <w:r>
        <w:t xml:space="preserve"> </w:t>
      </w:r>
      <w:r>
        <w:rPr>
          <w:rFonts w:hint="eastAsia"/>
        </w:rPr>
        <w:t>и</w:t>
      </w:r>
      <w:r>
        <w:t xml:space="preserve"> </w:t>
      </w:r>
      <w:r>
        <w:rPr>
          <w:rFonts w:hint="eastAsia"/>
        </w:rPr>
        <w:t>уменьшения</w:t>
      </w:r>
      <w:r>
        <w:t xml:space="preserve"> </w:t>
      </w:r>
      <w:r>
        <w:rPr>
          <w:rFonts w:hint="eastAsia"/>
        </w:rPr>
        <w:t>вероятности</w:t>
      </w:r>
      <w:r>
        <w:t xml:space="preserve"> </w:t>
      </w:r>
      <w:r>
        <w:rPr>
          <w:rFonts w:hint="eastAsia"/>
        </w:rPr>
        <w:t>потерь</w:t>
      </w:r>
      <w:r>
        <w:t xml:space="preserve"> </w:t>
      </w:r>
      <w:r>
        <w:rPr>
          <w:rFonts w:hint="eastAsia"/>
        </w:rPr>
        <w:t>заявок</w:t>
      </w:r>
      <w:r>
        <w:t xml:space="preserve"> </w:t>
      </w:r>
      <w:r>
        <w:rPr>
          <w:rFonts w:hint="eastAsia"/>
        </w:rPr>
        <w:t>в</w:t>
      </w:r>
      <w:r>
        <w:t xml:space="preserve"> </w:t>
      </w:r>
      <w:r>
        <w:rPr>
          <w:rFonts w:hint="eastAsia"/>
        </w:rPr>
        <w:t>системах</w:t>
      </w:r>
      <w:r>
        <w:t xml:space="preserve"> </w:t>
      </w:r>
      <w:r>
        <w:rPr>
          <w:rFonts w:hint="eastAsia"/>
        </w:rPr>
        <w:t>со</w:t>
      </w:r>
      <w:r>
        <w:t xml:space="preserve"> </w:t>
      </w:r>
      <w:r>
        <w:rPr>
          <w:rFonts w:hint="eastAsia"/>
        </w:rPr>
        <w:t>степенными</w:t>
      </w:r>
      <w:r>
        <w:t xml:space="preserve"> </w:t>
      </w:r>
      <w:r>
        <w:rPr>
          <w:rFonts w:hint="eastAsia"/>
        </w:rPr>
        <w:t>хвостами</w:t>
      </w:r>
    </w:p>
    <w:p w14:paraId="73BB8CD4" w14:textId="77777777" w:rsidR="005954A6" w:rsidRDefault="005954A6" w:rsidP="005954A6"/>
    <w:p w14:paraId="7D169F0B" w14:textId="77777777" w:rsidR="005954A6" w:rsidRDefault="005954A6" w:rsidP="005954A6">
      <w:r>
        <w:t xml:space="preserve">3.1 </w:t>
      </w:r>
      <w:r>
        <w:rPr>
          <w:rFonts w:hint="eastAsia"/>
        </w:rPr>
        <w:t>Расчет</w:t>
      </w:r>
      <w:r>
        <w:t xml:space="preserve"> </w:t>
      </w:r>
      <w:r>
        <w:rPr>
          <w:rFonts w:hint="eastAsia"/>
        </w:rPr>
        <w:t>вероятностей</w:t>
      </w:r>
      <w:r>
        <w:t xml:space="preserve"> </w:t>
      </w:r>
      <w:r>
        <w:rPr>
          <w:rFonts w:hint="eastAsia"/>
        </w:rPr>
        <w:t>потерь</w:t>
      </w:r>
      <w:r>
        <w:t xml:space="preserve"> </w:t>
      </w:r>
      <w:r>
        <w:rPr>
          <w:rFonts w:hint="eastAsia"/>
        </w:rPr>
        <w:t>во</w:t>
      </w:r>
      <w:r>
        <w:t xml:space="preserve"> </w:t>
      </w:r>
      <w:r>
        <w:rPr>
          <w:rFonts w:hint="eastAsia"/>
        </w:rPr>
        <w:t>фрактальных</w:t>
      </w:r>
      <w:r>
        <w:t xml:space="preserve"> </w:t>
      </w:r>
      <w:r>
        <w:rPr>
          <w:rFonts w:hint="eastAsia"/>
        </w:rPr>
        <w:t>системах</w:t>
      </w:r>
      <w:r>
        <w:t xml:space="preserve"> </w:t>
      </w:r>
      <w:r>
        <w:rPr>
          <w:rFonts w:hint="eastAsia"/>
        </w:rPr>
        <w:t>ускоренным</w:t>
      </w:r>
      <w:r>
        <w:t xml:space="preserve"> </w:t>
      </w:r>
      <w:r>
        <w:rPr>
          <w:rFonts w:hint="eastAsia"/>
        </w:rPr>
        <w:t>методом</w:t>
      </w:r>
    </w:p>
    <w:p w14:paraId="67E056EA" w14:textId="77777777" w:rsidR="005954A6" w:rsidRDefault="005954A6" w:rsidP="005954A6"/>
    <w:p w14:paraId="24733AD5" w14:textId="77777777" w:rsidR="005954A6" w:rsidRDefault="005954A6" w:rsidP="005954A6">
      <w:r>
        <w:t xml:space="preserve">3.1.1 </w:t>
      </w:r>
      <w:r>
        <w:rPr>
          <w:rFonts w:hint="eastAsia"/>
        </w:rPr>
        <w:t>Ускоренный</w:t>
      </w:r>
      <w:r>
        <w:t xml:space="preserve"> </w:t>
      </w:r>
      <w:r>
        <w:rPr>
          <w:rFonts w:hint="eastAsia"/>
        </w:rPr>
        <w:t>метод</w:t>
      </w:r>
      <w:r>
        <w:t xml:space="preserve"> </w:t>
      </w:r>
      <w:r>
        <w:rPr>
          <w:rFonts w:hint="eastAsia"/>
        </w:rPr>
        <w:t>расчета</w:t>
      </w:r>
      <w:r>
        <w:t xml:space="preserve"> </w:t>
      </w:r>
      <w:r>
        <w:rPr>
          <w:rFonts w:hint="eastAsia"/>
        </w:rPr>
        <w:t>вероятности</w:t>
      </w:r>
      <w:r>
        <w:t xml:space="preserve"> </w:t>
      </w:r>
      <w:r>
        <w:rPr>
          <w:rFonts w:hint="eastAsia"/>
        </w:rPr>
        <w:t>потерь</w:t>
      </w:r>
    </w:p>
    <w:p w14:paraId="73A4BF76" w14:textId="77777777" w:rsidR="005954A6" w:rsidRDefault="005954A6" w:rsidP="005954A6"/>
    <w:p w14:paraId="12521A04" w14:textId="77777777" w:rsidR="005954A6" w:rsidRDefault="005954A6" w:rsidP="005954A6">
      <w:r>
        <w:t xml:space="preserve">3.1.2 </w:t>
      </w:r>
      <w:r>
        <w:rPr>
          <w:rFonts w:hint="eastAsia"/>
        </w:rPr>
        <w:t>Проверка</w:t>
      </w:r>
      <w:r>
        <w:t xml:space="preserve"> </w:t>
      </w:r>
      <w:r>
        <w:rPr>
          <w:rFonts w:hint="eastAsia"/>
        </w:rPr>
        <w:t>точности</w:t>
      </w:r>
      <w:r>
        <w:t xml:space="preserve"> </w:t>
      </w:r>
      <w:r>
        <w:rPr>
          <w:rFonts w:hint="eastAsia"/>
        </w:rPr>
        <w:t>ускоренного</w:t>
      </w:r>
      <w:r>
        <w:t xml:space="preserve"> </w:t>
      </w:r>
      <w:r>
        <w:rPr>
          <w:rFonts w:hint="eastAsia"/>
        </w:rPr>
        <w:t>метода</w:t>
      </w:r>
    </w:p>
    <w:p w14:paraId="72BCC093" w14:textId="77777777" w:rsidR="005954A6" w:rsidRDefault="005954A6" w:rsidP="005954A6"/>
    <w:p w14:paraId="4E34BF49" w14:textId="77777777" w:rsidR="005954A6" w:rsidRDefault="005954A6" w:rsidP="005954A6">
      <w:r>
        <w:t xml:space="preserve">3.1.3 </w:t>
      </w:r>
      <w:r>
        <w:rPr>
          <w:rFonts w:hint="eastAsia"/>
        </w:rPr>
        <w:t>Расчет</w:t>
      </w:r>
      <w:r>
        <w:t xml:space="preserve"> </w:t>
      </w:r>
      <w:r>
        <w:rPr>
          <w:rFonts w:hint="eastAsia"/>
        </w:rPr>
        <w:t>фрактальных</w:t>
      </w:r>
      <w:r>
        <w:t xml:space="preserve"> </w:t>
      </w:r>
      <w:r>
        <w:rPr>
          <w:rFonts w:hint="eastAsia"/>
        </w:rPr>
        <w:t>систем</w:t>
      </w:r>
      <w:r>
        <w:t xml:space="preserve"> </w:t>
      </w:r>
      <w:r>
        <w:rPr>
          <w:rFonts w:hint="eastAsia"/>
        </w:rPr>
        <w:t>М</w:t>
      </w:r>
      <w:r>
        <w:t>/</w:t>
      </w:r>
      <w:r>
        <w:rPr>
          <w:rFonts w:hint="eastAsia"/>
        </w:rPr>
        <w:t>Ра</w:t>
      </w:r>
      <w:r>
        <w:t>/</w:t>
      </w:r>
      <w:r>
        <w:rPr>
          <w:rFonts w:hint="eastAsia"/>
        </w:rPr>
        <w:t>п</w:t>
      </w:r>
      <w:r>
        <w:t>/</w:t>
      </w:r>
      <w:r>
        <w:rPr>
          <w:rFonts w:hint="eastAsia"/>
        </w:rPr>
        <w:t>т</w:t>
      </w:r>
    </w:p>
    <w:p w14:paraId="589B4556" w14:textId="77777777" w:rsidR="005954A6" w:rsidRDefault="005954A6" w:rsidP="005954A6"/>
    <w:p w14:paraId="57BFCAB5" w14:textId="77777777" w:rsidR="005954A6" w:rsidRDefault="005954A6" w:rsidP="005954A6">
      <w:r>
        <w:t xml:space="preserve">3.1.4 </w:t>
      </w:r>
      <w:r>
        <w:rPr>
          <w:rFonts w:hint="eastAsia"/>
        </w:rPr>
        <w:t>Влияние</w:t>
      </w:r>
      <w:r>
        <w:t xml:space="preserve"> </w:t>
      </w:r>
      <w:r>
        <w:rPr>
          <w:rFonts w:hint="eastAsia"/>
        </w:rPr>
        <w:t>параметра</w:t>
      </w:r>
      <w:r>
        <w:t xml:space="preserve"> </w:t>
      </w:r>
      <w:r>
        <w:rPr>
          <w:rFonts w:hint="eastAsia"/>
        </w:rPr>
        <w:t>формы</w:t>
      </w:r>
      <w:r>
        <w:t xml:space="preserve"> </w:t>
      </w:r>
      <w:r>
        <w:rPr>
          <w:rFonts w:hint="eastAsia"/>
        </w:rPr>
        <w:t>а</w:t>
      </w:r>
    </w:p>
    <w:p w14:paraId="73D0731E" w14:textId="77777777" w:rsidR="005954A6" w:rsidRDefault="005954A6" w:rsidP="005954A6"/>
    <w:p w14:paraId="1EDD3F49" w14:textId="77777777" w:rsidR="005954A6" w:rsidRDefault="005954A6" w:rsidP="005954A6">
      <w:r>
        <w:t xml:space="preserve">3.1.5 </w:t>
      </w:r>
      <w:r>
        <w:rPr>
          <w:rFonts w:hint="eastAsia"/>
        </w:rPr>
        <w:t>Другие</w:t>
      </w:r>
      <w:r>
        <w:t xml:space="preserve"> </w:t>
      </w:r>
      <w:r>
        <w:rPr>
          <w:rFonts w:hint="eastAsia"/>
        </w:rPr>
        <w:t>фрактальные</w:t>
      </w:r>
      <w:r>
        <w:t xml:space="preserve"> </w:t>
      </w:r>
      <w:r>
        <w:rPr>
          <w:rFonts w:hint="eastAsia"/>
        </w:rPr>
        <w:t>системы</w:t>
      </w:r>
    </w:p>
    <w:p w14:paraId="28D190E3" w14:textId="77777777" w:rsidR="005954A6" w:rsidRDefault="005954A6" w:rsidP="005954A6"/>
    <w:p w14:paraId="0AB0253E" w14:textId="77777777" w:rsidR="005954A6" w:rsidRDefault="005954A6" w:rsidP="005954A6">
      <w:r>
        <w:t xml:space="preserve">3.1.6 </w:t>
      </w:r>
      <w:r>
        <w:rPr>
          <w:rFonts w:hint="eastAsia"/>
        </w:rPr>
        <w:t>Предварительная</w:t>
      </w:r>
      <w:r>
        <w:t xml:space="preserve"> </w:t>
      </w:r>
      <w:r>
        <w:rPr>
          <w:rFonts w:hint="eastAsia"/>
        </w:rPr>
        <w:t>оценка</w:t>
      </w:r>
      <w:r>
        <w:t xml:space="preserve"> </w:t>
      </w:r>
      <w:r>
        <w:rPr>
          <w:rFonts w:hint="eastAsia"/>
        </w:rPr>
        <w:t>точности</w:t>
      </w:r>
      <w:r>
        <w:t xml:space="preserve"> </w:t>
      </w:r>
      <w:r>
        <w:rPr>
          <w:rFonts w:hint="eastAsia"/>
        </w:rPr>
        <w:t>и</w:t>
      </w:r>
      <w:r>
        <w:t xml:space="preserve"> </w:t>
      </w:r>
      <w:r>
        <w:rPr>
          <w:rFonts w:hint="eastAsia"/>
        </w:rPr>
        <w:t>коэффициента</w:t>
      </w:r>
      <w:r>
        <w:t xml:space="preserve"> </w:t>
      </w:r>
      <w:r>
        <w:rPr>
          <w:rFonts w:hint="eastAsia"/>
        </w:rPr>
        <w:t>ускорения</w:t>
      </w:r>
      <w:r>
        <w:t xml:space="preserve"> </w:t>
      </w:r>
      <w:r>
        <w:rPr>
          <w:rFonts w:hint="eastAsia"/>
        </w:rPr>
        <w:t>метода</w:t>
      </w:r>
      <w:r>
        <w:t xml:space="preserve"> </w:t>
      </w:r>
      <w:r>
        <w:rPr>
          <w:rFonts w:hint="eastAsia"/>
        </w:rPr>
        <w:t>при</w:t>
      </w:r>
      <w:r>
        <w:t xml:space="preserve"> </w:t>
      </w:r>
      <w:r>
        <w:rPr>
          <w:rFonts w:hint="eastAsia"/>
        </w:rPr>
        <w:t>моделировании</w:t>
      </w:r>
      <w:r>
        <w:t xml:space="preserve"> </w:t>
      </w:r>
      <w:r>
        <w:rPr>
          <w:rFonts w:hint="eastAsia"/>
        </w:rPr>
        <w:t>фрактальных</w:t>
      </w:r>
      <w:r>
        <w:t xml:space="preserve"> </w:t>
      </w:r>
      <w:r>
        <w:rPr>
          <w:rFonts w:hint="eastAsia"/>
        </w:rPr>
        <w:t>систем</w:t>
      </w:r>
    </w:p>
    <w:p w14:paraId="229167A9" w14:textId="77777777" w:rsidR="005954A6" w:rsidRDefault="005954A6" w:rsidP="005954A6"/>
    <w:p w14:paraId="3F427159" w14:textId="77777777" w:rsidR="005954A6" w:rsidRDefault="005954A6" w:rsidP="005954A6">
      <w:r>
        <w:t xml:space="preserve">3.2 </w:t>
      </w:r>
      <w:r>
        <w:rPr>
          <w:rFonts w:hint="eastAsia"/>
        </w:rPr>
        <w:t>Метод</w:t>
      </w:r>
      <w:r>
        <w:t xml:space="preserve"> </w:t>
      </w:r>
      <w:r>
        <w:rPr>
          <w:rFonts w:hint="eastAsia"/>
        </w:rPr>
        <w:t>уменьшения</w:t>
      </w:r>
      <w:r>
        <w:t xml:space="preserve"> </w:t>
      </w:r>
      <w:r>
        <w:rPr>
          <w:rFonts w:hint="eastAsia"/>
        </w:rPr>
        <w:t>вероятностей</w:t>
      </w:r>
      <w:r>
        <w:t xml:space="preserve"> </w:t>
      </w:r>
      <w:r>
        <w:rPr>
          <w:rFonts w:hint="eastAsia"/>
        </w:rPr>
        <w:t>потерь</w:t>
      </w:r>
      <w:r>
        <w:t xml:space="preserve"> </w:t>
      </w:r>
      <w:r>
        <w:rPr>
          <w:rFonts w:hint="eastAsia"/>
        </w:rPr>
        <w:t>пакетов</w:t>
      </w:r>
      <w:r>
        <w:t xml:space="preserve"> </w:t>
      </w:r>
      <w:r>
        <w:rPr>
          <w:rFonts w:hint="eastAsia"/>
        </w:rPr>
        <w:t>в</w:t>
      </w:r>
      <w:r>
        <w:t xml:space="preserve"> </w:t>
      </w:r>
      <w:r>
        <w:rPr>
          <w:rFonts w:hint="eastAsia"/>
        </w:rPr>
        <w:t>сетях</w:t>
      </w:r>
      <w:r>
        <w:t xml:space="preserve"> </w:t>
      </w:r>
      <w:r>
        <w:rPr>
          <w:rFonts w:hint="eastAsia"/>
        </w:rPr>
        <w:t>с</w:t>
      </w:r>
      <w:r>
        <w:t xml:space="preserve"> </w:t>
      </w:r>
      <w:r>
        <w:rPr>
          <w:rFonts w:hint="eastAsia"/>
        </w:rPr>
        <w:t>фрактальным</w:t>
      </w:r>
      <w:r>
        <w:t xml:space="preserve"> </w:t>
      </w:r>
      <w:r>
        <w:rPr>
          <w:rFonts w:hint="eastAsia"/>
        </w:rPr>
        <w:t>трафиком</w:t>
      </w:r>
    </w:p>
    <w:p w14:paraId="73032A96" w14:textId="77777777" w:rsidR="005954A6" w:rsidRDefault="005954A6" w:rsidP="005954A6"/>
    <w:p w14:paraId="5B85B2BA" w14:textId="77777777" w:rsidR="005954A6" w:rsidRDefault="005954A6" w:rsidP="005954A6">
      <w:r>
        <w:t xml:space="preserve">3.2.1 </w:t>
      </w:r>
      <w:r>
        <w:rPr>
          <w:rFonts w:hint="eastAsia"/>
        </w:rPr>
        <w:t>Классические</w:t>
      </w:r>
      <w:r>
        <w:t xml:space="preserve"> </w:t>
      </w:r>
      <w:r>
        <w:rPr>
          <w:rFonts w:hint="eastAsia"/>
        </w:rPr>
        <w:t>бесконечнолинейные</w:t>
      </w:r>
      <w:r>
        <w:t xml:space="preserve"> </w:t>
      </w:r>
      <w:r>
        <w:rPr>
          <w:rFonts w:hint="eastAsia"/>
        </w:rPr>
        <w:t>СМО</w:t>
      </w:r>
    </w:p>
    <w:p w14:paraId="33267BB0" w14:textId="77777777" w:rsidR="005954A6" w:rsidRDefault="005954A6" w:rsidP="005954A6"/>
    <w:p w14:paraId="6663DAEA" w14:textId="77777777" w:rsidR="005954A6" w:rsidRDefault="005954A6" w:rsidP="005954A6">
      <w:r>
        <w:t xml:space="preserve">3.2.2 </w:t>
      </w:r>
      <w:r>
        <w:rPr>
          <w:rFonts w:hint="eastAsia"/>
        </w:rPr>
        <w:t>Фрактальные</w:t>
      </w:r>
      <w:r>
        <w:t xml:space="preserve"> </w:t>
      </w:r>
      <w:r>
        <w:rPr>
          <w:rFonts w:hint="eastAsia"/>
        </w:rPr>
        <w:t>бесконечнолинейные</w:t>
      </w:r>
      <w:r>
        <w:t xml:space="preserve"> </w:t>
      </w:r>
      <w:r>
        <w:rPr>
          <w:rFonts w:hint="eastAsia"/>
        </w:rPr>
        <w:t>СМО</w:t>
      </w:r>
    </w:p>
    <w:p w14:paraId="1FD223E4" w14:textId="77777777" w:rsidR="005954A6" w:rsidRDefault="005954A6" w:rsidP="005954A6"/>
    <w:p w14:paraId="5BB7B659" w14:textId="77777777" w:rsidR="005954A6" w:rsidRDefault="005954A6" w:rsidP="005954A6">
      <w:r>
        <w:t xml:space="preserve">3.2.3 </w:t>
      </w:r>
      <w:r>
        <w:rPr>
          <w:rFonts w:hint="eastAsia"/>
        </w:rPr>
        <w:t>Фрактальные</w:t>
      </w:r>
      <w:r>
        <w:t xml:space="preserve"> </w:t>
      </w:r>
      <w:r>
        <w:rPr>
          <w:rFonts w:hint="eastAsia"/>
        </w:rPr>
        <w:t>СеМО</w:t>
      </w:r>
      <w:r>
        <w:t xml:space="preserve"> </w:t>
      </w:r>
      <w:r>
        <w:rPr>
          <w:rFonts w:hint="eastAsia"/>
        </w:rPr>
        <w:t>с</w:t>
      </w:r>
      <w:r>
        <w:t xml:space="preserve"> </w:t>
      </w:r>
      <w:r>
        <w:rPr>
          <w:rFonts w:hint="eastAsia"/>
        </w:rPr>
        <w:t>многоканальными</w:t>
      </w:r>
      <w:r>
        <w:t xml:space="preserve"> </w:t>
      </w:r>
      <w:r>
        <w:rPr>
          <w:rFonts w:hint="eastAsia"/>
        </w:rPr>
        <w:t>узлами</w:t>
      </w:r>
    </w:p>
    <w:p w14:paraId="31DB49FA" w14:textId="77777777" w:rsidR="005954A6" w:rsidRDefault="005954A6" w:rsidP="005954A6"/>
    <w:p w14:paraId="44B1C6E6" w14:textId="77777777" w:rsidR="005954A6" w:rsidRDefault="005954A6" w:rsidP="005954A6">
      <w:r>
        <w:lastRenderedPageBreak/>
        <w:t xml:space="preserve">3.2.4 </w:t>
      </w:r>
      <w:r>
        <w:rPr>
          <w:rFonts w:hint="eastAsia"/>
        </w:rPr>
        <w:t>Задача</w:t>
      </w:r>
      <w:r>
        <w:t xml:space="preserve"> </w:t>
      </w:r>
      <w:r>
        <w:rPr>
          <w:rFonts w:hint="eastAsia"/>
        </w:rPr>
        <w:t>и</w:t>
      </w:r>
      <w:r>
        <w:t xml:space="preserve"> </w:t>
      </w:r>
      <w:r>
        <w:rPr>
          <w:rFonts w:hint="eastAsia"/>
        </w:rPr>
        <w:t>метод</w:t>
      </w:r>
      <w:r>
        <w:t xml:space="preserve"> </w:t>
      </w:r>
      <w:r>
        <w:rPr>
          <w:rFonts w:hint="eastAsia"/>
        </w:rPr>
        <w:t>оптимального</w:t>
      </w:r>
      <w:r>
        <w:t xml:space="preserve"> </w:t>
      </w:r>
      <w:r>
        <w:rPr>
          <w:rFonts w:hint="eastAsia"/>
        </w:rPr>
        <w:t>распределения</w:t>
      </w:r>
      <w:r>
        <w:t xml:space="preserve"> </w:t>
      </w:r>
      <w:r>
        <w:rPr>
          <w:rFonts w:hint="eastAsia"/>
        </w:rPr>
        <w:t>каналов</w:t>
      </w:r>
    </w:p>
    <w:p w14:paraId="73283F8A" w14:textId="77777777" w:rsidR="005954A6" w:rsidRDefault="005954A6" w:rsidP="005954A6"/>
    <w:p w14:paraId="6A1A971A" w14:textId="77777777" w:rsidR="005954A6" w:rsidRDefault="005954A6" w:rsidP="005954A6">
      <w:r>
        <w:t xml:space="preserve">3.3 </w:t>
      </w:r>
      <w:r>
        <w:rPr>
          <w:rFonts w:hint="eastAsia"/>
        </w:rPr>
        <w:t>Аппроксимация</w:t>
      </w:r>
      <w:r>
        <w:t xml:space="preserve"> </w:t>
      </w:r>
      <w:r>
        <w:rPr>
          <w:rFonts w:hint="eastAsia"/>
        </w:rPr>
        <w:t>вероятности</w:t>
      </w:r>
      <w:r>
        <w:t xml:space="preserve"> </w:t>
      </w:r>
      <w:r>
        <w:rPr>
          <w:rFonts w:hint="eastAsia"/>
        </w:rPr>
        <w:t>потерь</w:t>
      </w:r>
      <w:r>
        <w:t xml:space="preserve"> </w:t>
      </w:r>
      <w:r>
        <w:rPr>
          <w:rFonts w:hint="eastAsia"/>
        </w:rPr>
        <w:t>Р</w:t>
      </w:r>
      <w:r>
        <w:t xml:space="preserve"> </w:t>
      </w:r>
      <w:r>
        <w:rPr>
          <w:rFonts w:hint="eastAsia"/>
        </w:rPr>
        <w:t>в</w:t>
      </w:r>
      <w:r>
        <w:t xml:space="preserve"> </w:t>
      </w:r>
      <w:r>
        <w:rPr>
          <w:rFonts w:hint="eastAsia"/>
        </w:rPr>
        <w:t>системах</w:t>
      </w:r>
      <w:r>
        <w:t xml:space="preserve"> GI/GI/n/0 </w:t>
      </w:r>
      <w:r>
        <w:rPr>
          <w:rFonts w:hint="eastAsia"/>
        </w:rPr>
        <w:t>вероятностями</w:t>
      </w:r>
      <w:r>
        <w:t xml:space="preserve"> </w:t>
      </w:r>
      <w:r>
        <w:rPr>
          <w:rFonts w:hint="eastAsia"/>
        </w:rPr>
        <w:t>состояний</w:t>
      </w:r>
      <w:r>
        <w:t xml:space="preserve"> </w:t>
      </w:r>
      <w:r>
        <w:rPr>
          <w:rFonts w:hint="eastAsia"/>
        </w:rPr>
        <w:t>рк</w:t>
      </w:r>
      <w:r>
        <w:t xml:space="preserve"> </w:t>
      </w:r>
      <w:r>
        <w:rPr>
          <w:rFonts w:hint="eastAsia"/>
        </w:rPr>
        <w:t>и</w:t>
      </w:r>
      <w:r>
        <w:t xml:space="preserve"> </w:t>
      </w:r>
      <w:r>
        <w:rPr>
          <w:rFonts w:hint="eastAsia"/>
        </w:rPr>
        <w:t>хвостом</w:t>
      </w:r>
      <w:r>
        <w:t xml:space="preserve"> </w:t>
      </w:r>
      <w:r>
        <w:rPr>
          <w:rFonts w:hint="eastAsia"/>
        </w:rPr>
        <w:t>Р</w:t>
      </w:r>
      <w:r>
        <w:t>(</w:t>
      </w:r>
      <w:r>
        <w:rPr>
          <w:rFonts w:hint="eastAsia"/>
        </w:rPr>
        <w:t>к</w:t>
      </w:r>
      <w:r>
        <w:t xml:space="preserve"> &gt; </w:t>
      </w:r>
      <w:r>
        <w:rPr>
          <w:rFonts w:hint="eastAsia"/>
        </w:rPr>
        <w:t>п</w:t>
      </w:r>
      <w:r>
        <w:t xml:space="preserve">) </w:t>
      </w:r>
      <w:r>
        <w:rPr>
          <w:rFonts w:hint="eastAsia"/>
        </w:rPr>
        <w:t>систем</w:t>
      </w:r>
      <w:r>
        <w:t xml:space="preserve"> GI/GI/</w:t>
      </w:r>
      <w:r>
        <w:rPr>
          <w:rFonts w:hint="eastAsia"/>
        </w:rPr>
        <w:t>да</w:t>
      </w:r>
    </w:p>
    <w:p w14:paraId="1923B7F5" w14:textId="77777777" w:rsidR="005954A6" w:rsidRDefault="005954A6" w:rsidP="005954A6"/>
    <w:p w14:paraId="0A5500FB" w14:textId="77777777" w:rsidR="005954A6" w:rsidRDefault="005954A6" w:rsidP="005954A6">
      <w:r>
        <w:t xml:space="preserve">3.3.1 </w:t>
      </w:r>
      <w:r>
        <w:rPr>
          <w:rFonts w:hint="eastAsia"/>
        </w:rPr>
        <w:t>Аппроксимация</w:t>
      </w:r>
      <w:r>
        <w:t xml:space="preserve"> </w:t>
      </w:r>
      <w:r>
        <w:rPr>
          <w:rFonts w:hint="eastAsia"/>
        </w:rPr>
        <w:t>вероятности</w:t>
      </w:r>
      <w:r>
        <w:t xml:space="preserve"> </w:t>
      </w:r>
      <w:r>
        <w:rPr>
          <w:rFonts w:hint="eastAsia"/>
        </w:rPr>
        <w:t>потерь</w:t>
      </w:r>
      <w:r>
        <w:t xml:space="preserve"> </w:t>
      </w:r>
      <w:r>
        <w:rPr>
          <w:rFonts w:hint="eastAsia"/>
        </w:rPr>
        <w:t>Р</w:t>
      </w:r>
      <w:r>
        <w:t xml:space="preserve"> </w:t>
      </w:r>
      <w:r>
        <w:rPr>
          <w:rFonts w:hint="eastAsia"/>
        </w:rPr>
        <w:t>вероятностями</w:t>
      </w:r>
      <w:r>
        <w:t xml:space="preserve"> </w:t>
      </w:r>
      <w:r>
        <w:rPr>
          <w:rFonts w:hint="eastAsia"/>
        </w:rPr>
        <w:t>состоянийрк</w:t>
      </w:r>
    </w:p>
    <w:p w14:paraId="7A1361E4" w14:textId="77777777" w:rsidR="005954A6" w:rsidRDefault="005954A6" w:rsidP="005954A6"/>
    <w:p w14:paraId="549F5752" w14:textId="77777777" w:rsidR="005954A6" w:rsidRDefault="005954A6" w:rsidP="005954A6">
      <w:r>
        <w:t xml:space="preserve">3.3.2 </w:t>
      </w:r>
      <w:r>
        <w:rPr>
          <w:rFonts w:hint="eastAsia"/>
        </w:rPr>
        <w:t>Аппроксимация</w:t>
      </w:r>
      <w:r>
        <w:t xml:space="preserve"> </w:t>
      </w:r>
      <w:r>
        <w:rPr>
          <w:rFonts w:hint="eastAsia"/>
        </w:rPr>
        <w:t>вероятности</w:t>
      </w:r>
      <w:r>
        <w:t xml:space="preserve"> </w:t>
      </w:r>
      <w:r>
        <w:rPr>
          <w:rFonts w:hint="eastAsia"/>
        </w:rPr>
        <w:t>потерь</w:t>
      </w:r>
      <w:r>
        <w:t xml:space="preserve"> </w:t>
      </w:r>
      <w:r>
        <w:rPr>
          <w:rFonts w:hint="eastAsia"/>
        </w:rPr>
        <w:t>Р</w:t>
      </w:r>
      <w:r>
        <w:t xml:space="preserve"> </w:t>
      </w:r>
      <w:r>
        <w:rPr>
          <w:rFonts w:hint="eastAsia"/>
        </w:rPr>
        <w:t>хвостом</w:t>
      </w:r>
      <w:r>
        <w:t xml:space="preserve"> </w:t>
      </w:r>
      <w:r>
        <w:rPr>
          <w:rFonts w:hint="eastAsia"/>
        </w:rPr>
        <w:t>Р</w:t>
      </w:r>
      <w:r>
        <w:t>(</w:t>
      </w:r>
      <w:r>
        <w:rPr>
          <w:rFonts w:hint="eastAsia"/>
        </w:rPr>
        <w:t>к</w:t>
      </w:r>
      <w:r>
        <w:t xml:space="preserve"> &gt; </w:t>
      </w:r>
      <w:r>
        <w:rPr>
          <w:rFonts w:hint="eastAsia"/>
        </w:rPr>
        <w:t>п</w:t>
      </w:r>
      <w:r>
        <w:t>)</w:t>
      </w:r>
    </w:p>
    <w:p w14:paraId="7FE5C96A" w14:textId="77777777" w:rsidR="005954A6" w:rsidRDefault="005954A6" w:rsidP="005954A6"/>
    <w:p w14:paraId="2D6CE58A" w14:textId="77777777" w:rsidR="005954A6" w:rsidRDefault="005954A6" w:rsidP="005954A6">
      <w:r>
        <w:t xml:space="preserve">3.3.3 </w:t>
      </w:r>
      <w:r>
        <w:rPr>
          <w:rFonts w:hint="eastAsia"/>
        </w:rPr>
        <w:t>Погрешность</w:t>
      </w:r>
      <w:r>
        <w:t xml:space="preserve"> </w:t>
      </w:r>
      <w:r>
        <w:rPr>
          <w:rFonts w:hint="eastAsia"/>
        </w:rPr>
        <w:t>аппроксимации</w:t>
      </w:r>
      <w:r>
        <w:t xml:space="preserve"> </w:t>
      </w:r>
      <w:r>
        <w:rPr>
          <w:rFonts w:hint="eastAsia"/>
        </w:rPr>
        <w:t>потерь</w:t>
      </w:r>
      <w:r>
        <w:t xml:space="preserve"> </w:t>
      </w:r>
      <w:r>
        <w:rPr>
          <w:rFonts w:hint="eastAsia"/>
        </w:rPr>
        <w:t>Р</w:t>
      </w:r>
      <w:r>
        <w:t xml:space="preserve"> </w:t>
      </w:r>
      <w:r>
        <w:rPr>
          <w:rFonts w:hint="eastAsia"/>
        </w:rPr>
        <w:t>вероятностями</w:t>
      </w:r>
      <w:r>
        <w:t xml:space="preserve"> </w:t>
      </w:r>
      <w:r>
        <w:rPr>
          <w:rFonts w:hint="eastAsia"/>
        </w:rPr>
        <w:t>состояний</w:t>
      </w:r>
      <w:r>
        <w:t xml:space="preserve"> </w:t>
      </w:r>
      <w:r>
        <w:rPr>
          <w:rFonts w:hint="eastAsia"/>
        </w:rPr>
        <w:t>рк</w:t>
      </w:r>
      <w:r>
        <w:t xml:space="preserve"> </w:t>
      </w:r>
      <w:r>
        <w:rPr>
          <w:rFonts w:hint="eastAsia"/>
        </w:rPr>
        <w:t>и</w:t>
      </w:r>
      <w:r>
        <w:t xml:space="preserve"> </w:t>
      </w:r>
      <w:r>
        <w:rPr>
          <w:rFonts w:hint="eastAsia"/>
        </w:rPr>
        <w:t>хвостом</w:t>
      </w:r>
      <w:r>
        <w:t xml:space="preserve"> </w:t>
      </w:r>
      <w:r>
        <w:rPr>
          <w:rFonts w:hint="eastAsia"/>
        </w:rPr>
        <w:t>Р</w:t>
      </w:r>
      <w:r>
        <w:t>(</w:t>
      </w:r>
      <w:r>
        <w:rPr>
          <w:rFonts w:hint="eastAsia"/>
        </w:rPr>
        <w:t>к</w:t>
      </w:r>
      <w:r>
        <w:t xml:space="preserve"> &gt; </w:t>
      </w:r>
      <w:r>
        <w:rPr>
          <w:rFonts w:hint="eastAsia"/>
        </w:rPr>
        <w:t>п</w:t>
      </w:r>
      <w:r>
        <w:t>)</w:t>
      </w:r>
    </w:p>
    <w:p w14:paraId="45AEA6B0" w14:textId="77777777" w:rsidR="005954A6" w:rsidRDefault="005954A6" w:rsidP="005954A6"/>
    <w:p w14:paraId="583D99AF" w14:textId="77777777" w:rsidR="005954A6" w:rsidRDefault="005954A6" w:rsidP="005954A6">
      <w:r>
        <w:rPr>
          <w:rFonts w:hint="eastAsia"/>
        </w:rPr>
        <w:t>Выводы</w:t>
      </w:r>
    </w:p>
    <w:p w14:paraId="4E3DB00E" w14:textId="77777777" w:rsidR="005954A6" w:rsidRDefault="005954A6" w:rsidP="005954A6"/>
    <w:p w14:paraId="2F97EEFD" w14:textId="77777777" w:rsidR="005954A6" w:rsidRDefault="005954A6" w:rsidP="005954A6">
      <w:r>
        <w:rPr>
          <w:rFonts w:hint="eastAsia"/>
        </w:rPr>
        <w:t>Глава</w:t>
      </w:r>
      <w:r>
        <w:t xml:space="preserve"> 4 </w:t>
      </w:r>
      <w:r>
        <w:rPr>
          <w:rFonts w:hint="eastAsia"/>
        </w:rPr>
        <w:t>Использование</w:t>
      </w:r>
      <w:r>
        <w:t xml:space="preserve"> </w:t>
      </w:r>
      <w:r>
        <w:rPr>
          <w:rFonts w:hint="eastAsia"/>
        </w:rPr>
        <w:t>абсолютных</w:t>
      </w:r>
      <w:r>
        <w:t xml:space="preserve"> </w:t>
      </w:r>
      <w:r>
        <w:rPr>
          <w:rFonts w:hint="eastAsia"/>
        </w:rPr>
        <w:t>приоритетов</w:t>
      </w:r>
      <w:r>
        <w:t xml:space="preserve"> </w:t>
      </w:r>
      <w:r>
        <w:rPr>
          <w:rFonts w:hint="eastAsia"/>
        </w:rPr>
        <w:t>с</w:t>
      </w:r>
      <w:r>
        <w:t xml:space="preserve"> </w:t>
      </w:r>
      <w:r>
        <w:rPr>
          <w:rFonts w:hint="eastAsia"/>
        </w:rPr>
        <w:t>дообслуживанием</w:t>
      </w:r>
    </w:p>
    <w:p w14:paraId="72B83AF2" w14:textId="77777777" w:rsidR="005954A6" w:rsidRDefault="005954A6" w:rsidP="005954A6"/>
    <w:p w14:paraId="20BA4A5B" w14:textId="77777777" w:rsidR="005954A6" w:rsidRDefault="005954A6" w:rsidP="005954A6">
      <w:r>
        <w:t xml:space="preserve">4.1 </w:t>
      </w:r>
      <w:r>
        <w:rPr>
          <w:rFonts w:hint="eastAsia"/>
        </w:rPr>
        <w:t>Формирование</w:t>
      </w:r>
      <w:r>
        <w:t xml:space="preserve"> </w:t>
      </w:r>
      <w:r>
        <w:rPr>
          <w:rFonts w:hint="eastAsia"/>
        </w:rPr>
        <w:t>приоритетных</w:t>
      </w:r>
      <w:r>
        <w:t xml:space="preserve"> </w:t>
      </w:r>
      <w:r>
        <w:rPr>
          <w:rFonts w:hint="eastAsia"/>
        </w:rPr>
        <w:t>классов</w:t>
      </w:r>
    </w:p>
    <w:p w14:paraId="25C34307" w14:textId="77777777" w:rsidR="005954A6" w:rsidRDefault="005954A6" w:rsidP="005954A6"/>
    <w:p w14:paraId="4EEF1F56" w14:textId="77777777" w:rsidR="005954A6" w:rsidRDefault="005954A6" w:rsidP="005954A6">
      <w:r>
        <w:t xml:space="preserve">4.2 </w:t>
      </w:r>
      <w:r>
        <w:rPr>
          <w:rFonts w:hint="eastAsia"/>
        </w:rPr>
        <w:t>Регулярная</w:t>
      </w:r>
      <w:r>
        <w:t xml:space="preserve"> </w:t>
      </w:r>
      <w:r>
        <w:rPr>
          <w:rFonts w:hint="eastAsia"/>
        </w:rPr>
        <w:t>разметка</w:t>
      </w:r>
      <w:r>
        <w:t xml:space="preserve"> </w:t>
      </w:r>
      <w:r>
        <w:rPr>
          <w:rFonts w:hint="eastAsia"/>
        </w:rPr>
        <w:t>оси</w:t>
      </w:r>
      <w:r>
        <w:t xml:space="preserve"> </w:t>
      </w:r>
      <w:r>
        <w:rPr>
          <w:rFonts w:hint="eastAsia"/>
        </w:rPr>
        <w:t>трудоемкостей</w:t>
      </w:r>
    </w:p>
    <w:p w14:paraId="4691FE22" w14:textId="77777777" w:rsidR="005954A6" w:rsidRDefault="005954A6" w:rsidP="005954A6"/>
    <w:p w14:paraId="69CF3AA9" w14:textId="77777777" w:rsidR="005954A6" w:rsidRDefault="005954A6" w:rsidP="005954A6">
      <w:r>
        <w:t xml:space="preserve">4.3 </w:t>
      </w:r>
      <w:r>
        <w:rPr>
          <w:rFonts w:hint="eastAsia"/>
        </w:rPr>
        <w:t>Оптимизация</w:t>
      </w:r>
      <w:r>
        <w:t xml:space="preserve"> </w:t>
      </w:r>
      <w:r>
        <w:rPr>
          <w:rFonts w:hint="eastAsia"/>
        </w:rPr>
        <w:t>шага</w:t>
      </w:r>
      <w:r>
        <w:t xml:space="preserve"> </w:t>
      </w:r>
      <w:r>
        <w:rPr>
          <w:rFonts w:hint="eastAsia"/>
        </w:rPr>
        <w:t>регулярной</w:t>
      </w:r>
      <w:r>
        <w:t xml:space="preserve"> </w:t>
      </w:r>
      <w:r>
        <w:rPr>
          <w:rFonts w:hint="eastAsia"/>
        </w:rPr>
        <w:t>разметки</w:t>
      </w:r>
    </w:p>
    <w:p w14:paraId="4E0A5D34" w14:textId="77777777" w:rsidR="005954A6" w:rsidRDefault="005954A6" w:rsidP="005954A6"/>
    <w:p w14:paraId="7EA67EBC" w14:textId="77777777" w:rsidR="005954A6" w:rsidRDefault="005954A6" w:rsidP="005954A6">
      <w:r>
        <w:t xml:space="preserve">4.3.1 </w:t>
      </w:r>
      <w:r>
        <w:rPr>
          <w:rFonts w:hint="eastAsia"/>
        </w:rPr>
        <w:t>Вывод</w:t>
      </w:r>
      <w:r>
        <w:t xml:space="preserve"> </w:t>
      </w:r>
      <w:r>
        <w:rPr>
          <w:rFonts w:hint="eastAsia"/>
        </w:rPr>
        <w:t>расчетной</w:t>
      </w:r>
      <w:r>
        <w:t xml:space="preserve"> </w:t>
      </w:r>
      <w:r>
        <w:rPr>
          <w:rFonts w:hint="eastAsia"/>
        </w:rPr>
        <w:t>формулы</w:t>
      </w:r>
    </w:p>
    <w:p w14:paraId="5458F33F" w14:textId="77777777" w:rsidR="005954A6" w:rsidRDefault="005954A6" w:rsidP="005954A6"/>
    <w:p w14:paraId="7378A8F3" w14:textId="77777777" w:rsidR="005954A6" w:rsidRDefault="005954A6" w:rsidP="005954A6">
      <w:r>
        <w:t xml:space="preserve">4.3.2 </w:t>
      </w:r>
      <w:r>
        <w:rPr>
          <w:rFonts w:hint="eastAsia"/>
        </w:rPr>
        <w:t>Упрощение</w:t>
      </w:r>
      <w:r>
        <w:t xml:space="preserve"> </w:t>
      </w:r>
      <w:r>
        <w:rPr>
          <w:rFonts w:hint="eastAsia"/>
        </w:rPr>
        <w:t>расчетной</w:t>
      </w:r>
      <w:r>
        <w:t xml:space="preserve"> </w:t>
      </w:r>
      <w:r>
        <w:rPr>
          <w:rFonts w:hint="eastAsia"/>
        </w:rPr>
        <w:t>формулы</w:t>
      </w:r>
      <w:r>
        <w:t xml:space="preserve"> </w:t>
      </w:r>
      <w:r>
        <w:rPr>
          <w:rFonts w:hint="eastAsia"/>
        </w:rPr>
        <w:t>с</w:t>
      </w:r>
      <w:r>
        <w:t xml:space="preserve"> </w:t>
      </w:r>
      <w:r>
        <w:rPr>
          <w:rFonts w:hint="eastAsia"/>
        </w:rPr>
        <w:t>контролем</w:t>
      </w:r>
      <w:r>
        <w:t xml:space="preserve"> </w:t>
      </w:r>
      <w:r>
        <w:rPr>
          <w:rFonts w:hint="eastAsia"/>
        </w:rPr>
        <w:t>погрешностей</w:t>
      </w:r>
    </w:p>
    <w:p w14:paraId="76F67626" w14:textId="77777777" w:rsidR="005954A6" w:rsidRDefault="005954A6" w:rsidP="005954A6"/>
    <w:p w14:paraId="681F8404" w14:textId="77777777" w:rsidR="005954A6" w:rsidRDefault="005954A6" w:rsidP="005954A6">
      <w:r>
        <w:t xml:space="preserve">4.3.3 </w:t>
      </w:r>
      <w:r>
        <w:rPr>
          <w:rFonts w:hint="eastAsia"/>
        </w:rPr>
        <w:t>Пример</w:t>
      </w:r>
      <w:r>
        <w:t xml:space="preserve"> </w:t>
      </w:r>
      <w:r>
        <w:rPr>
          <w:rFonts w:hint="eastAsia"/>
        </w:rPr>
        <w:t>решения</w:t>
      </w:r>
      <w:r>
        <w:t xml:space="preserve"> </w:t>
      </w:r>
      <w:r>
        <w:rPr>
          <w:rFonts w:hint="eastAsia"/>
        </w:rPr>
        <w:t>задачи</w:t>
      </w:r>
      <w:r>
        <w:t xml:space="preserve"> </w:t>
      </w:r>
      <w:r>
        <w:rPr>
          <w:rFonts w:hint="eastAsia"/>
        </w:rPr>
        <w:t>оптимизации</w:t>
      </w:r>
      <w:r>
        <w:t xml:space="preserve"> </w:t>
      </w:r>
      <w:r>
        <w:rPr>
          <w:rFonts w:hint="eastAsia"/>
        </w:rPr>
        <w:t>РР</w:t>
      </w:r>
    </w:p>
    <w:p w14:paraId="1C18832B" w14:textId="77777777" w:rsidR="005954A6" w:rsidRDefault="005954A6" w:rsidP="005954A6"/>
    <w:p w14:paraId="736CC9CE" w14:textId="77777777" w:rsidR="005954A6" w:rsidRDefault="005954A6" w:rsidP="005954A6">
      <w:r>
        <w:lastRenderedPageBreak/>
        <w:t xml:space="preserve">4.4 </w:t>
      </w:r>
      <w:r>
        <w:rPr>
          <w:rFonts w:hint="eastAsia"/>
        </w:rPr>
        <w:t>Расчет</w:t>
      </w:r>
      <w:r>
        <w:t xml:space="preserve"> W(</w:t>
      </w:r>
      <w:r>
        <w:rPr>
          <w:rFonts w:hint="eastAsia"/>
        </w:rPr>
        <w:t>А</w:t>
      </w:r>
      <w:r>
        <w:t xml:space="preserve">) </w:t>
      </w:r>
      <w:r>
        <w:rPr>
          <w:rFonts w:hint="eastAsia"/>
        </w:rPr>
        <w:t>при</w:t>
      </w:r>
      <w:r>
        <w:t xml:space="preserve"> </w:t>
      </w:r>
      <w:r>
        <w:rPr>
          <w:rFonts w:hint="eastAsia"/>
        </w:rPr>
        <w:t>А</w:t>
      </w:r>
      <w:r>
        <w:t>^0</w:t>
      </w:r>
    </w:p>
    <w:p w14:paraId="2F86E517" w14:textId="77777777" w:rsidR="005954A6" w:rsidRDefault="005954A6" w:rsidP="005954A6"/>
    <w:p w14:paraId="650F6391" w14:textId="77777777" w:rsidR="005954A6" w:rsidRDefault="005954A6" w:rsidP="005954A6">
      <w:r>
        <w:t xml:space="preserve">4.5 </w:t>
      </w:r>
      <w:r>
        <w:rPr>
          <w:rFonts w:hint="eastAsia"/>
        </w:rPr>
        <w:t>Введение</w:t>
      </w:r>
      <w:r>
        <w:t xml:space="preserve"> </w:t>
      </w:r>
      <w:r>
        <w:rPr>
          <w:rFonts w:hint="eastAsia"/>
        </w:rPr>
        <w:t>приоритетов</w:t>
      </w:r>
      <w:r>
        <w:t xml:space="preserve"> </w:t>
      </w:r>
      <w:r>
        <w:rPr>
          <w:rFonts w:hint="eastAsia"/>
        </w:rPr>
        <w:t>при</w:t>
      </w:r>
      <w:r>
        <w:t xml:space="preserve"> </w:t>
      </w:r>
      <w:r>
        <w:rPr>
          <w:rFonts w:hint="eastAsia"/>
        </w:rPr>
        <w:t>а</w:t>
      </w:r>
      <w:r>
        <w:t xml:space="preserve"> &gt;</w:t>
      </w:r>
    </w:p>
    <w:p w14:paraId="1A6BA511" w14:textId="77777777" w:rsidR="005954A6" w:rsidRDefault="005954A6" w:rsidP="005954A6"/>
    <w:p w14:paraId="2EA84C87" w14:textId="77777777" w:rsidR="005954A6" w:rsidRDefault="005954A6" w:rsidP="005954A6">
      <w:r>
        <w:t xml:space="preserve">4.6 </w:t>
      </w:r>
      <w:r>
        <w:rPr>
          <w:rFonts w:hint="eastAsia"/>
        </w:rPr>
        <w:t>Экспоненциальная</w:t>
      </w:r>
      <w:r>
        <w:t xml:space="preserve"> </w:t>
      </w:r>
      <w:r>
        <w:rPr>
          <w:rFonts w:hint="eastAsia"/>
        </w:rPr>
        <w:t>разметка</w:t>
      </w:r>
    </w:p>
    <w:p w14:paraId="098C983C" w14:textId="77777777" w:rsidR="005954A6" w:rsidRDefault="005954A6" w:rsidP="005954A6"/>
    <w:p w14:paraId="71B8EA52" w14:textId="77777777" w:rsidR="005954A6" w:rsidRDefault="005954A6" w:rsidP="005954A6">
      <w:r>
        <w:t xml:space="preserve">4.7 </w:t>
      </w:r>
      <w:r>
        <w:rPr>
          <w:rFonts w:hint="eastAsia"/>
        </w:rPr>
        <w:t>Эксперименты</w:t>
      </w:r>
      <w:r>
        <w:t xml:space="preserve"> </w:t>
      </w:r>
      <w:r>
        <w:rPr>
          <w:rFonts w:hint="eastAsia"/>
        </w:rPr>
        <w:t>с</w:t>
      </w:r>
      <w:r>
        <w:t xml:space="preserve"> </w:t>
      </w:r>
      <w:r>
        <w:rPr>
          <w:rFonts w:hint="eastAsia"/>
        </w:rPr>
        <w:t>вероятностями</w:t>
      </w:r>
      <w:r>
        <w:t xml:space="preserve"> </w:t>
      </w:r>
      <w:r>
        <w:rPr>
          <w:rFonts w:hint="eastAsia"/>
        </w:rPr>
        <w:t>потерь</w:t>
      </w:r>
      <w:r>
        <w:t xml:space="preserve"> </w:t>
      </w:r>
      <w:r>
        <w:rPr>
          <w:rFonts w:hint="eastAsia"/>
        </w:rPr>
        <w:t>при</w:t>
      </w:r>
      <w:r>
        <w:t xml:space="preserve"> </w:t>
      </w:r>
      <w:r>
        <w:rPr>
          <w:rFonts w:hint="eastAsia"/>
        </w:rPr>
        <w:t>конечных</w:t>
      </w:r>
      <w:r>
        <w:t xml:space="preserve"> </w:t>
      </w:r>
      <w:r>
        <w:rPr>
          <w:rFonts w:hint="eastAsia"/>
        </w:rPr>
        <w:t>размерах</w:t>
      </w:r>
      <w:r>
        <w:t xml:space="preserve"> </w:t>
      </w:r>
      <w:r>
        <w:rPr>
          <w:rFonts w:hint="eastAsia"/>
        </w:rPr>
        <w:t>буферов</w:t>
      </w:r>
    </w:p>
    <w:p w14:paraId="5E02324A" w14:textId="77777777" w:rsidR="005954A6" w:rsidRDefault="005954A6" w:rsidP="005954A6"/>
    <w:p w14:paraId="15502D4F" w14:textId="77777777" w:rsidR="005954A6" w:rsidRDefault="005954A6" w:rsidP="005954A6">
      <w:r>
        <w:t xml:space="preserve">4.7.1 </w:t>
      </w:r>
      <w:r>
        <w:rPr>
          <w:rFonts w:hint="eastAsia"/>
        </w:rPr>
        <w:t>Основная</w:t>
      </w:r>
      <w:r>
        <w:t xml:space="preserve"> </w:t>
      </w:r>
      <w:r>
        <w:rPr>
          <w:rFonts w:hint="eastAsia"/>
        </w:rPr>
        <w:t>задача</w:t>
      </w:r>
      <w:r>
        <w:t xml:space="preserve">, </w:t>
      </w:r>
      <w:r>
        <w:rPr>
          <w:rFonts w:hint="eastAsia"/>
        </w:rPr>
        <w:t>решаемая</w:t>
      </w:r>
      <w:r>
        <w:t xml:space="preserve"> </w:t>
      </w:r>
      <w:r>
        <w:rPr>
          <w:rFonts w:hint="eastAsia"/>
        </w:rPr>
        <w:t>введением</w:t>
      </w:r>
      <w:r>
        <w:t xml:space="preserve"> </w:t>
      </w:r>
      <w:r>
        <w:rPr>
          <w:rFonts w:hint="eastAsia"/>
        </w:rPr>
        <w:t>абсолютных</w:t>
      </w:r>
      <w:r>
        <w:t xml:space="preserve"> </w:t>
      </w:r>
      <w:r>
        <w:rPr>
          <w:rFonts w:hint="eastAsia"/>
        </w:rPr>
        <w:t>приоритетов</w:t>
      </w:r>
    </w:p>
    <w:p w14:paraId="3FE6DCCE" w14:textId="77777777" w:rsidR="005954A6" w:rsidRDefault="005954A6" w:rsidP="005954A6"/>
    <w:p w14:paraId="16B1B204" w14:textId="77777777" w:rsidR="005954A6" w:rsidRDefault="005954A6" w:rsidP="005954A6">
      <w:r>
        <w:t xml:space="preserve">4.7.2 </w:t>
      </w:r>
      <w:r>
        <w:rPr>
          <w:rFonts w:hint="eastAsia"/>
        </w:rPr>
        <w:t>Эксперименты</w:t>
      </w:r>
      <w:r>
        <w:t xml:space="preserve"> </w:t>
      </w:r>
      <w:r>
        <w:rPr>
          <w:rFonts w:hint="eastAsia"/>
        </w:rPr>
        <w:t>с</w:t>
      </w:r>
      <w:r>
        <w:t xml:space="preserve"> </w:t>
      </w:r>
      <w:r>
        <w:rPr>
          <w:rFonts w:hint="eastAsia"/>
        </w:rPr>
        <w:t>системами</w:t>
      </w:r>
      <w:r>
        <w:t xml:space="preserve"> </w:t>
      </w:r>
      <w:r>
        <w:rPr>
          <w:rFonts w:hint="eastAsia"/>
        </w:rPr>
        <w:t>МУРа</w:t>
      </w:r>
      <w:r>
        <w:t>/1/</w:t>
      </w:r>
      <w:r>
        <w:rPr>
          <w:rFonts w:hint="eastAsia"/>
        </w:rPr>
        <w:t>т</w:t>
      </w:r>
      <w:r>
        <w:t xml:space="preserve"> </w:t>
      </w:r>
      <w:r>
        <w:rPr>
          <w:rFonts w:hint="eastAsia"/>
        </w:rPr>
        <w:t>при</w:t>
      </w:r>
      <w:r>
        <w:t xml:space="preserve"> 1 &lt; </w:t>
      </w:r>
      <w:r>
        <w:rPr>
          <w:rFonts w:hint="eastAsia"/>
        </w:rPr>
        <w:t>а</w:t>
      </w:r>
      <w:r>
        <w:t xml:space="preserve"> &lt;</w:t>
      </w:r>
    </w:p>
    <w:p w14:paraId="3A06FB80" w14:textId="77777777" w:rsidR="005954A6" w:rsidRDefault="005954A6" w:rsidP="005954A6"/>
    <w:p w14:paraId="38EB323F" w14:textId="77777777" w:rsidR="005954A6" w:rsidRDefault="005954A6" w:rsidP="005954A6">
      <w:r>
        <w:t xml:space="preserve">4.7.3 </w:t>
      </w:r>
      <w:r>
        <w:rPr>
          <w:rFonts w:hint="eastAsia"/>
        </w:rPr>
        <w:t>Другие</w:t>
      </w:r>
      <w:r>
        <w:t xml:space="preserve"> </w:t>
      </w:r>
      <w:r>
        <w:rPr>
          <w:rFonts w:hint="eastAsia"/>
        </w:rPr>
        <w:t>системы</w:t>
      </w:r>
      <w:r>
        <w:t xml:space="preserve"> </w:t>
      </w:r>
      <w:r>
        <w:rPr>
          <w:rFonts w:hint="eastAsia"/>
        </w:rPr>
        <w:t>с</w:t>
      </w:r>
      <w:r>
        <w:t xml:space="preserve"> </w:t>
      </w:r>
      <w:r>
        <w:rPr>
          <w:rFonts w:hint="eastAsia"/>
        </w:rPr>
        <w:t>РТХ</w:t>
      </w:r>
    </w:p>
    <w:p w14:paraId="31F35F13" w14:textId="77777777" w:rsidR="005954A6" w:rsidRDefault="005954A6" w:rsidP="005954A6"/>
    <w:p w14:paraId="60931A9E" w14:textId="77777777" w:rsidR="005954A6" w:rsidRDefault="005954A6" w:rsidP="005954A6">
      <w:r>
        <w:rPr>
          <w:rFonts w:hint="eastAsia"/>
        </w:rPr>
        <w:t>Выводы</w:t>
      </w:r>
    </w:p>
    <w:p w14:paraId="0670FA84" w14:textId="77777777" w:rsidR="005954A6" w:rsidRDefault="005954A6" w:rsidP="005954A6"/>
    <w:p w14:paraId="374748A2" w14:textId="77777777" w:rsidR="005954A6" w:rsidRDefault="005954A6" w:rsidP="005954A6">
      <w:r>
        <w:rPr>
          <w:rFonts w:hint="eastAsia"/>
        </w:rPr>
        <w:t>Глава</w:t>
      </w:r>
      <w:r>
        <w:t xml:space="preserve"> 5 </w:t>
      </w:r>
      <w:r>
        <w:rPr>
          <w:rFonts w:hint="eastAsia"/>
        </w:rPr>
        <w:t>Комплекс</w:t>
      </w:r>
      <w:r>
        <w:t xml:space="preserve"> </w:t>
      </w:r>
      <w:r>
        <w:rPr>
          <w:rFonts w:hint="eastAsia"/>
        </w:rPr>
        <w:t>программ</w:t>
      </w:r>
      <w:r>
        <w:t xml:space="preserve"> </w:t>
      </w:r>
      <w:r>
        <w:rPr>
          <w:rFonts w:hint="eastAsia"/>
        </w:rPr>
        <w:t>для</w:t>
      </w:r>
      <w:r>
        <w:t xml:space="preserve"> </w:t>
      </w:r>
      <w:r>
        <w:rPr>
          <w:rFonts w:hint="eastAsia"/>
        </w:rPr>
        <w:t>исследования</w:t>
      </w:r>
      <w:r>
        <w:t xml:space="preserve"> </w:t>
      </w:r>
      <w:r>
        <w:rPr>
          <w:rFonts w:hint="eastAsia"/>
        </w:rPr>
        <w:t>СМО</w:t>
      </w:r>
      <w:r>
        <w:t xml:space="preserve"> </w:t>
      </w:r>
      <w:r>
        <w:rPr>
          <w:rFonts w:hint="eastAsia"/>
        </w:rPr>
        <w:t>и</w:t>
      </w:r>
      <w:r>
        <w:t xml:space="preserve"> </w:t>
      </w:r>
      <w:r>
        <w:rPr>
          <w:rFonts w:hint="eastAsia"/>
        </w:rPr>
        <w:t>СеМО</w:t>
      </w:r>
      <w:r>
        <w:t xml:space="preserve"> </w:t>
      </w:r>
      <w:r>
        <w:rPr>
          <w:rFonts w:hint="eastAsia"/>
        </w:rPr>
        <w:t>с</w:t>
      </w:r>
      <w:r>
        <w:t xml:space="preserve"> </w:t>
      </w:r>
      <w:r>
        <w:rPr>
          <w:rFonts w:hint="eastAsia"/>
        </w:rPr>
        <w:t>РТХ</w:t>
      </w:r>
    </w:p>
    <w:p w14:paraId="44BA4EE9" w14:textId="77777777" w:rsidR="005954A6" w:rsidRDefault="005954A6" w:rsidP="005954A6"/>
    <w:p w14:paraId="3A72153D" w14:textId="77777777" w:rsidR="005954A6" w:rsidRDefault="005954A6" w:rsidP="005954A6">
      <w:r>
        <w:t xml:space="preserve">5. 1 </w:t>
      </w:r>
      <w:r>
        <w:rPr>
          <w:rFonts w:hint="eastAsia"/>
        </w:rPr>
        <w:t>Реализация</w:t>
      </w:r>
      <w:r>
        <w:t xml:space="preserve"> </w:t>
      </w:r>
      <w:r>
        <w:rPr>
          <w:rFonts w:hint="eastAsia"/>
        </w:rPr>
        <w:t>метода</w:t>
      </w:r>
      <w:r>
        <w:t xml:space="preserve"> ARAND</w:t>
      </w:r>
    </w:p>
    <w:p w14:paraId="45A5A1C6" w14:textId="77777777" w:rsidR="005954A6" w:rsidRDefault="005954A6" w:rsidP="005954A6"/>
    <w:p w14:paraId="7E3BEFE2" w14:textId="77777777" w:rsidR="005954A6" w:rsidRDefault="005954A6" w:rsidP="005954A6">
      <w:r>
        <w:t xml:space="preserve">5.2 </w:t>
      </w:r>
      <w:r>
        <w:rPr>
          <w:rFonts w:hint="eastAsia"/>
        </w:rPr>
        <w:t>Организация</w:t>
      </w:r>
      <w:r>
        <w:t xml:space="preserve"> </w:t>
      </w:r>
      <w:r>
        <w:rPr>
          <w:rFonts w:hint="eastAsia"/>
        </w:rPr>
        <w:t>последовательных</w:t>
      </w:r>
      <w:r>
        <w:t xml:space="preserve"> </w:t>
      </w:r>
      <w:r>
        <w:rPr>
          <w:rFonts w:hint="eastAsia"/>
        </w:rPr>
        <w:t>и</w:t>
      </w:r>
      <w:r>
        <w:t xml:space="preserve"> </w:t>
      </w:r>
      <w:r>
        <w:rPr>
          <w:rFonts w:hint="eastAsia"/>
        </w:rPr>
        <w:t>параллельных</w:t>
      </w:r>
      <w:r>
        <w:t xml:space="preserve"> </w:t>
      </w:r>
      <w:r>
        <w:rPr>
          <w:rFonts w:hint="eastAsia"/>
        </w:rPr>
        <w:t>прогонов</w:t>
      </w:r>
    </w:p>
    <w:p w14:paraId="5C6EB1D4" w14:textId="77777777" w:rsidR="005954A6" w:rsidRDefault="005954A6" w:rsidP="005954A6"/>
    <w:p w14:paraId="1DA8EE41" w14:textId="77777777" w:rsidR="005954A6" w:rsidRDefault="005954A6" w:rsidP="005954A6">
      <w:r>
        <w:t xml:space="preserve">5.3 </w:t>
      </w:r>
      <w:r>
        <w:rPr>
          <w:rFonts w:hint="eastAsia"/>
        </w:rPr>
        <w:t>Программная</w:t>
      </w:r>
      <w:r>
        <w:t xml:space="preserve"> </w:t>
      </w:r>
      <w:r>
        <w:rPr>
          <w:rFonts w:hint="eastAsia"/>
        </w:rPr>
        <w:t>реализация</w:t>
      </w:r>
      <w:r>
        <w:t xml:space="preserve"> </w:t>
      </w:r>
      <w:r>
        <w:rPr>
          <w:rFonts w:hint="eastAsia"/>
        </w:rPr>
        <w:t>имитационных</w:t>
      </w:r>
      <w:r>
        <w:t xml:space="preserve"> </w:t>
      </w:r>
      <w:r>
        <w:rPr>
          <w:rFonts w:hint="eastAsia"/>
        </w:rPr>
        <w:t>экспериментов</w:t>
      </w:r>
      <w:r>
        <w:t xml:space="preserve"> </w:t>
      </w:r>
      <w:r>
        <w:rPr>
          <w:rFonts w:hint="eastAsia"/>
        </w:rPr>
        <w:t>для</w:t>
      </w:r>
      <w:r>
        <w:t xml:space="preserve"> </w:t>
      </w:r>
      <w:r>
        <w:rPr>
          <w:rFonts w:hint="eastAsia"/>
        </w:rPr>
        <w:t>исследования</w:t>
      </w:r>
      <w:r>
        <w:t xml:space="preserve"> </w:t>
      </w:r>
      <w:r>
        <w:rPr>
          <w:rFonts w:hint="eastAsia"/>
        </w:rPr>
        <w:t>вероятностей</w:t>
      </w:r>
      <w:r>
        <w:t xml:space="preserve"> </w:t>
      </w:r>
      <w:r>
        <w:rPr>
          <w:rFonts w:hint="eastAsia"/>
        </w:rPr>
        <w:t>потерь</w:t>
      </w:r>
    </w:p>
    <w:p w14:paraId="74C8FE17" w14:textId="77777777" w:rsidR="005954A6" w:rsidRDefault="005954A6" w:rsidP="005954A6"/>
    <w:p w14:paraId="5DC8A753" w14:textId="77777777" w:rsidR="005954A6" w:rsidRDefault="005954A6" w:rsidP="005954A6">
      <w:r>
        <w:rPr>
          <w:rFonts w:hint="eastAsia"/>
        </w:rPr>
        <w:t>Выводы</w:t>
      </w:r>
    </w:p>
    <w:p w14:paraId="75C7F570" w14:textId="77777777" w:rsidR="005954A6" w:rsidRDefault="005954A6" w:rsidP="005954A6"/>
    <w:p w14:paraId="131FC52C" w14:textId="77777777" w:rsidR="005954A6" w:rsidRDefault="005954A6" w:rsidP="005954A6">
      <w:r>
        <w:rPr>
          <w:rFonts w:hint="eastAsia"/>
        </w:rPr>
        <w:t>Заключение</w:t>
      </w:r>
    </w:p>
    <w:p w14:paraId="44DBE9A6" w14:textId="77777777" w:rsidR="005954A6" w:rsidRDefault="005954A6" w:rsidP="005954A6"/>
    <w:p w14:paraId="439F55C7" w14:textId="77777777" w:rsidR="005954A6" w:rsidRDefault="005954A6" w:rsidP="005954A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2AA9047" w14:textId="77777777" w:rsidR="005954A6" w:rsidRDefault="005954A6" w:rsidP="005954A6"/>
    <w:p w14:paraId="746DDD97" w14:textId="77777777" w:rsidR="005954A6" w:rsidRDefault="005954A6" w:rsidP="005954A6">
      <w:r>
        <w:rPr>
          <w:rFonts w:hint="eastAsia"/>
        </w:rPr>
        <w:t>Список</w:t>
      </w:r>
      <w:r>
        <w:t xml:space="preserve"> </w:t>
      </w:r>
      <w:r>
        <w:rPr>
          <w:rFonts w:hint="eastAsia"/>
        </w:rPr>
        <w:t>использованных</w:t>
      </w:r>
      <w:r>
        <w:t xml:space="preserve"> </w:t>
      </w:r>
      <w:r>
        <w:rPr>
          <w:rFonts w:hint="eastAsia"/>
        </w:rPr>
        <w:t>источников</w:t>
      </w:r>
    </w:p>
    <w:p w14:paraId="35DAD5FA" w14:textId="77777777" w:rsidR="005954A6" w:rsidRDefault="005954A6" w:rsidP="005954A6"/>
    <w:p w14:paraId="274FB5DB" w14:textId="77777777" w:rsidR="005954A6" w:rsidRDefault="005954A6" w:rsidP="005954A6">
      <w:r>
        <w:rPr>
          <w:rFonts w:hint="eastAsia"/>
        </w:rPr>
        <w:t>ПРИЛОЖЕНИЕ</w:t>
      </w:r>
      <w:r>
        <w:t xml:space="preserve"> </w:t>
      </w:r>
      <w:r>
        <w:rPr>
          <w:rFonts w:hint="eastAsia"/>
        </w:rPr>
        <w:t>А</w:t>
      </w:r>
    </w:p>
    <w:p w14:paraId="38006AD3" w14:textId="77777777" w:rsidR="005954A6" w:rsidRDefault="005954A6" w:rsidP="005954A6"/>
    <w:p w14:paraId="030EF972" w14:textId="77777777" w:rsidR="005954A6" w:rsidRDefault="005954A6" w:rsidP="005954A6">
      <w:r>
        <w:rPr>
          <w:rFonts w:hint="eastAsia"/>
        </w:rPr>
        <w:t>ПРИЛОЖЕНИЕ</w:t>
      </w:r>
      <w:r>
        <w:t xml:space="preserve"> </w:t>
      </w:r>
      <w:r>
        <w:rPr>
          <w:rFonts w:hint="eastAsia"/>
        </w:rPr>
        <w:t>Б</w:t>
      </w:r>
    </w:p>
    <w:p w14:paraId="70844741" w14:textId="77777777" w:rsidR="005954A6" w:rsidRDefault="005954A6" w:rsidP="005954A6"/>
    <w:p w14:paraId="1DAE7557" w14:textId="77777777" w:rsidR="005954A6" w:rsidRDefault="005954A6" w:rsidP="005954A6">
      <w:r>
        <w:rPr>
          <w:rFonts w:hint="eastAsia"/>
        </w:rPr>
        <w:t>ПРИЛОЖЕНИЕ</w:t>
      </w:r>
      <w:r>
        <w:t xml:space="preserve"> </w:t>
      </w:r>
      <w:r>
        <w:rPr>
          <w:rFonts w:hint="eastAsia"/>
        </w:rPr>
        <w:t>В</w:t>
      </w:r>
    </w:p>
    <w:p w14:paraId="48D8443A" w14:textId="77777777" w:rsidR="005954A6" w:rsidRDefault="005954A6" w:rsidP="005954A6"/>
    <w:p w14:paraId="7D03B62C" w14:textId="2BBE32B3" w:rsidR="005954A6" w:rsidRPr="005954A6" w:rsidRDefault="005954A6" w:rsidP="005954A6">
      <w:r>
        <w:rPr>
          <w:rFonts w:hint="eastAsia"/>
        </w:rPr>
        <w:t>ПРИЛОЖЕНИЕ</w:t>
      </w:r>
      <w:r>
        <w:t xml:space="preserve"> </w:t>
      </w:r>
      <w:r>
        <w:rPr>
          <w:rFonts w:hint="eastAsia"/>
        </w:rPr>
        <w:t>Г</w:t>
      </w:r>
    </w:p>
    <w:sectPr w:rsidR="005954A6" w:rsidRPr="005954A6" w:rsidSect="003660B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E3168" w14:textId="77777777" w:rsidR="003660BA" w:rsidRDefault="003660BA">
      <w:pPr>
        <w:spacing w:after="0" w:line="240" w:lineRule="auto"/>
      </w:pPr>
      <w:r>
        <w:separator/>
      </w:r>
    </w:p>
  </w:endnote>
  <w:endnote w:type="continuationSeparator" w:id="0">
    <w:p w14:paraId="35813024" w14:textId="77777777" w:rsidR="003660BA" w:rsidRDefault="00366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F136C" w14:textId="77777777" w:rsidR="003660BA" w:rsidRDefault="003660BA"/>
    <w:p w14:paraId="4BB8EB94" w14:textId="77777777" w:rsidR="003660BA" w:rsidRDefault="003660BA"/>
    <w:p w14:paraId="10326256" w14:textId="77777777" w:rsidR="003660BA" w:rsidRDefault="003660BA"/>
    <w:p w14:paraId="77F34159" w14:textId="77777777" w:rsidR="003660BA" w:rsidRDefault="003660BA"/>
    <w:p w14:paraId="4A1EF7CE" w14:textId="77777777" w:rsidR="003660BA" w:rsidRDefault="003660BA"/>
    <w:p w14:paraId="21157912" w14:textId="77777777" w:rsidR="003660BA" w:rsidRDefault="003660BA"/>
    <w:p w14:paraId="4FD27C35" w14:textId="77777777" w:rsidR="003660BA" w:rsidRDefault="003660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470A60" wp14:editId="2B65FC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979F2" w14:textId="77777777" w:rsidR="003660BA" w:rsidRDefault="003660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470A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E979F2" w14:textId="77777777" w:rsidR="003660BA" w:rsidRDefault="003660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F3E0D5" w14:textId="77777777" w:rsidR="003660BA" w:rsidRDefault="003660BA"/>
    <w:p w14:paraId="1F053495" w14:textId="77777777" w:rsidR="003660BA" w:rsidRDefault="003660BA"/>
    <w:p w14:paraId="25BEEC81" w14:textId="77777777" w:rsidR="003660BA" w:rsidRDefault="003660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8A7134" wp14:editId="14257E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AEB7B" w14:textId="77777777" w:rsidR="003660BA" w:rsidRDefault="003660BA"/>
                          <w:p w14:paraId="72889995" w14:textId="77777777" w:rsidR="003660BA" w:rsidRDefault="003660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8A713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DAEB7B" w14:textId="77777777" w:rsidR="003660BA" w:rsidRDefault="003660BA"/>
                    <w:p w14:paraId="72889995" w14:textId="77777777" w:rsidR="003660BA" w:rsidRDefault="003660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83E96E" w14:textId="77777777" w:rsidR="003660BA" w:rsidRDefault="003660BA"/>
    <w:p w14:paraId="679EEF42" w14:textId="77777777" w:rsidR="003660BA" w:rsidRDefault="003660BA">
      <w:pPr>
        <w:rPr>
          <w:sz w:val="2"/>
          <w:szCs w:val="2"/>
        </w:rPr>
      </w:pPr>
    </w:p>
    <w:p w14:paraId="574DB00F" w14:textId="77777777" w:rsidR="003660BA" w:rsidRDefault="003660BA"/>
    <w:p w14:paraId="5A681DAB" w14:textId="77777777" w:rsidR="003660BA" w:rsidRDefault="003660BA">
      <w:pPr>
        <w:spacing w:after="0" w:line="240" w:lineRule="auto"/>
      </w:pPr>
    </w:p>
  </w:footnote>
  <w:footnote w:type="continuationSeparator" w:id="0">
    <w:p w14:paraId="1906517D" w14:textId="77777777" w:rsidR="003660BA" w:rsidRDefault="00366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BA"/>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11835</TotalTime>
  <Pages>6</Pages>
  <Words>556</Words>
  <Characters>3173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1118</cp:revision>
  <cp:lastPrinted>2009-02-06T05:36:00Z</cp:lastPrinted>
  <dcterms:created xsi:type="dcterms:W3CDTF">2024-01-07T13:43:00Z</dcterms:created>
  <dcterms:modified xsi:type="dcterms:W3CDTF">2024-01-25T14:41:00Z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