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C6FA" w14:textId="2C54FE88" w:rsidR="00EC4755" w:rsidRDefault="001E6EF5" w:rsidP="001E6EF5">
      <w:r w:rsidRPr="001E6EF5">
        <w:rPr>
          <w:rFonts w:hint="eastAsia"/>
        </w:rPr>
        <w:t>Ли</w:t>
      </w:r>
      <w:r w:rsidRPr="001E6EF5">
        <w:t xml:space="preserve"> </w:t>
      </w:r>
      <w:r w:rsidRPr="001E6EF5">
        <w:rPr>
          <w:rFonts w:hint="eastAsia"/>
        </w:rPr>
        <w:t>Бин</w:t>
      </w:r>
      <w:r>
        <w:t xml:space="preserve"> </w:t>
      </w:r>
      <w:r w:rsidRPr="001E6EF5">
        <w:rPr>
          <w:rFonts w:hint="eastAsia"/>
        </w:rPr>
        <w:t>Специфика</w:t>
      </w:r>
      <w:r w:rsidRPr="001E6EF5">
        <w:t xml:space="preserve"> </w:t>
      </w:r>
      <w:r w:rsidRPr="001E6EF5">
        <w:rPr>
          <w:rFonts w:hint="eastAsia"/>
        </w:rPr>
        <w:t>пополнения</w:t>
      </w:r>
      <w:r w:rsidRPr="001E6EF5">
        <w:t xml:space="preserve"> </w:t>
      </w:r>
      <w:r w:rsidRPr="001E6EF5">
        <w:rPr>
          <w:rFonts w:hint="eastAsia"/>
        </w:rPr>
        <w:t>словарного</w:t>
      </w:r>
      <w:r w:rsidRPr="001E6EF5">
        <w:t xml:space="preserve"> </w:t>
      </w:r>
      <w:r w:rsidRPr="001E6EF5">
        <w:rPr>
          <w:rFonts w:hint="eastAsia"/>
        </w:rPr>
        <w:t>состава</w:t>
      </w:r>
      <w:r w:rsidRPr="001E6EF5">
        <w:t xml:space="preserve"> </w:t>
      </w:r>
      <w:r w:rsidRPr="001E6EF5">
        <w:rPr>
          <w:rFonts w:hint="eastAsia"/>
        </w:rPr>
        <w:t>китайского</w:t>
      </w:r>
      <w:r w:rsidRPr="001E6EF5">
        <w:t xml:space="preserve"> </w:t>
      </w:r>
      <w:r w:rsidRPr="001E6EF5">
        <w:rPr>
          <w:rFonts w:hint="eastAsia"/>
        </w:rPr>
        <w:t>языка</w:t>
      </w:r>
      <w:r w:rsidRPr="001E6EF5">
        <w:t xml:space="preserve"> </w:t>
      </w:r>
      <w:r w:rsidRPr="001E6EF5">
        <w:rPr>
          <w:rFonts w:hint="eastAsia"/>
        </w:rPr>
        <w:t>посредством</w:t>
      </w:r>
      <w:r w:rsidRPr="001E6EF5">
        <w:t xml:space="preserve"> </w:t>
      </w:r>
      <w:r w:rsidRPr="001E6EF5">
        <w:rPr>
          <w:rFonts w:hint="eastAsia"/>
        </w:rPr>
        <w:t>англоязычной</w:t>
      </w:r>
      <w:r w:rsidRPr="001E6EF5">
        <w:t xml:space="preserve"> </w:t>
      </w:r>
      <w:r w:rsidRPr="001E6EF5">
        <w:rPr>
          <w:rFonts w:hint="eastAsia"/>
        </w:rPr>
        <w:t>лексики</w:t>
      </w:r>
      <w:r w:rsidRPr="001E6EF5">
        <w:t xml:space="preserve"> </w:t>
      </w:r>
      <w:r w:rsidRPr="001E6EF5">
        <w:rPr>
          <w:rFonts w:hint="eastAsia"/>
        </w:rPr>
        <w:t>в</w:t>
      </w:r>
      <w:r w:rsidRPr="001E6EF5">
        <w:t xml:space="preserve"> </w:t>
      </w:r>
      <w:r w:rsidRPr="001E6EF5">
        <w:rPr>
          <w:rFonts w:hint="eastAsia"/>
        </w:rPr>
        <w:t>условиях</w:t>
      </w:r>
      <w:r w:rsidRPr="001E6EF5">
        <w:t xml:space="preserve"> </w:t>
      </w:r>
      <w:r w:rsidRPr="001E6EF5">
        <w:rPr>
          <w:rFonts w:hint="eastAsia"/>
        </w:rPr>
        <w:t>глобализации</w:t>
      </w:r>
    </w:p>
    <w:p w14:paraId="419636CE" w14:textId="77777777" w:rsidR="001E6EF5" w:rsidRDefault="001E6EF5" w:rsidP="001E6EF5">
      <w:r>
        <w:rPr>
          <w:rFonts w:hint="eastAsia"/>
        </w:rPr>
        <w:t>ОГЛАВЛЕНИЕ</w:t>
      </w:r>
      <w:r>
        <w:t xml:space="preserve"> </w:t>
      </w:r>
      <w:r>
        <w:rPr>
          <w:rFonts w:hint="eastAsia"/>
        </w:rPr>
        <w:t>ДИССЕРТАЦИИ</w:t>
      </w:r>
    </w:p>
    <w:p w14:paraId="3AC14D29" w14:textId="77777777" w:rsidR="001E6EF5" w:rsidRDefault="001E6EF5" w:rsidP="001E6EF5">
      <w:r>
        <w:rPr>
          <w:rFonts w:hint="eastAsia"/>
        </w:rPr>
        <w:t>кандидат</w:t>
      </w:r>
      <w:r>
        <w:t xml:space="preserve"> </w:t>
      </w:r>
      <w:r>
        <w:rPr>
          <w:rFonts w:hint="eastAsia"/>
        </w:rPr>
        <w:t>наук</w:t>
      </w:r>
      <w:r>
        <w:t xml:space="preserve"> </w:t>
      </w:r>
      <w:r>
        <w:rPr>
          <w:rFonts w:hint="eastAsia"/>
        </w:rPr>
        <w:t>Ли</w:t>
      </w:r>
      <w:r>
        <w:t xml:space="preserve"> </w:t>
      </w:r>
      <w:r>
        <w:rPr>
          <w:rFonts w:hint="eastAsia"/>
        </w:rPr>
        <w:t>Бин</w:t>
      </w:r>
    </w:p>
    <w:p w14:paraId="24B9ECF2" w14:textId="77777777" w:rsidR="001E6EF5" w:rsidRDefault="001E6EF5" w:rsidP="001E6EF5">
      <w:r>
        <w:rPr>
          <w:rFonts w:hint="eastAsia"/>
        </w:rPr>
        <w:t>ОГЛАВЛЕНИЕ</w:t>
      </w:r>
    </w:p>
    <w:p w14:paraId="0BC3CB98" w14:textId="77777777" w:rsidR="001E6EF5" w:rsidRDefault="001E6EF5" w:rsidP="001E6EF5"/>
    <w:p w14:paraId="71664B3A" w14:textId="77777777" w:rsidR="001E6EF5" w:rsidRDefault="001E6EF5" w:rsidP="001E6EF5">
      <w:r>
        <w:rPr>
          <w:rFonts w:hint="eastAsia"/>
        </w:rPr>
        <w:t>ВВЕДЕНИЕ</w:t>
      </w:r>
    </w:p>
    <w:p w14:paraId="7C60D512" w14:textId="77777777" w:rsidR="001E6EF5" w:rsidRDefault="001E6EF5" w:rsidP="001E6EF5"/>
    <w:p w14:paraId="29DB0E0C" w14:textId="77777777" w:rsidR="001E6EF5" w:rsidRDefault="001E6EF5" w:rsidP="001E6EF5">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ИССЛЕДОВАНИЯ</w:t>
      </w:r>
      <w:r>
        <w:t xml:space="preserve"> </w:t>
      </w:r>
      <w:r>
        <w:rPr>
          <w:rFonts w:hint="eastAsia"/>
        </w:rPr>
        <w:t>ЛЕКСИЧЕСКИХ</w:t>
      </w:r>
      <w:r>
        <w:t xml:space="preserve"> </w:t>
      </w:r>
      <w:r>
        <w:rPr>
          <w:rFonts w:hint="eastAsia"/>
        </w:rPr>
        <w:t>ЗАИМСТВОВАНИЙ</w:t>
      </w:r>
      <w:r>
        <w:t xml:space="preserve"> </w:t>
      </w:r>
      <w:r>
        <w:rPr>
          <w:rFonts w:hint="eastAsia"/>
        </w:rPr>
        <w:t>В</w:t>
      </w:r>
      <w:r>
        <w:t xml:space="preserve"> </w:t>
      </w:r>
      <w:r>
        <w:rPr>
          <w:rFonts w:hint="eastAsia"/>
        </w:rPr>
        <w:t>КИТАЙСКОМ</w:t>
      </w:r>
      <w:r>
        <w:t xml:space="preserve"> </w:t>
      </w:r>
      <w:r>
        <w:rPr>
          <w:rFonts w:hint="eastAsia"/>
        </w:rPr>
        <w:t>ЯЗЫКЕ</w:t>
      </w:r>
      <w:r>
        <w:t xml:space="preserve"> </w:t>
      </w:r>
      <w:r>
        <w:rPr>
          <w:rFonts w:hint="eastAsia"/>
        </w:rPr>
        <w:t>В</w:t>
      </w:r>
      <w:r>
        <w:t xml:space="preserve"> </w:t>
      </w:r>
      <w:r>
        <w:rPr>
          <w:rFonts w:hint="eastAsia"/>
        </w:rPr>
        <w:t>ЭПОХУ</w:t>
      </w:r>
      <w:r>
        <w:t xml:space="preserve"> </w:t>
      </w:r>
      <w:r>
        <w:rPr>
          <w:rFonts w:hint="eastAsia"/>
        </w:rPr>
        <w:t>ГЛОБАЛИЗАЦИИ</w:t>
      </w:r>
    </w:p>
    <w:p w14:paraId="53B6BB99" w14:textId="77777777" w:rsidR="001E6EF5" w:rsidRDefault="001E6EF5" w:rsidP="001E6EF5"/>
    <w:p w14:paraId="2447C33C" w14:textId="77777777" w:rsidR="001E6EF5" w:rsidRDefault="001E6EF5" w:rsidP="001E6EF5">
      <w:r>
        <w:t xml:space="preserve">1.1 </w:t>
      </w:r>
      <w:r>
        <w:rPr>
          <w:rFonts w:hint="eastAsia"/>
        </w:rPr>
        <w:t>Лингвистические</w:t>
      </w:r>
      <w:r>
        <w:t xml:space="preserve"> </w:t>
      </w:r>
      <w:r>
        <w:rPr>
          <w:rFonts w:hint="eastAsia"/>
        </w:rPr>
        <w:t>и</w:t>
      </w:r>
      <w:r>
        <w:t xml:space="preserve"> </w:t>
      </w:r>
      <w:r>
        <w:rPr>
          <w:rFonts w:hint="eastAsia"/>
        </w:rPr>
        <w:t>экстралингвистические</w:t>
      </w:r>
      <w:r>
        <w:t xml:space="preserve"> </w:t>
      </w:r>
      <w:r>
        <w:rPr>
          <w:rFonts w:hint="eastAsia"/>
        </w:rPr>
        <w:t>основания</w:t>
      </w:r>
      <w:r>
        <w:t xml:space="preserve"> </w:t>
      </w:r>
      <w:r>
        <w:rPr>
          <w:rFonts w:hint="eastAsia"/>
        </w:rPr>
        <w:t>изучения</w:t>
      </w:r>
      <w:r>
        <w:t xml:space="preserve"> </w:t>
      </w:r>
      <w:r>
        <w:rPr>
          <w:rFonts w:hint="eastAsia"/>
        </w:rPr>
        <w:t>процесса</w:t>
      </w:r>
      <w:r>
        <w:t xml:space="preserve"> </w:t>
      </w:r>
      <w:r>
        <w:rPr>
          <w:rFonts w:hint="eastAsia"/>
        </w:rPr>
        <w:t>глобализации</w:t>
      </w:r>
    </w:p>
    <w:p w14:paraId="7019A8CA" w14:textId="77777777" w:rsidR="001E6EF5" w:rsidRDefault="001E6EF5" w:rsidP="001E6EF5"/>
    <w:p w14:paraId="236D3EFA" w14:textId="77777777" w:rsidR="001E6EF5" w:rsidRDefault="001E6EF5" w:rsidP="001E6EF5">
      <w:r>
        <w:t xml:space="preserve">1.1.1 </w:t>
      </w:r>
      <w:r>
        <w:rPr>
          <w:rFonts w:hint="eastAsia"/>
        </w:rPr>
        <w:t>Взаимосвязь</w:t>
      </w:r>
      <w:r>
        <w:t xml:space="preserve"> </w:t>
      </w:r>
      <w:r>
        <w:rPr>
          <w:rFonts w:hint="eastAsia"/>
        </w:rPr>
        <w:t>китайского</w:t>
      </w:r>
      <w:r>
        <w:t xml:space="preserve"> </w:t>
      </w:r>
      <w:r>
        <w:rPr>
          <w:rFonts w:hint="eastAsia"/>
        </w:rPr>
        <w:t>и</w:t>
      </w:r>
      <w:r>
        <w:t xml:space="preserve"> </w:t>
      </w:r>
      <w:r>
        <w:rPr>
          <w:rFonts w:hint="eastAsia"/>
        </w:rPr>
        <w:t>английского</w:t>
      </w:r>
      <w:r>
        <w:t xml:space="preserve"> </w:t>
      </w:r>
      <w:r>
        <w:rPr>
          <w:rFonts w:hint="eastAsia"/>
        </w:rPr>
        <w:t>языков</w:t>
      </w:r>
      <w:r>
        <w:t xml:space="preserve"> </w:t>
      </w:r>
      <w:r>
        <w:rPr>
          <w:rFonts w:hint="eastAsia"/>
        </w:rPr>
        <w:t>в</w:t>
      </w:r>
      <w:r>
        <w:t xml:space="preserve"> </w:t>
      </w:r>
      <w:r>
        <w:rPr>
          <w:rFonts w:hint="eastAsia"/>
        </w:rPr>
        <w:t>эпоху</w:t>
      </w:r>
      <w:r>
        <w:t xml:space="preserve"> </w:t>
      </w:r>
      <w:r>
        <w:rPr>
          <w:rFonts w:hint="eastAsia"/>
        </w:rPr>
        <w:t>глобализации</w:t>
      </w:r>
    </w:p>
    <w:p w14:paraId="3115BE62" w14:textId="77777777" w:rsidR="001E6EF5" w:rsidRDefault="001E6EF5" w:rsidP="001E6EF5"/>
    <w:p w14:paraId="2A358CF8" w14:textId="77777777" w:rsidR="001E6EF5" w:rsidRDefault="001E6EF5" w:rsidP="001E6EF5">
      <w:r>
        <w:t xml:space="preserve">1.1.2 </w:t>
      </w:r>
      <w:r>
        <w:rPr>
          <w:rFonts w:hint="eastAsia"/>
        </w:rPr>
        <w:t>Языковая</w:t>
      </w:r>
      <w:r>
        <w:t xml:space="preserve"> </w:t>
      </w:r>
      <w:r>
        <w:rPr>
          <w:rFonts w:hint="eastAsia"/>
        </w:rPr>
        <w:t>интеграция</w:t>
      </w:r>
      <w:r>
        <w:t xml:space="preserve"> </w:t>
      </w:r>
      <w:r>
        <w:rPr>
          <w:rFonts w:hint="eastAsia"/>
        </w:rPr>
        <w:t>виртуального</w:t>
      </w:r>
      <w:r>
        <w:t xml:space="preserve"> </w:t>
      </w:r>
      <w:r>
        <w:rPr>
          <w:rFonts w:hint="eastAsia"/>
        </w:rPr>
        <w:t>пространства</w:t>
      </w:r>
      <w:r>
        <w:t xml:space="preserve"> </w:t>
      </w:r>
      <w:r>
        <w:rPr>
          <w:rFonts w:hint="eastAsia"/>
        </w:rPr>
        <w:t>сети</w:t>
      </w:r>
      <w:r>
        <w:t xml:space="preserve"> </w:t>
      </w:r>
      <w:r>
        <w:rPr>
          <w:rFonts w:hint="eastAsia"/>
        </w:rPr>
        <w:t>Интернет</w:t>
      </w:r>
    </w:p>
    <w:p w14:paraId="636DD7FD" w14:textId="77777777" w:rsidR="001E6EF5" w:rsidRDefault="001E6EF5" w:rsidP="001E6EF5"/>
    <w:p w14:paraId="0803F335" w14:textId="77777777" w:rsidR="001E6EF5" w:rsidRDefault="001E6EF5" w:rsidP="001E6EF5">
      <w:r>
        <w:t xml:space="preserve">1.1.3 </w:t>
      </w:r>
      <w:r>
        <w:rPr>
          <w:rFonts w:hint="eastAsia"/>
        </w:rPr>
        <w:t>Китайский</w:t>
      </w:r>
      <w:r>
        <w:t xml:space="preserve"> </w:t>
      </w:r>
      <w:r>
        <w:rPr>
          <w:rFonts w:hint="eastAsia"/>
        </w:rPr>
        <w:t>язык</w:t>
      </w:r>
      <w:r>
        <w:t xml:space="preserve"> </w:t>
      </w:r>
      <w:r>
        <w:rPr>
          <w:rFonts w:hint="eastAsia"/>
        </w:rPr>
        <w:t>в</w:t>
      </w:r>
      <w:r>
        <w:t xml:space="preserve"> </w:t>
      </w:r>
      <w:r>
        <w:rPr>
          <w:rFonts w:hint="eastAsia"/>
        </w:rPr>
        <w:t>эпоху</w:t>
      </w:r>
      <w:r>
        <w:t xml:space="preserve"> </w:t>
      </w:r>
      <w:r>
        <w:rPr>
          <w:rFonts w:hint="eastAsia"/>
        </w:rPr>
        <w:t>виртуальной</w:t>
      </w:r>
      <w:r>
        <w:t xml:space="preserve"> </w:t>
      </w:r>
      <w:r>
        <w:rPr>
          <w:rFonts w:hint="eastAsia"/>
        </w:rPr>
        <w:t>глобализации</w:t>
      </w:r>
      <w:r>
        <w:t xml:space="preserve"> (</w:t>
      </w:r>
      <w:r>
        <w:rPr>
          <w:rFonts w:hint="eastAsia"/>
        </w:rPr>
        <w:t>лексический</w:t>
      </w:r>
      <w:r>
        <w:t xml:space="preserve"> </w:t>
      </w:r>
      <w:r>
        <w:rPr>
          <w:rFonts w:hint="eastAsia"/>
        </w:rPr>
        <w:t>пласт</w:t>
      </w:r>
      <w:r>
        <w:t>)</w:t>
      </w:r>
    </w:p>
    <w:p w14:paraId="1A95FA1E" w14:textId="77777777" w:rsidR="001E6EF5" w:rsidRDefault="001E6EF5" w:rsidP="001E6EF5"/>
    <w:p w14:paraId="06A91DC7" w14:textId="77777777" w:rsidR="001E6EF5" w:rsidRDefault="001E6EF5" w:rsidP="001E6EF5">
      <w:r>
        <w:t xml:space="preserve">1.2 </w:t>
      </w:r>
      <w:r>
        <w:rPr>
          <w:rFonts w:hint="eastAsia"/>
        </w:rPr>
        <w:t>Генезис</w:t>
      </w:r>
      <w:r>
        <w:t xml:space="preserve"> </w:t>
      </w:r>
      <w:r>
        <w:rPr>
          <w:rFonts w:hint="eastAsia"/>
        </w:rPr>
        <w:t>исследования</w:t>
      </w:r>
      <w:r>
        <w:t xml:space="preserve"> </w:t>
      </w:r>
      <w:r>
        <w:rPr>
          <w:rFonts w:hint="eastAsia"/>
        </w:rPr>
        <w:t>изменения</w:t>
      </w:r>
      <w:r>
        <w:t xml:space="preserve"> </w:t>
      </w:r>
      <w:r>
        <w:rPr>
          <w:rFonts w:hint="eastAsia"/>
        </w:rPr>
        <w:t>словарного</w:t>
      </w:r>
      <w:r>
        <w:t xml:space="preserve"> </w:t>
      </w:r>
      <w:r>
        <w:rPr>
          <w:rFonts w:hint="eastAsia"/>
        </w:rPr>
        <w:t>состава</w:t>
      </w:r>
      <w:r>
        <w:t xml:space="preserve"> </w:t>
      </w:r>
      <w:r>
        <w:rPr>
          <w:rFonts w:hint="eastAsia"/>
        </w:rPr>
        <w:t>китайского</w:t>
      </w:r>
      <w:r>
        <w:t xml:space="preserve"> </w:t>
      </w:r>
      <w:r>
        <w:rPr>
          <w:rFonts w:hint="eastAsia"/>
        </w:rPr>
        <w:t>языка</w:t>
      </w:r>
      <w:r>
        <w:t xml:space="preserve"> </w:t>
      </w:r>
      <w:r>
        <w:rPr>
          <w:rFonts w:hint="eastAsia"/>
        </w:rPr>
        <w:t>в</w:t>
      </w:r>
      <w:r>
        <w:t xml:space="preserve"> </w:t>
      </w:r>
      <w:r>
        <w:rPr>
          <w:rFonts w:hint="eastAsia"/>
        </w:rPr>
        <w:t>трудах</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лингвистов</w:t>
      </w:r>
    </w:p>
    <w:p w14:paraId="20E81CB5" w14:textId="77777777" w:rsidR="001E6EF5" w:rsidRDefault="001E6EF5" w:rsidP="001E6EF5"/>
    <w:p w14:paraId="03A21530" w14:textId="77777777" w:rsidR="001E6EF5" w:rsidRDefault="001E6EF5" w:rsidP="001E6EF5">
      <w:r>
        <w:t xml:space="preserve">1.3 </w:t>
      </w:r>
      <w:r>
        <w:rPr>
          <w:rFonts w:hint="eastAsia"/>
        </w:rPr>
        <w:t>Заимствование</w:t>
      </w:r>
      <w:r>
        <w:t xml:space="preserve"> </w:t>
      </w:r>
      <w:r>
        <w:rPr>
          <w:rFonts w:hint="eastAsia"/>
        </w:rPr>
        <w:t>как</w:t>
      </w:r>
      <w:r>
        <w:t xml:space="preserve"> </w:t>
      </w:r>
      <w:r>
        <w:rPr>
          <w:rFonts w:hint="eastAsia"/>
        </w:rPr>
        <w:t>способ</w:t>
      </w:r>
      <w:r>
        <w:t xml:space="preserve"> </w:t>
      </w:r>
      <w:r>
        <w:rPr>
          <w:rFonts w:hint="eastAsia"/>
        </w:rPr>
        <w:t>пополнения</w:t>
      </w:r>
      <w:r>
        <w:t xml:space="preserve"> </w:t>
      </w:r>
      <w:r>
        <w:rPr>
          <w:rFonts w:hint="eastAsia"/>
        </w:rPr>
        <w:t>лексического</w:t>
      </w:r>
      <w:r>
        <w:t xml:space="preserve"> </w:t>
      </w:r>
      <w:r>
        <w:rPr>
          <w:rFonts w:hint="eastAsia"/>
        </w:rPr>
        <w:t>состава</w:t>
      </w:r>
      <w:r>
        <w:t xml:space="preserve"> </w:t>
      </w:r>
      <w:r>
        <w:rPr>
          <w:rFonts w:hint="eastAsia"/>
        </w:rPr>
        <w:t>современного</w:t>
      </w:r>
      <w:r>
        <w:t xml:space="preserve"> </w:t>
      </w:r>
      <w:r>
        <w:rPr>
          <w:rFonts w:hint="eastAsia"/>
        </w:rPr>
        <w:t>китайского</w:t>
      </w:r>
      <w:r>
        <w:t xml:space="preserve"> </w:t>
      </w:r>
      <w:r>
        <w:rPr>
          <w:rFonts w:hint="eastAsia"/>
        </w:rPr>
        <w:t>языка</w:t>
      </w:r>
    </w:p>
    <w:p w14:paraId="7C138636" w14:textId="77777777" w:rsidR="001E6EF5" w:rsidRDefault="001E6EF5" w:rsidP="001E6EF5"/>
    <w:p w14:paraId="1410B32A" w14:textId="77777777" w:rsidR="001E6EF5" w:rsidRDefault="001E6EF5" w:rsidP="001E6EF5">
      <w:r>
        <w:t xml:space="preserve">1.4 </w:t>
      </w:r>
      <w:r>
        <w:rPr>
          <w:rFonts w:hint="eastAsia"/>
        </w:rPr>
        <w:t>Заимствования</w:t>
      </w:r>
      <w:r>
        <w:t xml:space="preserve">: </w:t>
      </w:r>
      <w:r>
        <w:rPr>
          <w:rFonts w:hint="eastAsia"/>
        </w:rPr>
        <w:t>вопросы</w:t>
      </w:r>
      <w:r>
        <w:t xml:space="preserve"> </w:t>
      </w:r>
      <w:r>
        <w:rPr>
          <w:rFonts w:hint="eastAsia"/>
        </w:rPr>
        <w:t>терминологии</w:t>
      </w:r>
    </w:p>
    <w:p w14:paraId="5FB61B50" w14:textId="77777777" w:rsidR="001E6EF5" w:rsidRDefault="001E6EF5" w:rsidP="001E6EF5"/>
    <w:p w14:paraId="6842A9B9" w14:textId="77777777" w:rsidR="001E6EF5" w:rsidRDefault="001E6EF5" w:rsidP="001E6EF5">
      <w:r>
        <w:t xml:space="preserve">1.5 </w:t>
      </w:r>
      <w:r>
        <w:rPr>
          <w:rFonts w:hint="eastAsia"/>
        </w:rPr>
        <w:t>Причины</w:t>
      </w:r>
      <w:r>
        <w:t xml:space="preserve"> </w:t>
      </w:r>
      <w:r>
        <w:rPr>
          <w:rFonts w:hint="eastAsia"/>
        </w:rPr>
        <w:t>и</w:t>
      </w:r>
      <w:r>
        <w:t xml:space="preserve"> </w:t>
      </w:r>
      <w:r>
        <w:rPr>
          <w:rFonts w:hint="eastAsia"/>
        </w:rPr>
        <w:t>специфика</w:t>
      </w:r>
      <w:r>
        <w:t xml:space="preserve"> </w:t>
      </w:r>
      <w:r>
        <w:rPr>
          <w:rFonts w:hint="eastAsia"/>
        </w:rPr>
        <w:t>лексических</w:t>
      </w:r>
      <w:r>
        <w:t xml:space="preserve"> </w:t>
      </w:r>
      <w:r>
        <w:rPr>
          <w:rFonts w:hint="eastAsia"/>
        </w:rPr>
        <w:t>заимствовани</w:t>
      </w:r>
      <w:r>
        <w:rPr>
          <w:rFonts w:hint="eastAsia"/>
        </w:rPr>
        <w:lastRenderedPageBreak/>
        <w:t>й</w:t>
      </w:r>
    </w:p>
    <w:p w14:paraId="6075F9FE" w14:textId="77777777" w:rsidR="001E6EF5" w:rsidRDefault="001E6EF5" w:rsidP="001E6EF5"/>
    <w:p w14:paraId="290472AC" w14:textId="77777777" w:rsidR="001E6EF5" w:rsidRDefault="001E6EF5" w:rsidP="001E6EF5">
      <w:r>
        <w:rPr>
          <w:rFonts w:hint="eastAsia"/>
        </w:rPr>
        <w:t>в</w:t>
      </w:r>
      <w:r>
        <w:t xml:space="preserve"> </w:t>
      </w:r>
      <w:r>
        <w:rPr>
          <w:rFonts w:hint="eastAsia"/>
        </w:rPr>
        <w:t>современном</w:t>
      </w:r>
      <w:r>
        <w:t xml:space="preserve"> </w:t>
      </w:r>
      <w:r>
        <w:rPr>
          <w:rFonts w:hint="eastAsia"/>
        </w:rPr>
        <w:t>китайском</w:t>
      </w:r>
      <w:r>
        <w:t xml:space="preserve"> </w:t>
      </w:r>
      <w:r>
        <w:rPr>
          <w:rFonts w:hint="eastAsia"/>
        </w:rPr>
        <w:t>языке</w:t>
      </w:r>
    </w:p>
    <w:p w14:paraId="2AAFEB74" w14:textId="77777777" w:rsidR="001E6EF5" w:rsidRDefault="001E6EF5" w:rsidP="001E6EF5"/>
    <w:p w14:paraId="39E8991B" w14:textId="77777777" w:rsidR="001E6EF5" w:rsidRDefault="001E6EF5" w:rsidP="001E6EF5">
      <w:r>
        <w:rPr>
          <w:rFonts w:hint="eastAsia"/>
        </w:rPr>
        <w:t>ВЫВОДЫ</w:t>
      </w:r>
      <w:r>
        <w:t xml:space="preserve"> </w:t>
      </w:r>
      <w:r>
        <w:rPr>
          <w:rFonts w:hint="eastAsia"/>
        </w:rPr>
        <w:t>ПО</w:t>
      </w:r>
      <w:r>
        <w:t xml:space="preserve"> </w:t>
      </w:r>
      <w:r>
        <w:rPr>
          <w:rFonts w:hint="eastAsia"/>
        </w:rPr>
        <w:t>ГЛАВЕ</w:t>
      </w:r>
    </w:p>
    <w:p w14:paraId="2B468417" w14:textId="77777777" w:rsidR="001E6EF5" w:rsidRDefault="001E6EF5" w:rsidP="001E6EF5"/>
    <w:p w14:paraId="4B4633AE" w14:textId="77777777" w:rsidR="001E6EF5" w:rsidRDefault="001E6EF5" w:rsidP="001E6EF5">
      <w:r>
        <w:rPr>
          <w:rFonts w:hint="eastAsia"/>
        </w:rPr>
        <w:t>ГЛАВА</w:t>
      </w:r>
      <w:r>
        <w:t xml:space="preserve"> 2. </w:t>
      </w:r>
      <w:r>
        <w:rPr>
          <w:rFonts w:hint="eastAsia"/>
        </w:rPr>
        <w:t>СЕМАНТИЧЕСКАЯ</w:t>
      </w:r>
      <w:r>
        <w:t xml:space="preserve">, </w:t>
      </w:r>
      <w:r>
        <w:rPr>
          <w:rFonts w:hint="eastAsia"/>
        </w:rPr>
        <w:t>МОРФОЛОГИЧЕСКАЯ</w:t>
      </w:r>
      <w:r>
        <w:t xml:space="preserve"> </w:t>
      </w:r>
      <w:r>
        <w:rPr>
          <w:rFonts w:hint="eastAsia"/>
        </w:rPr>
        <w:t>И</w:t>
      </w:r>
      <w:r>
        <w:t xml:space="preserve"> </w:t>
      </w:r>
      <w:r>
        <w:rPr>
          <w:rFonts w:hint="eastAsia"/>
        </w:rPr>
        <w:t>ФУНКЦИОНАЛЬНАЯ</w:t>
      </w:r>
      <w:r>
        <w:t xml:space="preserve"> </w:t>
      </w:r>
      <w:r>
        <w:rPr>
          <w:rFonts w:hint="eastAsia"/>
        </w:rPr>
        <w:t>СПЕЦИФИКА</w:t>
      </w:r>
      <w:r>
        <w:t xml:space="preserve"> </w:t>
      </w:r>
      <w:r>
        <w:rPr>
          <w:rFonts w:hint="eastAsia"/>
        </w:rPr>
        <w:t>ЛЕКСИЧЕСКИХ</w:t>
      </w:r>
      <w:r>
        <w:t xml:space="preserve"> </w:t>
      </w:r>
      <w:r>
        <w:rPr>
          <w:rFonts w:hint="eastAsia"/>
        </w:rPr>
        <w:t>ЗАИМСТВОВАНИЙ</w:t>
      </w:r>
      <w:r>
        <w:t xml:space="preserve"> </w:t>
      </w:r>
      <w:r>
        <w:rPr>
          <w:rFonts w:hint="eastAsia"/>
        </w:rPr>
        <w:t>В</w:t>
      </w:r>
      <w:r>
        <w:t xml:space="preserve"> </w:t>
      </w:r>
      <w:r>
        <w:rPr>
          <w:rFonts w:hint="eastAsia"/>
        </w:rPr>
        <w:t>КИТАЙСКОМ</w:t>
      </w:r>
      <w:r>
        <w:t xml:space="preserve"> </w:t>
      </w:r>
      <w:r>
        <w:rPr>
          <w:rFonts w:hint="eastAsia"/>
        </w:rPr>
        <w:t>ЯЗЫКЕ</w:t>
      </w:r>
    </w:p>
    <w:p w14:paraId="5F39856F" w14:textId="77777777" w:rsidR="001E6EF5" w:rsidRDefault="001E6EF5" w:rsidP="001E6EF5"/>
    <w:p w14:paraId="3CC0CA64" w14:textId="77777777" w:rsidR="001E6EF5" w:rsidRDefault="001E6EF5" w:rsidP="001E6EF5">
      <w:r>
        <w:t xml:space="preserve">2.1 </w:t>
      </w:r>
      <w:r>
        <w:rPr>
          <w:rFonts w:hint="eastAsia"/>
        </w:rPr>
        <w:t>Критерии</w:t>
      </w:r>
      <w:r>
        <w:t xml:space="preserve"> </w:t>
      </w:r>
      <w:r>
        <w:rPr>
          <w:rFonts w:hint="eastAsia"/>
        </w:rPr>
        <w:t>отбора</w:t>
      </w:r>
      <w:r>
        <w:t xml:space="preserve"> </w:t>
      </w:r>
      <w:r>
        <w:rPr>
          <w:rFonts w:hint="eastAsia"/>
        </w:rPr>
        <w:t>и</w:t>
      </w:r>
      <w:r>
        <w:t xml:space="preserve"> </w:t>
      </w:r>
      <w:r>
        <w:rPr>
          <w:rFonts w:hint="eastAsia"/>
        </w:rPr>
        <w:t>определения</w:t>
      </w:r>
      <w:r>
        <w:t xml:space="preserve"> </w:t>
      </w:r>
      <w:r>
        <w:rPr>
          <w:rFonts w:hint="eastAsia"/>
        </w:rPr>
        <w:t>средств</w:t>
      </w:r>
      <w:r>
        <w:t xml:space="preserve"> </w:t>
      </w:r>
      <w:r>
        <w:rPr>
          <w:rFonts w:hint="eastAsia"/>
        </w:rPr>
        <w:t>и</w:t>
      </w:r>
      <w:r>
        <w:t xml:space="preserve"> </w:t>
      </w:r>
      <w:r>
        <w:rPr>
          <w:rFonts w:hint="eastAsia"/>
        </w:rPr>
        <w:t>способов</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современного</w:t>
      </w:r>
      <w:r>
        <w:t xml:space="preserve"> </w:t>
      </w:r>
      <w:r>
        <w:rPr>
          <w:rFonts w:hint="eastAsia"/>
        </w:rPr>
        <w:t>китайского</w:t>
      </w:r>
      <w:r>
        <w:t xml:space="preserve"> </w:t>
      </w:r>
      <w:r>
        <w:rPr>
          <w:rFonts w:hint="eastAsia"/>
        </w:rPr>
        <w:t>языка</w:t>
      </w:r>
    </w:p>
    <w:p w14:paraId="4B213AB7" w14:textId="77777777" w:rsidR="001E6EF5" w:rsidRDefault="001E6EF5" w:rsidP="001E6EF5"/>
    <w:p w14:paraId="54D656E5" w14:textId="77777777" w:rsidR="001E6EF5" w:rsidRDefault="001E6EF5" w:rsidP="001E6EF5">
      <w:r>
        <w:t xml:space="preserve">2.2 </w:t>
      </w:r>
      <w:r>
        <w:rPr>
          <w:rFonts w:hint="eastAsia"/>
        </w:rPr>
        <w:t>Способы</w:t>
      </w:r>
      <w:r>
        <w:t xml:space="preserve"> </w:t>
      </w:r>
      <w:r>
        <w:rPr>
          <w:rFonts w:hint="eastAsia"/>
        </w:rPr>
        <w:t>пополнения</w:t>
      </w:r>
      <w:r>
        <w:t xml:space="preserve"> </w:t>
      </w:r>
      <w:r>
        <w:rPr>
          <w:rFonts w:hint="eastAsia"/>
        </w:rPr>
        <w:t>лексического</w:t>
      </w:r>
      <w:r>
        <w:t xml:space="preserve"> </w:t>
      </w:r>
      <w:r>
        <w:rPr>
          <w:rFonts w:hint="eastAsia"/>
        </w:rPr>
        <w:t>состава</w:t>
      </w:r>
      <w:r>
        <w:t xml:space="preserve"> </w:t>
      </w:r>
      <w:r>
        <w:rPr>
          <w:rFonts w:hint="eastAsia"/>
        </w:rPr>
        <w:t>китайского</w:t>
      </w:r>
      <w:r>
        <w:t xml:space="preserve"> </w:t>
      </w:r>
      <w:r>
        <w:rPr>
          <w:rFonts w:hint="eastAsia"/>
        </w:rPr>
        <w:t>языка</w:t>
      </w:r>
    </w:p>
    <w:p w14:paraId="3DD075EB" w14:textId="77777777" w:rsidR="001E6EF5" w:rsidRDefault="001E6EF5" w:rsidP="001E6EF5"/>
    <w:p w14:paraId="01489357" w14:textId="77777777" w:rsidR="001E6EF5" w:rsidRDefault="001E6EF5" w:rsidP="001E6EF5">
      <w:r>
        <w:rPr>
          <w:rFonts w:hint="eastAsia"/>
        </w:rPr>
        <w:t>в</w:t>
      </w:r>
      <w:r>
        <w:t xml:space="preserve"> </w:t>
      </w:r>
      <w:r>
        <w:rPr>
          <w:rFonts w:hint="eastAsia"/>
        </w:rPr>
        <w:t>области</w:t>
      </w:r>
      <w:r>
        <w:t xml:space="preserve"> IX-</w:t>
      </w:r>
      <w:r>
        <w:rPr>
          <w:rFonts w:hint="eastAsia"/>
        </w:rPr>
        <w:t>технологий</w:t>
      </w:r>
    </w:p>
    <w:p w14:paraId="58491159" w14:textId="77777777" w:rsidR="001E6EF5" w:rsidRDefault="001E6EF5" w:rsidP="001E6EF5"/>
    <w:p w14:paraId="062B6BA3" w14:textId="77777777" w:rsidR="001E6EF5" w:rsidRDefault="001E6EF5" w:rsidP="001E6EF5">
      <w:r>
        <w:t xml:space="preserve">2.2.1 </w:t>
      </w:r>
      <w:r>
        <w:rPr>
          <w:rFonts w:hint="eastAsia"/>
        </w:rPr>
        <w:t>Заимствования</w:t>
      </w:r>
      <w:r>
        <w:t xml:space="preserve"> </w:t>
      </w:r>
      <w:r>
        <w:rPr>
          <w:rFonts w:hint="eastAsia"/>
        </w:rPr>
        <w:t>в</w:t>
      </w:r>
      <w:r>
        <w:t xml:space="preserve"> </w:t>
      </w:r>
      <w:r>
        <w:rPr>
          <w:rFonts w:hint="eastAsia"/>
        </w:rPr>
        <w:t>области</w:t>
      </w:r>
      <w:r>
        <w:t xml:space="preserve"> </w:t>
      </w:r>
      <w:r>
        <w:rPr>
          <w:rFonts w:hint="eastAsia"/>
        </w:rPr>
        <w:t>профессиональной</w:t>
      </w:r>
      <w:r>
        <w:t xml:space="preserve"> 1</w:t>
      </w:r>
      <w:r>
        <w:rPr>
          <w:rFonts w:hint="eastAsia"/>
        </w:rPr>
        <w:t>Т</w:t>
      </w:r>
      <w:r>
        <w:t>-</w:t>
      </w:r>
      <w:r>
        <w:rPr>
          <w:rFonts w:hint="eastAsia"/>
        </w:rPr>
        <w:t>сферы</w:t>
      </w:r>
    </w:p>
    <w:p w14:paraId="4ACD0529" w14:textId="77777777" w:rsidR="001E6EF5" w:rsidRDefault="001E6EF5" w:rsidP="001E6EF5"/>
    <w:p w14:paraId="364BD188" w14:textId="77777777" w:rsidR="001E6EF5" w:rsidRDefault="001E6EF5" w:rsidP="001E6EF5">
      <w:r>
        <w:t xml:space="preserve">2.2.2 </w:t>
      </w:r>
      <w:r>
        <w:rPr>
          <w:rFonts w:hint="eastAsia"/>
        </w:rPr>
        <w:t>Способы</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на</w:t>
      </w:r>
      <w:r>
        <w:t xml:space="preserve"> </w:t>
      </w:r>
      <w:r>
        <w:rPr>
          <w:rFonts w:hint="eastAsia"/>
        </w:rPr>
        <w:t>уровне</w:t>
      </w:r>
      <w:r>
        <w:t xml:space="preserve"> </w:t>
      </w:r>
      <w:r>
        <w:rPr>
          <w:rFonts w:hint="eastAsia"/>
        </w:rPr>
        <w:t>пользователей</w:t>
      </w:r>
      <w:r>
        <w:t xml:space="preserve"> </w:t>
      </w:r>
      <w:r>
        <w:rPr>
          <w:rFonts w:hint="eastAsia"/>
        </w:rPr>
        <w:t>сети</w:t>
      </w:r>
      <w:r>
        <w:t xml:space="preserve"> </w:t>
      </w:r>
      <w:r>
        <w:rPr>
          <w:rFonts w:hint="eastAsia"/>
        </w:rPr>
        <w:t>Интернет</w:t>
      </w:r>
    </w:p>
    <w:p w14:paraId="15B22DDE" w14:textId="77777777" w:rsidR="001E6EF5" w:rsidRDefault="001E6EF5" w:rsidP="001E6EF5"/>
    <w:p w14:paraId="6F9660DB" w14:textId="77777777" w:rsidR="001E6EF5" w:rsidRDefault="001E6EF5" w:rsidP="001E6EF5">
      <w:r>
        <w:t xml:space="preserve">2.3 </w:t>
      </w:r>
      <w:r>
        <w:rPr>
          <w:rFonts w:hint="eastAsia"/>
        </w:rPr>
        <w:t>Способы</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китайского</w:t>
      </w:r>
      <w:r>
        <w:t xml:space="preserve"> </w:t>
      </w:r>
      <w:r>
        <w:rPr>
          <w:rFonts w:hint="eastAsia"/>
        </w:rPr>
        <w:t>языка</w:t>
      </w:r>
    </w:p>
    <w:p w14:paraId="770EAF23" w14:textId="77777777" w:rsidR="001E6EF5" w:rsidRDefault="001E6EF5" w:rsidP="001E6EF5"/>
    <w:p w14:paraId="0961BC0B" w14:textId="77777777" w:rsidR="001E6EF5" w:rsidRDefault="001E6EF5" w:rsidP="001E6EF5">
      <w:r>
        <w:rPr>
          <w:rFonts w:hint="eastAsia"/>
        </w:rPr>
        <w:t>на</w:t>
      </w:r>
      <w:r>
        <w:t xml:space="preserve"> </w:t>
      </w:r>
      <w:r>
        <w:rPr>
          <w:rFonts w:hint="eastAsia"/>
        </w:rPr>
        <w:t>бытовом</w:t>
      </w:r>
      <w:r>
        <w:t xml:space="preserve"> </w:t>
      </w:r>
      <w:r>
        <w:rPr>
          <w:rFonts w:hint="eastAsia"/>
        </w:rPr>
        <w:t>уровне</w:t>
      </w:r>
    </w:p>
    <w:p w14:paraId="05779BE3" w14:textId="77777777" w:rsidR="001E6EF5" w:rsidRDefault="001E6EF5" w:rsidP="001E6EF5"/>
    <w:p w14:paraId="58A3F52E" w14:textId="77777777" w:rsidR="001E6EF5" w:rsidRDefault="001E6EF5" w:rsidP="001E6EF5">
      <w:r>
        <w:t xml:space="preserve">2.4 </w:t>
      </w:r>
      <w:r>
        <w:rPr>
          <w:rFonts w:hint="eastAsia"/>
        </w:rPr>
        <w:t>Способы</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китайского</w:t>
      </w:r>
      <w:r>
        <w:t xml:space="preserve"> </w:t>
      </w:r>
      <w:r>
        <w:rPr>
          <w:rFonts w:hint="eastAsia"/>
        </w:rPr>
        <w:t>языка</w:t>
      </w:r>
    </w:p>
    <w:p w14:paraId="2501DBE0" w14:textId="77777777" w:rsidR="001E6EF5" w:rsidRDefault="001E6EF5" w:rsidP="001E6EF5"/>
    <w:p w14:paraId="535CE502" w14:textId="77777777" w:rsidR="001E6EF5" w:rsidRDefault="001E6EF5" w:rsidP="001E6EF5">
      <w:r>
        <w:rPr>
          <w:rFonts w:hint="eastAsia"/>
        </w:rPr>
        <w:t>в</w:t>
      </w:r>
      <w:r>
        <w:t xml:space="preserve"> </w:t>
      </w:r>
      <w:r>
        <w:rPr>
          <w:rFonts w:hint="eastAsia"/>
        </w:rPr>
        <w:t>области</w:t>
      </w:r>
      <w:r>
        <w:t xml:space="preserve"> </w:t>
      </w:r>
      <w:r>
        <w:rPr>
          <w:rFonts w:hint="eastAsia"/>
        </w:rPr>
        <w:t>политики</w:t>
      </w:r>
      <w:r>
        <w:t xml:space="preserve">, </w:t>
      </w:r>
      <w:r>
        <w:rPr>
          <w:rFonts w:hint="eastAsia"/>
        </w:rPr>
        <w:t>экономики</w:t>
      </w:r>
      <w:r>
        <w:t xml:space="preserve">, </w:t>
      </w:r>
      <w:r>
        <w:rPr>
          <w:rFonts w:hint="eastAsia"/>
        </w:rPr>
        <w:t>социальной</w:t>
      </w:r>
      <w:r>
        <w:t xml:space="preserve"> </w:t>
      </w:r>
      <w:r>
        <w:rPr>
          <w:rFonts w:hint="eastAsia"/>
        </w:rPr>
        <w:t>сферы</w:t>
      </w:r>
    </w:p>
    <w:p w14:paraId="2DCA6641" w14:textId="77777777" w:rsidR="001E6EF5" w:rsidRDefault="001E6EF5" w:rsidP="001E6EF5"/>
    <w:p w14:paraId="48C18E00" w14:textId="77777777" w:rsidR="001E6EF5" w:rsidRDefault="001E6EF5" w:rsidP="001E6EF5">
      <w:r>
        <w:t xml:space="preserve">2.5 </w:t>
      </w:r>
      <w:r>
        <w:rPr>
          <w:rFonts w:hint="eastAsia"/>
        </w:rPr>
        <w:t>Способы</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китайского</w:t>
      </w:r>
      <w:r>
        <w:t xml:space="preserve"> </w:t>
      </w:r>
      <w:r>
        <w:rPr>
          <w:rFonts w:hint="eastAsia"/>
        </w:rPr>
        <w:t>языка</w:t>
      </w:r>
    </w:p>
    <w:p w14:paraId="44716D4B" w14:textId="77777777" w:rsidR="001E6EF5" w:rsidRDefault="001E6EF5" w:rsidP="001E6EF5"/>
    <w:p w14:paraId="4E7AA12D" w14:textId="77777777" w:rsidR="001E6EF5" w:rsidRDefault="001E6EF5" w:rsidP="001E6EF5">
      <w:r>
        <w:rPr>
          <w:rFonts w:hint="eastAsia"/>
        </w:rPr>
        <w:t>в</w:t>
      </w:r>
      <w:r>
        <w:t xml:space="preserve"> </w:t>
      </w:r>
      <w:r>
        <w:rPr>
          <w:rFonts w:hint="eastAsia"/>
        </w:rPr>
        <w:t>области</w:t>
      </w:r>
      <w:r>
        <w:t xml:space="preserve"> </w:t>
      </w:r>
      <w:r>
        <w:rPr>
          <w:rFonts w:hint="eastAsia"/>
        </w:rPr>
        <w:t>культуры</w:t>
      </w:r>
      <w:r>
        <w:t xml:space="preserve"> </w:t>
      </w:r>
      <w:r>
        <w:rPr>
          <w:rFonts w:hint="eastAsia"/>
        </w:rPr>
        <w:t>и</w:t>
      </w:r>
      <w:r>
        <w:t xml:space="preserve"> </w:t>
      </w:r>
      <w:r>
        <w:rPr>
          <w:rFonts w:hint="eastAsia"/>
        </w:rPr>
        <w:t>спорта</w:t>
      </w:r>
    </w:p>
    <w:p w14:paraId="51860766" w14:textId="77777777" w:rsidR="001E6EF5" w:rsidRDefault="001E6EF5" w:rsidP="001E6EF5"/>
    <w:p w14:paraId="1DD6BBE8" w14:textId="77777777" w:rsidR="001E6EF5" w:rsidRDefault="001E6EF5" w:rsidP="001E6EF5">
      <w:r>
        <w:t xml:space="preserve">2.6 </w:t>
      </w:r>
      <w:r>
        <w:rPr>
          <w:rFonts w:hint="eastAsia"/>
        </w:rPr>
        <w:t>Морфологические</w:t>
      </w:r>
      <w:r>
        <w:t xml:space="preserve"> </w:t>
      </w:r>
      <w:r>
        <w:rPr>
          <w:rFonts w:hint="eastAsia"/>
        </w:rPr>
        <w:t>и</w:t>
      </w:r>
      <w:r>
        <w:t xml:space="preserve"> </w:t>
      </w:r>
      <w:r>
        <w:rPr>
          <w:rFonts w:hint="eastAsia"/>
        </w:rPr>
        <w:t>грамматические</w:t>
      </w:r>
      <w:r>
        <w:t xml:space="preserve"> </w:t>
      </w:r>
      <w:r>
        <w:rPr>
          <w:rFonts w:hint="eastAsia"/>
        </w:rPr>
        <w:t>аспекты</w:t>
      </w:r>
      <w:r>
        <w:t xml:space="preserve"> </w:t>
      </w:r>
      <w:r>
        <w:rPr>
          <w:rFonts w:hint="eastAsia"/>
        </w:rPr>
        <w:t>пополнения</w:t>
      </w:r>
      <w:r>
        <w:t xml:space="preserve"> </w:t>
      </w:r>
      <w:r>
        <w:rPr>
          <w:rFonts w:hint="eastAsia"/>
        </w:rPr>
        <w:t>словарного</w:t>
      </w:r>
      <w:r>
        <w:t xml:space="preserve"> </w:t>
      </w:r>
      <w:r>
        <w:rPr>
          <w:rFonts w:hint="eastAsia"/>
        </w:rPr>
        <w:t>состава</w:t>
      </w:r>
      <w:r>
        <w:t xml:space="preserve"> </w:t>
      </w:r>
      <w:r>
        <w:rPr>
          <w:rFonts w:hint="eastAsia"/>
        </w:rPr>
        <w:t>современного</w:t>
      </w:r>
      <w:r>
        <w:t xml:space="preserve"> </w:t>
      </w:r>
      <w:r>
        <w:rPr>
          <w:rFonts w:hint="eastAsia"/>
        </w:rPr>
        <w:t>китайского</w:t>
      </w:r>
      <w:r>
        <w:t xml:space="preserve"> </w:t>
      </w:r>
      <w:r>
        <w:rPr>
          <w:rFonts w:hint="eastAsia"/>
        </w:rPr>
        <w:t>языка</w:t>
      </w:r>
    </w:p>
    <w:p w14:paraId="51F383AE" w14:textId="77777777" w:rsidR="001E6EF5" w:rsidRDefault="001E6EF5" w:rsidP="001E6EF5"/>
    <w:p w14:paraId="060F803C" w14:textId="77777777" w:rsidR="001E6EF5" w:rsidRDefault="001E6EF5" w:rsidP="001E6EF5">
      <w:r>
        <w:t xml:space="preserve">2.7 </w:t>
      </w:r>
      <w:r>
        <w:rPr>
          <w:rFonts w:hint="eastAsia"/>
        </w:rPr>
        <w:t>Семантическая</w:t>
      </w:r>
      <w:r>
        <w:t xml:space="preserve"> </w:t>
      </w:r>
      <w:r>
        <w:rPr>
          <w:rFonts w:hint="eastAsia"/>
        </w:rPr>
        <w:t>специфика</w:t>
      </w:r>
      <w:r>
        <w:t xml:space="preserve"> </w:t>
      </w:r>
      <w:r>
        <w:rPr>
          <w:rFonts w:hint="eastAsia"/>
        </w:rPr>
        <w:t>заимствованной</w:t>
      </w:r>
      <w:r>
        <w:t xml:space="preserve"> </w:t>
      </w:r>
      <w:r>
        <w:rPr>
          <w:rFonts w:hint="eastAsia"/>
        </w:rPr>
        <w:t>лексики</w:t>
      </w:r>
    </w:p>
    <w:p w14:paraId="1BB71EFE" w14:textId="77777777" w:rsidR="001E6EF5" w:rsidRDefault="001E6EF5" w:rsidP="001E6EF5"/>
    <w:p w14:paraId="5B2CBBA8" w14:textId="77777777" w:rsidR="001E6EF5" w:rsidRDefault="001E6EF5" w:rsidP="001E6EF5">
      <w:r>
        <w:rPr>
          <w:rFonts w:hint="eastAsia"/>
        </w:rPr>
        <w:t>в</w:t>
      </w:r>
      <w:r>
        <w:t xml:space="preserve"> </w:t>
      </w:r>
      <w:r>
        <w:rPr>
          <w:rFonts w:hint="eastAsia"/>
        </w:rPr>
        <w:t>современном</w:t>
      </w:r>
      <w:r>
        <w:t xml:space="preserve"> </w:t>
      </w:r>
      <w:r>
        <w:rPr>
          <w:rFonts w:hint="eastAsia"/>
        </w:rPr>
        <w:t>китайском</w:t>
      </w:r>
      <w:r>
        <w:t xml:space="preserve"> </w:t>
      </w:r>
      <w:r>
        <w:rPr>
          <w:rFonts w:hint="eastAsia"/>
        </w:rPr>
        <w:t>языке</w:t>
      </w:r>
    </w:p>
    <w:p w14:paraId="5E27FD83" w14:textId="77777777" w:rsidR="001E6EF5" w:rsidRDefault="001E6EF5" w:rsidP="001E6EF5"/>
    <w:p w14:paraId="3F35707E" w14:textId="77777777" w:rsidR="001E6EF5" w:rsidRDefault="001E6EF5" w:rsidP="001E6EF5">
      <w:r>
        <w:t xml:space="preserve">2.8 </w:t>
      </w:r>
      <w:r>
        <w:rPr>
          <w:rFonts w:hint="eastAsia"/>
        </w:rPr>
        <w:t>Специфика</w:t>
      </w:r>
      <w:r>
        <w:t xml:space="preserve"> </w:t>
      </w:r>
      <w:r>
        <w:rPr>
          <w:rFonts w:hint="eastAsia"/>
        </w:rPr>
        <w:t>адаптации</w:t>
      </w:r>
      <w:r>
        <w:t xml:space="preserve"> </w:t>
      </w:r>
      <w:r>
        <w:rPr>
          <w:rFonts w:hint="eastAsia"/>
        </w:rPr>
        <w:t>англицизмов</w:t>
      </w:r>
      <w:r>
        <w:t xml:space="preserve"> </w:t>
      </w:r>
      <w:r>
        <w:rPr>
          <w:rFonts w:hint="eastAsia"/>
        </w:rPr>
        <w:t>в</w:t>
      </w:r>
      <w:r>
        <w:t xml:space="preserve"> </w:t>
      </w:r>
      <w:r>
        <w:rPr>
          <w:rFonts w:hint="eastAsia"/>
        </w:rPr>
        <w:t>китайской</w:t>
      </w:r>
    </w:p>
    <w:p w14:paraId="00296CD1" w14:textId="77777777" w:rsidR="001E6EF5" w:rsidRDefault="001E6EF5" w:rsidP="001E6EF5"/>
    <w:p w14:paraId="504035A3" w14:textId="77777777" w:rsidR="001E6EF5" w:rsidRDefault="001E6EF5" w:rsidP="001E6EF5">
      <w:r>
        <w:rPr>
          <w:rFonts w:hint="eastAsia"/>
        </w:rPr>
        <w:t>лингвокультурной</w:t>
      </w:r>
      <w:r>
        <w:t xml:space="preserve"> </w:t>
      </w:r>
      <w:r>
        <w:rPr>
          <w:rFonts w:hint="eastAsia"/>
        </w:rPr>
        <w:t>среде</w:t>
      </w:r>
    </w:p>
    <w:p w14:paraId="4A569265" w14:textId="77777777" w:rsidR="001E6EF5" w:rsidRDefault="001E6EF5" w:rsidP="001E6EF5"/>
    <w:p w14:paraId="748B26CC" w14:textId="763B0F4B" w:rsidR="001E6EF5" w:rsidRPr="001E6EF5" w:rsidRDefault="001E6EF5" w:rsidP="001E6EF5">
      <w:r>
        <w:t xml:space="preserve">2.9 </w:t>
      </w:r>
      <w:r>
        <w:rPr>
          <w:rFonts w:hint="eastAsia"/>
        </w:rPr>
        <w:t>Объективные</w:t>
      </w:r>
      <w:r>
        <w:t xml:space="preserve"> </w:t>
      </w:r>
      <w:r>
        <w:rPr>
          <w:rFonts w:hint="eastAsia"/>
        </w:rPr>
        <w:t>социолингвистические</w:t>
      </w:r>
      <w:r>
        <w:t xml:space="preserve">, </w:t>
      </w:r>
      <w:r>
        <w:rPr>
          <w:rFonts w:hint="eastAsia"/>
        </w:rPr>
        <w:t>субъективные</w:t>
      </w:r>
      <w:r>
        <w:t xml:space="preserve">, </w:t>
      </w:r>
      <w:r>
        <w:rPr>
          <w:rFonts w:hint="eastAsia"/>
        </w:rPr>
        <w:t>функциональные</w:t>
      </w:r>
      <w:r>
        <w:t xml:space="preserve"> </w:t>
      </w:r>
      <w:r>
        <w:rPr>
          <w:rFonts w:hint="eastAsia"/>
        </w:rPr>
        <w:t>особенности</w:t>
      </w:r>
      <w:r>
        <w:t xml:space="preserve"> </w:t>
      </w:r>
      <w:r>
        <w:rPr>
          <w:rFonts w:hint="eastAsia"/>
        </w:rPr>
        <w:t>употребления</w:t>
      </w:r>
      <w:r>
        <w:t xml:space="preserve"> </w:t>
      </w:r>
      <w:r>
        <w:rPr>
          <w:rFonts w:hint="eastAsia"/>
        </w:rPr>
        <w:t>заимствований</w:t>
      </w:r>
      <w:r>
        <w:t xml:space="preserve"> 117 </w:t>
      </w:r>
      <w:r>
        <w:rPr>
          <w:rFonts w:hint="eastAsia"/>
        </w:rPr>
        <w:t>ВЫВОДЫ</w:t>
      </w:r>
      <w:r>
        <w:t xml:space="preserve"> </w:t>
      </w:r>
      <w:r>
        <w:rPr>
          <w:rFonts w:hint="eastAsia"/>
        </w:rPr>
        <w:t>ПО</w:t>
      </w:r>
      <w:r>
        <w:t xml:space="preserve"> </w:t>
      </w:r>
      <w:r>
        <w:rPr>
          <w:rFonts w:hint="eastAsia"/>
        </w:rPr>
        <w:t>ГЛАВЕ</w:t>
      </w:r>
      <w:r>
        <w:t xml:space="preserve"> 2 125 </w:t>
      </w:r>
      <w:r>
        <w:rPr>
          <w:rFonts w:hint="eastAsia"/>
        </w:rPr>
        <w:t>ЗАКЛЮЧЕНИЕ</w:t>
      </w:r>
      <w:r>
        <w:t xml:space="preserve"> 129 </w:t>
      </w:r>
      <w:r>
        <w:rPr>
          <w:rFonts w:hint="eastAsia"/>
        </w:rPr>
        <w:t>СПИСОК</w:t>
      </w:r>
      <w:r>
        <w:t xml:space="preserve"> </w:t>
      </w:r>
      <w:r>
        <w:rPr>
          <w:rFonts w:hint="eastAsia"/>
        </w:rPr>
        <w:t>ИСПОЛЬЗОВАННОЙ</w:t>
      </w:r>
      <w:r>
        <w:t xml:space="preserve"> </w:t>
      </w:r>
      <w:r>
        <w:rPr>
          <w:rFonts w:hint="eastAsia"/>
        </w:rPr>
        <w:t>ЛИТЕРАТУРЫ</w:t>
      </w:r>
      <w:r>
        <w:t xml:space="preserve"> 134 </w:t>
      </w:r>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ЭНЦИКЛОПЕДИЙ</w:t>
      </w:r>
      <w:r>
        <w:t xml:space="preserve"> 150 </w:t>
      </w:r>
      <w:r>
        <w:rPr>
          <w:rFonts w:hint="eastAsia"/>
        </w:rPr>
        <w:t>ПРИЛОЖЕНИЕ</w:t>
      </w:r>
      <w:r>
        <w:t xml:space="preserve"> 1 152 </w:t>
      </w:r>
      <w:r>
        <w:rPr>
          <w:rFonts w:hint="eastAsia"/>
        </w:rPr>
        <w:t>ПРИЛОЖЕНИЕ</w:t>
      </w:r>
    </w:p>
    <w:sectPr w:rsidR="001E6EF5" w:rsidRPr="001E6EF5" w:rsidSect="00D7185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789F" w14:textId="77777777" w:rsidR="00D71851" w:rsidRDefault="00D71851">
      <w:pPr>
        <w:spacing w:after="0" w:line="240" w:lineRule="auto"/>
      </w:pPr>
      <w:r>
        <w:separator/>
      </w:r>
    </w:p>
  </w:endnote>
  <w:endnote w:type="continuationSeparator" w:id="0">
    <w:p w14:paraId="514DBE86" w14:textId="77777777" w:rsidR="00D71851" w:rsidRDefault="00D7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9643" w14:textId="77777777" w:rsidR="00D71851" w:rsidRDefault="00D71851"/>
    <w:p w14:paraId="14F675E3" w14:textId="77777777" w:rsidR="00D71851" w:rsidRDefault="00D71851"/>
    <w:p w14:paraId="4E154E5F" w14:textId="77777777" w:rsidR="00D71851" w:rsidRDefault="00D71851"/>
    <w:p w14:paraId="226C623D" w14:textId="77777777" w:rsidR="00D71851" w:rsidRDefault="00D71851"/>
    <w:p w14:paraId="33017BD4" w14:textId="77777777" w:rsidR="00D71851" w:rsidRDefault="00D71851"/>
    <w:p w14:paraId="5AF83A4C" w14:textId="77777777" w:rsidR="00D71851" w:rsidRDefault="00D71851"/>
    <w:p w14:paraId="7FE15DFB" w14:textId="77777777" w:rsidR="00D71851" w:rsidRDefault="00D718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7E886" wp14:editId="2E105C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4ED6" w14:textId="77777777" w:rsidR="00D71851" w:rsidRDefault="00D718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7E8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914ED6" w14:textId="77777777" w:rsidR="00D71851" w:rsidRDefault="00D718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F675D" w14:textId="77777777" w:rsidR="00D71851" w:rsidRDefault="00D71851"/>
    <w:p w14:paraId="2C8D13F5" w14:textId="77777777" w:rsidR="00D71851" w:rsidRDefault="00D71851"/>
    <w:p w14:paraId="3B43682F" w14:textId="77777777" w:rsidR="00D71851" w:rsidRDefault="00D718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87D32" wp14:editId="0ED7C7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EC2F" w14:textId="77777777" w:rsidR="00D71851" w:rsidRDefault="00D71851"/>
                          <w:p w14:paraId="2EF3AEDA" w14:textId="77777777" w:rsidR="00D71851" w:rsidRDefault="00D718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87D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6AEC2F" w14:textId="77777777" w:rsidR="00D71851" w:rsidRDefault="00D71851"/>
                    <w:p w14:paraId="2EF3AEDA" w14:textId="77777777" w:rsidR="00D71851" w:rsidRDefault="00D718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00A62C" w14:textId="77777777" w:rsidR="00D71851" w:rsidRDefault="00D71851"/>
    <w:p w14:paraId="47F3AA52" w14:textId="77777777" w:rsidR="00D71851" w:rsidRDefault="00D71851">
      <w:pPr>
        <w:rPr>
          <w:sz w:val="2"/>
          <w:szCs w:val="2"/>
        </w:rPr>
      </w:pPr>
    </w:p>
    <w:p w14:paraId="69D9D870" w14:textId="77777777" w:rsidR="00D71851" w:rsidRDefault="00D71851"/>
    <w:p w14:paraId="655139EB" w14:textId="77777777" w:rsidR="00D71851" w:rsidRDefault="00D71851">
      <w:pPr>
        <w:spacing w:after="0" w:line="240" w:lineRule="auto"/>
      </w:pPr>
    </w:p>
  </w:footnote>
  <w:footnote w:type="continuationSeparator" w:id="0">
    <w:p w14:paraId="4565D026" w14:textId="77777777" w:rsidR="00D71851" w:rsidRDefault="00D7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851"/>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46587</TotalTime>
  <Pages>3</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116</cp:revision>
  <cp:lastPrinted>2009-02-06T05:36:00Z</cp:lastPrinted>
  <dcterms:created xsi:type="dcterms:W3CDTF">2024-01-07T13:43:00Z</dcterms:created>
  <dcterms:modified xsi:type="dcterms:W3CDTF">2024-03-21T09:34:00Z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