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8661" w14:textId="799B863A" w:rsidR="00526B47" w:rsidRPr="006E22BB" w:rsidRDefault="006E22BB" w:rsidP="006E22BB">
      <w:r w:rsidRPr="006E22BB">
        <w:rPr>
          <w:rFonts w:hint="eastAsia"/>
        </w:rPr>
        <w:t>Немира</w:t>
      </w:r>
      <w:r w:rsidRPr="006E22BB">
        <w:t xml:space="preserve">, </w:t>
      </w:r>
      <w:r w:rsidRPr="006E22BB">
        <w:rPr>
          <w:rFonts w:hint="eastAsia"/>
        </w:rPr>
        <w:t>Сергей</w:t>
      </w:r>
      <w:r w:rsidRPr="006E22BB">
        <w:t xml:space="preserve"> </w:t>
      </w:r>
      <w:r w:rsidRPr="006E22BB">
        <w:rPr>
          <w:rFonts w:hint="eastAsia"/>
        </w:rPr>
        <w:t>Васильевич</w:t>
      </w:r>
      <w:r>
        <w:rPr>
          <w:lang w:val="en-US"/>
        </w:rPr>
        <w:t xml:space="preserve"> </w:t>
      </w:r>
      <w:r w:rsidRPr="006E22BB">
        <w:rPr>
          <w:rFonts w:hint="eastAsia"/>
        </w:rPr>
        <w:t>Достоверность</w:t>
      </w:r>
      <w:r w:rsidRPr="006E22BB">
        <w:rPr>
          <w:lang w:val="en-US"/>
        </w:rPr>
        <w:t xml:space="preserve"> </w:t>
      </w:r>
      <w:r w:rsidRPr="006E22BB">
        <w:rPr>
          <w:rFonts w:hint="eastAsia"/>
        </w:rPr>
        <w:t>заключения</w:t>
      </w:r>
      <w:r w:rsidRPr="006E22BB">
        <w:rPr>
          <w:lang w:val="en-US"/>
        </w:rPr>
        <w:t xml:space="preserve"> </w:t>
      </w:r>
      <w:r w:rsidRPr="006E22BB">
        <w:rPr>
          <w:rFonts w:hint="eastAsia"/>
        </w:rPr>
        <w:t>эксперта</w:t>
      </w:r>
      <w:r w:rsidRPr="006E22BB">
        <w:rPr>
          <w:lang w:val="en-US"/>
        </w:rPr>
        <w:t xml:space="preserve"> </w:t>
      </w:r>
      <w:r w:rsidRPr="006E22BB">
        <w:rPr>
          <w:rFonts w:hint="eastAsia"/>
        </w:rPr>
        <w:t>в</w:t>
      </w:r>
      <w:r w:rsidRPr="006E22BB">
        <w:rPr>
          <w:lang w:val="en-US"/>
        </w:rPr>
        <w:t xml:space="preserve"> </w:t>
      </w:r>
      <w:r w:rsidRPr="006E22BB">
        <w:rPr>
          <w:rFonts w:hint="eastAsia"/>
        </w:rPr>
        <w:t>уголовном</w:t>
      </w:r>
      <w:r w:rsidRPr="006E22BB">
        <w:rPr>
          <w:lang w:val="en-US"/>
        </w:rPr>
        <w:t xml:space="preserve"> </w:t>
      </w:r>
      <w:r w:rsidRPr="006E22BB">
        <w:rPr>
          <w:rFonts w:hint="eastAsia"/>
        </w:rPr>
        <w:t>процессе</w:t>
      </w:r>
    </w:p>
    <w:p w14:paraId="3EA74760" w14:textId="77777777" w:rsidR="006E22BB" w:rsidRDefault="006E22BB" w:rsidP="006E22BB">
      <w:r>
        <w:rPr>
          <w:rFonts w:hint="eastAsia"/>
        </w:rPr>
        <w:t>ОГЛАВЛЕНИЕ</w:t>
      </w:r>
      <w:r>
        <w:t xml:space="preserve"> </w:t>
      </w:r>
      <w:r>
        <w:rPr>
          <w:rFonts w:hint="eastAsia"/>
        </w:rPr>
        <w:t>ДИССЕРТАЦИИ</w:t>
      </w:r>
    </w:p>
    <w:p w14:paraId="326A08B0" w14:textId="77777777" w:rsidR="006E22BB" w:rsidRDefault="006E22BB" w:rsidP="006E22BB">
      <w:r>
        <w:rPr>
          <w:rFonts w:hint="eastAsia"/>
        </w:rPr>
        <w:t>кандидат</w:t>
      </w:r>
      <w:r>
        <w:t xml:space="preserve"> </w:t>
      </w:r>
      <w:r>
        <w:rPr>
          <w:rFonts w:hint="eastAsia"/>
        </w:rPr>
        <w:t>наук</w:t>
      </w:r>
      <w:r>
        <w:t xml:space="preserve"> </w:t>
      </w:r>
      <w:r>
        <w:rPr>
          <w:rFonts w:hint="eastAsia"/>
        </w:rPr>
        <w:t>Немира</w:t>
      </w:r>
      <w:r>
        <w:t xml:space="preserve">, </w:t>
      </w:r>
      <w:r>
        <w:rPr>
          <w:rFonts w:hint="eastAsia"/>
        </w:rPr>
        <w:t>Сергей</w:t>
      </w:r>
      <w:r>
        <w:t xml:space="preserve"> </w:t>
      </w:r>
      <w:r>
        <w:rPr>
          <w:rFonts w:hint="eastAsia"/>
        </w:rPr>
        <w:t>Васильевич</w:t>
      </w:r>
    </w:p>
    <w:p w14:paraId="28DC2779" w14:textId="77777777" w:rsidR="006E22BB" w:rsidRDefault="006E22BB" w:rsidP="006E22BB">
      <w:r>
        <w:rPr>
          <w:rFonts w:hint="eastAsia"/>
        </w:rPr>
        <w:t>Оглавление</w:t>
      </w:r>
    </w:p>
    <w:p w14:paraId="20E31723" w14:textId="77777777" w:rsidR="006E22BB" w:rsidRDefault="006E22BB" w:rsidP="006E22BB"/>
    <w:p w14:paraId="42FB6CCF" w14:textId="77777777" w:rsidR="006E22BB" w:rsidRDefault="006E22BB" w:rsidP="006E22BB">
      <w:r>
        <w:rPr>
          <w:rFonts w:hint="eastAsia"/>
        </w:rPr>
        <w:t>Стр</w:t>
      </w:r>
      <w:r>
        <w:t>.</w:t>
      </w:r>
    </w:p>
    <w:p w14:paraId="428A2BE6" w14:textId="77777777" w:rsidR="006E22BB" w:rsidRDefault="006E22BB" w:rsidP="006E22BB"/>
    <w:p w14:paraId="49C2E335" w14:textId="77777777" w:rsidR="006E22BB" w:rsidRDefault="006E22BB" w:rsidP="006E22BB">
      <w:r>
        <w:rPr>
          <w:rFonts w:hint="eastAsia"/>
        </w:rPr>
        <w:t>Введение</w:t>
      </w:r>
    </w:p>
    <w:p w14:paraId="54933B20" w14:textId="77777777" w:rsidR="006E22BB" w:rsidRDefault="006E22BB" w:rsidP="006E22BB"/>
    <w:p w14:paraId="2F50106B" w14:textId="77777777" w:rsidR="006E22BB" w:rsidRDefault="006E22BB" w:rsidP="006E22BB">
      <w:r>
        <w:rPr>
          <w:rFonts w:hint="eastAsia"/>
        </w:rPr>
        <w:t>Глава</w:t>
      </w:r>
      <w:r>
        <w:t xml:space="preserve"> 1. </w:t>
      </w:r>
      <w:r>
        <w:rPr>
          <w:rFonts w:hint="eastAsia"/>
        </w:rPr>
        <w:t>Достоверность</w:t>
      </w:r>
      <w:r>
        <w:t xml:space="preserve"> </w:t>
      </w:r>
      <w:r>
        <w:rPr>
          <w:rFonts w:hint="eastAsia"/>
        </w:rPr>
        <w:t>доказательств</w:t>
      </w:r>
      <w:r>
        <w:t xml:space="preserve"> </w:t>
      </w:r>
      <w:r>
        <w:rPr>
          <w:rFonts w:hint="eastAsia"/>
        </w:rPr>
        <w:t>в</w:t>
      </w:r>
      <w:r>
        <w:t xml:space="preserve"> </w:t>
      </w:r>
      <w:r>
        <w:rPr>
          <w:rFonts w:hint="eastAsia"/>
        </w:rPr>
        <w:t>системе</w:t>
      </w:r>
      <w:r>
        <w:t xml:space="preserve"> </w:t>
      </w:r>
      <w:r>
        <w:rPr>
          <w:rFonts w:hint="eastAsia"/>
        </w:rPr>
        <w:t>уголовно</w:t>
      </w:r>
      <w:r>
        <w:t>-</w:t>
      </w:r>
      <w:r>
        <w:rPr>
          <w:rFonts w:hint="eastAsia"/>
        </w:rPr>
        <w:t>процессуального</w:t>
      </w:r>
      <w:r>
        <w:t xml:space="preserve"> </w:t>
      </w:r>
      <w:r>
        <w:rPr>
          <w:rFonts w:hint="eastAsia"/>
        </w:rPr>
        <w:t>доказывания</w:t>
      </w:r>
    </w:p>
    <w:p w14:paraId="2D92B1E3" w14:textId="77777777" w:rsidR="006E22BB" w:rsidRDefault="006E22BB" w:rsidP="006E22BB"/>
    <w:p w14:paraId="6FBF2336" w14:textId="77777777" w:rsidR="006E22BB" w:rsidRDefault="006E22BB" w:rsidP="006E22BB">
      <w:r>
        <w:t xml:space="preserve">1.1. </w:t>
      </w:r>
      <w:r>
        <w:rPr>
          <w:rFonts w:hint="eastAsia"/>
        </w:rPr>
        <w:t>Понятие</w:t>
      </w:r>
      <w:r>
        <w:t xml:space="preserve"> </w:t>
      </w:r>
      <w:r>
        <w:rPr>
          <w:rFonts w:hint="eastAsia"/>
        </w:rPr>
        <w:t>достоверности</w:t>
      </w:r>
      <w:r>
        <w:t xml:space="preserve"> </w:t>
      </w:r>
      <w:r>
        <w:rPr>
          <w:rFonts w:hint="eastAsia"/>
        </w:rPr>
        <w:t>доказательств</w:t>
      </w:r>
      <w:r>
        <w:t xml:space="preserve"> </w:t>
      </w:r>
      <w:r>
        <w:rPr>
          <w:rFonts w:hint="eastAsia"/>
        </w:rPr>
        <w:t>и</w:t>
      </w:r>
      <w:r>
        <w:t xml:space="preserve"> </w:t>
      </w:r>
      <w:r>
        <w:rPr>
          <w:rFonts w:hint="eastAsia"/>
        </w:rPr>
        <w:t>её</w:t>
      </w:r>
      <w:r>
        <w:t xml:space="preserve"> </w:t>
      </w:r>
      <w:r>
        <w:rPr>
          <w:rFonts w:hint="eastAsia"/>
        </w:rPr>
        <w:t>значение</w:t>
      </w:r>
      <w:r>
        <w:t xml:space="preserve"> </w:t>
      </w:r>
      <w:r>
        <w:rPr>
          <w:rFonts w:hint="eastAsia"/>
        </w:rPr>
        <w:t>в</w:t>
      </w:r>
      <w:r>
        <w:t xml:space="preserve"> </w:t>
      </w:r>
      <w:r>
        <w:rPr>
          <w:rFonts w:hint="eastAsia"/>
        </w:rPr>
        <w:t>процессе</w:t>
      </w:r>
      <w:r>
        <w:t xml:space="preserve"> </w:t>
      </w:r>
      <w:r>
        <w:rPr>
          <w:rFonts w:hint="eastAsia"/>
        </w:rPr>
        <w:t>доказывания</w:t>
      </w:r>
    </w:p>
    <w:p w14:paraId="12B6AEFA" w14:textId="77777777" w:rsidR="006E22BB" w:rsidRDefault="006E22BB" w:rsidP="006E22BB"/>
    <w:p w14:paraId="05637714" w14:textId="77777777" w:rsidR="006E22BB" w:rsidRDefault="006E22BB" w:rsidP="006E22BB">
      <w:r>
        <w:t xml:space="preserve">1.2. </w:t>
      </w:r>
      <w:r>
        <w:rPr>
          <w:rFonts w:hint="eastAsia"/>
        </w:rPr>
        <w:t>Проверка</w:t>
      </w:r>
      <w:r>
        <w:t xml:space="preserve"> </w:t>
      </w:r>
      <w:r>
        <w:rPr>
          <w:rFonts w:hint="eastAsia"/>
        </w:rPr>
        <w:t>достоверности</w:t>
      </w:r>
      <w:r>
        <w:t xml:space="preserve"> </w:t>
      </w:r>
      <w:r>
        <w:rPr>
          <w:rFonts w:hint="eastAsia"/>
        </w:rPr>
        <w:t>доказательств</w:t>
      </w:r>
    </w:p>
    <w:p w14:paraId="53DBEDF7" w14:textId="77777777" w:rsidR="006E22BB" w:rsidRDefault="006E22BB" w:rsidP="006E22BB"/>
    <w:p w14:paraId="3745034F" w14:textId="77777777" w:rsidR="006E22BB" w:rsidRDefault="006E22BB" w:rsidP="006E22BB">
      <w:r>
        <w:t xml:space="preserve">1.3. </w:t>
      </w:r>
      <w:r>
        <w:rPr>
          <w:rFonts w:hint="eastAsia"/>
        </w:rPr>
        <w:t>Оценка</w:t>
      </w:r>
      <w:r>
        <w:t xml:space="preserve"> </w:t>
      </w:r>
      <w:r>
        <w:rPr>
          <w:rFonts w:hint="eastAsia"/>
        </w:rPr>
        <w:t>достоверности</w:t>
      </w:r>
      <w:r>
        <w:t xml:space="preserve"> </w:t>
      </w:r>
      <w:r>
        <w:rPr>
          <w:rFonts w:hint="eastAsia"/>
        </w:rPr>
        <w:t>доказательств</w:t>
      </w:r>
    </w:p>
    <w:p w14:paraId="6D9CBAB9" w14:textId="77777777" w:rsidR="006E22BB" w:rsidRDefault="006E22BB" w:rsidP="006E22BB"/>
    <w:p w14:paraId="30B440EC" w14:textId="77777777" w:rsidR="006E22BB" w:rsidRDefault="006E22BB" w:rsidP="006E22BB">
      <w:r>
        <w:rPr>
          <w:rFonts w:hint="eastAsia"/>
        </w:rPr>
        <w:t>Глава</w:t>
      </w:r>
      <w:r>
        <w:t xml:space="preserve"> 2. </w:t>
      </w:r>
      <w:r>
        <w:rPr>
          <w:rFonts w:hint="eastAsia"/>
        </w:rPr>
        <w:t>Проверка</w:t>
      </w:r>
      <w:r>
        <w:t xml:space="preserve"> </w:t>
      </w:r>
      <w:r>
        <w:rPr>
          <w:rFonts w:hint="eastAsia"/>
        </w:rPr>
        <w:t>достоверности</w:t>
      </w:r>
      <w:r>
        <w:t xml:space="preserve"> </w:t>
      </w:r>
      <w:r>
        <w:rPr>
          <w:rFonts w:hint="eastAsia"/>
        </w:rPr>
        <w:t>заключения</w:t>
      </w:r>
      <w:r>
        <w:t xml:space="preserve"> </w:t>
      </w:r>
      <w:r>
        <w:rPr>
          <w:rFonts w:hint="eastAsia"/>
        </w:rPr>
        <w:t>эксперта</w:t>
      </w:r>
    </w:p>
    <w:p w14:paraId="0E2B5F00" w14:textId="77777777" w:rsidR="006E22BB" w:rsidRDefault="006E22BB" w:rsidP="006E22BB"/>
    <w:p w14:paraId="30E83E7F" w14:textId="77777777" w:rsidR="006E22BB" w:rsidRDefault="006E22BB" w:rsidP="006E22BB">
      <w:r>
        <w:t xml:space="preserve">2.1. </w:t>
      </w:r>
      <w:r>
        <w:rPr>
          <w:rFonts w:hint="eastAsia"/>
        </w:rPr>
        <w:t>Допрос</w:t>
      </w:r>
      <w:r>
        <w:t xml:space="preserve"> </w:t>
      </w:r>
      <w:r>
        <w:rPr>
          <w:rFonts w:hint="eastAsia"/>
        </w:rPr>
        <w:t>эксперта</w:t>
      </w:r>
      <w:r>
        <w:t xml:space="preserve"> </w:t>
      </w:r>
      <w:r>
        <w:rPr>
          <w:rFonts w:hint="eastAsia"/>
        </w:rPr>
        <w:t>как</w:t>
      </w:r>
      <w:r>
        <w:t xml:space="preserve"> </w:t>
      </w:r>
      <w:r>
        <w:rPr>
          <w:rFonts w:hint="eastAsia"/>
        </w:rPr>
        <w:t>способ</w:t>
      </w:r>
      <w:r>
        <w:t xml:space="preserve"> </w:t>
      </w:r>
      <w:r>
        <w:rPr>
          <w:rFonts w:hint="eastAsia"/>
        </w:rPr>
        <w:t>проверки</w:t>
      </w:r>
      <w:r>
        <w:t xml:space="preserve"> </w:t>
      </w:r>
      <w:r>
        <w:rPr>
          <w:rFonts w:hint="eastAsia"/>
        </w:rPr>
        <w:t>достоверности</w:t>
      </w:r>
      <w:r>
        <w:t xml:space="preserve"> </w:t>
      </w:r>
      <w:r>
        <w:rPr>
          <w:rFonts w:hint="eastAsia"/>
        </w:rPr>
        <w:t>его</w:t>
      </w:r>
      <w:r>
        <w:t xml:space="preserve"> </w:t>
      </w:r>
      <w:r>
        <w:rPr>
          <w:rFonts w:hint="eastAsia"/>
        </w:rPr>
        <w:t>заключения</w:t>
      </w:r>
    </w:p>
    <w:p w14:paraId="58B24A27" w14:textId="77777777" w:rsidR="006E22BB" w:rsidRDefault="006E22BB" w:rsidP="006E22BB"/>
    <w:p w14:paraId="4AD3A6F7" w14:textId="77777777" w:rsidR="006E22BB" w:rsidRDefault="006E22BB" w:rsidP="006E22BB">
      <w:r>
        <w:t xml:space="preserve">2.2. </w:t>
      </w:r>
      <w:r>
        <w:rPr>
          <w:rFonts w:hint="eastAsia"/>
        </w:rPr>
        <w:t>Повторная</w:t>
      </w:r>
      <w:r>
        <w:t xml:space="preserve"> </w:t>
      </w:r>
      <w:r>
        <w:rPr>
          <w:rFonts w:hint="eastAsia"/>
        </w:rPr>
        <w:t>и</w:t>
      </w:r>
      <w:r>
        <w:t xml:space="preserve"> </w:t>
      </w:r>
      <w:r>
        <w:rPr>
          <w:rFonts w:hint="eastAsia"/>
        </w:rPr>
        <w:t>дополнительная</w:t>
      </w:r>
      <w:r>
        <w:t xml:space="preserve"> </w:t>
      </w:r>
      <w:r>
        <w:rPr>
          <w:rFonts w:hint="eastAsia"/>
        </w:rPr>
        <w:t>экспертизы</w:t>
      </w:r>
      <w:r>
        <w:t xml:space="preserve"> </w:t>
      </w:r>
      <w:r>
        <w:rPr>
          <w:rFonts w:hint="eastAsia"/>
        </w:rPr>
        <w:t>как</w:t>
      </w:r>
      <w:r>
        <w:t xml:space="preserve"> </w:t>
      </w:r>
      <w:r>
        <w:rPr>
          <w:rFonts w:hint="eastAsia"/>
        </w:rPr>
        <w:t>способы</w:t>
      </w:r>
      <w:r>
        <w:t xml:space="preserve"> </w:t>
      </w:r>
      <w:r>
        <w:rPr>
          <w:rFonts w:hint="eastAsia"/>
        </w:rPr>
        <w:t>проверки</w:t>
      </w:r>
      <w:r>
        <w:t xml:space="preserve"> </w:t>
      </w:r>
      <w:r>
        <w:rPr>
          <w:rFonts w:hint="eastAsia"/>
        </w:rPr>
        <w:t>достоверности</w:t>
      </w:r>
      <w:r>
        <w:t xml:space="preserve"> </w:t>
      </w:r>
      <w:r>
        <w:rPr>
          <w:rFonts w:hint="eastAsia"/>
        </w:rPr>
        <w:t>заключения</w:t>
      </w:r>
      <w:r>
        <w:t xml:space="preserve"> </w:t>
      </w:r>
      <w:r>
        <w:rPr>
          <w:rFonts w:hint="eastAsia"/>
        </w:rPr>
        <w:t>эксперта</w:t>
      </w:r>
    </w:p>
    <w:p w14:paraId="34B921AE" w14:textId="77777777" w:rsidR="006E22BB" w:rsidRDefault="006E22BB" w:rsidP="006E22BB"/>
    <w:p w14:paraId="3D4DE2C8" w14:textId="77777777" w:rsidR="006E22BB" w:rsidRDefault="006E22BB" w:rsidP="006E22BB">
      <w:r>
        <w:rPr>
          <w:rFonts w:hint="eastAsia"/>
        </w:rPr>
        <w:t>Глава</w:t>
      </w:r>
      <w:r>
        <w:t xml:space="preserve"> 3. </w:t>
      </w:r>
      <w:r>
        <w:rPr>
          <w:rFonts w:hint="eastAsia"/>
        </w:rPr>
        <w:t>Оценка</w:t>
      </w:r>
      <w:r>
        <w:t xml:space="preserve"> </w:t>
      </w:r>
      <w:r>
        <w:rPr>
          <w:rFonts w:hint="eastAsia"/>
        </w:rPr>
        <w:t>достоверности</w:t>
      </w:r>
      <w:r>
        <w:t xml:space="preserve"> </w:t>
      </w:r>
      <w:r>
        <w:rPr>
          <w:rFonts w:hint="eastAsia"/>
        </w:rPr>
        <w:t>заключения</w:t>
      </w:r>
      <w:r>
        <w:t xml:space="preserve"> </w:t>
      </w:r>
      <w:r>
        <w:rPr>
          <w:rFonts w:hint="eastAsia"/>
        </w:rPr>
        <w:t>эксперта</w:t>
      </w:r>
    </w:p>
    <w:p w14:paraId="7001F2F0" w14:textId="77777777" w:rsidR="006E22BB" w:rsidRDefault="006E22BB" w:rsidP="006E22BB"/>
    <w:p w14:paraId="15D1CAB0" w14:textId="77777777" w:rsidR="006E22BB" w:rsidRDefault="006E22BB" w:rsidP="006E22BB">
      <w:r>
        <w:t xml:space="preserve">3.1. </w:t>
      </w:r>
      <w:r>
        <w:rPr>
          <w:rFonts w:hint="eastAsia"/>
        </w:rPr>
        <w:t>Оценка</w:t>
      </w:r>
      <w:r>
        <w:t xml:space="preserve"> </w:t>
      </w:r>
      <w:r>
        <w:rPr>
          <w:rFonts w:hint="eastAsia"/>
        </w:rPr>
        <w:t>компетентности</w:t>
      </w:r>
      <w:r>
        <w:t xml:space="preserve"> </w:t>
      </w:r>
      <w:r>
        <w:rPr>
          <w:rFonts w:hint="eastAsia"/>
        </w:rPr>
        <w:t>эксперта</w:t>
      </w:r>
    </w:p>
    <w:p w14:paraId="2C599230" w14:textId="77777777" w:rsidR="006E22BB" w:rsidRDefault="006E22BB" w:rsidP="006E22BB"/>
    <w:p w14:paraId="034A0386" w14:textId="77777777" w:rsidR="006E22BB" w:rsidRDefault="006E22BB" w:rsidP="006E22BB">
      <w:r>
        <w:t xml:space="preserve">3.2. </w:t>
      </w:r>
      <w:r>
        <w:rPr>
          <w:rFonts w:hint="eastAsia"/>
        </w:rPr>
        <w:t>Оценка</w:t>
      </w:r>
      <w:r>
        <w:t xml:space="preserve"> </w:t>
      </w:r>
      <w:r>
        <w:rPr>
          <w:rFonts w:hint="eastAsia"/>
        </w:rPr>
        <w:t>достоверности</w:t>
      </w:r>
      <w:r>
        <w:t xml:space="preserve"> </w:t>
      </w:r>
      <w:r>
        <w:rPr>
          <w:rFonts w:hint="eastAsia"/>
        </w:rPr>
        <w:t>и</w:t>
      </w:r>
      <w:r>
        <w:t xml:space="preserve"> </w:t>
      </w:r>
      <w:r>
        <w:rPr>
          <w:rFonts w:hint="eastAsia"/>
        </w:rPr>
        <w:t>достаточности</w:t>
      </w:r>
      <w:r>
        <w:t xml:space="preserve"> </w:t>
      </w:r>
      <w:r>
        <w:rPr>
          <w:rFonts w:hint="eastAsia"/>
        </w:rPr>
        <w:t>объектов</w:t>
      </w:r>
      <w:r>
        <w:t xml:space="preserve"> (</w:t>
      </w:r>
      <w:r>
        <w:rPr>
          <w:rFonts w:hint="eastAsia"/>
        </w:rPr>
        <w:t>материалов</w:t>
      </w:r>
      <w:r>
        <w:t xml:space="preserve">), </w:t>
      </w:r>
      <w:r>
        <w:rPr>
          <w:rFonts w:hint="eastAsia"/>
        </w:rPr>
        <w:t>представленных</w:t>
      </w:r>
      <w:r>
        <w:t xml:space="preserve"> </w:t>
      </w:r>
      <w:r>
        <w:rPr>
          <w:rFonts w:hint="eastAsia"/>
        </w:rPr>
        <w:t>на</w:t>
      </w:r>
      <w:r>
        <w:t xml:space="preserve"> </w:t>
      </w:r>
      <w:r>
        <w:rPr>
          <w:rFonts w:hint="eastAsia"/>
        </w:rPr>
        <w:t>экспертизу</w:t>
      </w:r>
    </w:p>
    <w:p w14:paraId="4975D51D" w14:textId="77777777" w:rsidR="006E22BB" w:rsidRDefault="006E22BB" w:rsidP="006E22BB"/>
    <w:p w14:paraId="487DA489" w14:textId="77777777" w:rsidR="006E22BB" w:rsidRDefault="006E22BB" w:rsidP="006E22BB">
      <w:r>
        <w:t xml:space="preserve">3.3. </w:t>
      </w:r>
      <w:r>
        <w:rPr>
          <w:rFonts w:hint="eastAsia"/>
        </w:rPr>
        <w:t>Оценка</w:t>
      </w:r>
      <w:r>
        <w:t xml:space="preserve"> </w:t>
      </w:r>
      <w:r>
        <w:rPr>
          <w:rFonts w:hint="eastAsia"/>
        </w:rPr>
        <w:t>достоверности</w:t>
      </w:r>
      <w:r>
        <w:t xml:space="preserve"> </w:t>
      </w:r>
      <w:r>
        <w:rPr>
          <w:rFonts w:hint="eastAsia"/>
        </w:rPr>
        <w:t>применённой</w:t>
      </w:r>
      <w:r>
        <w:t xml:space="preserve"> </w:t>
      </w:r>
      <w:r>
        <w:rPr>
          <w:rFonts w:hint="eastAsia"/>
        </w:rPr>
        <w:t>экспертной</w:t>
      </w:r>
      <w:r>
        <w:t xml:space="preserve"> </w:t>
      </w:r>
      <w:r>
        <w:rPr>
          <w:rFonts w:hint="eastAsia"/>
        </w:rPr>
        <w:t>методики</w:t>
      </w:r>
    </w:p>
    <w:p w14:paraId="171DF4F0" w14:textId="77777777" w:rsidR="006E22BB" w:rsidRDefault="006E22BB" w:rsidP="006E22BB"/>
    <w:p w14:paraId="734A5481" w14:textId="77777777" w:rsidR="006E22BB" w:rsidRDefault="006E22BB" w:rsidP="006E22BB">
      <w:r>
        <w:t xml:space="preserve">3.4. </w:t>
      </w:r>
      <w:r>
        <w:rPr>
          <w:rFonts w:hint="eastAsia"/>
        </w:rPr>
        <w:t>Оценка</w:t>
      </w:r>
      <w:r>
        <w:t xml:space="preserve"> </w:t>
      </w:r>
      <w:r>
        <w:rPr>
          <w:rFonts w:hint="eastAsia"/>
        </w:rPr>
        <w:t>достоверности</w:t>
      </w:r>
      <w:r>
        <w:t xml:space="preserve"> </w:t>
      </w:r>
      <w:r>
        <w:rPr>
          <w:rFonts w:hint="eastAsia"/>
        </w:rPr>
        <w:t>содержания</w:t>
      </w:r>
      <w:r>
        <w:t xml:space="preserve"> </w:t>
      </w:r>
      <w:r>
        <w:rPr>
          <w:rFonts w:hint="eastAsia"/>
        </w:rPr>
        <w:t>заключения</w:t>
      </w:r>
      <w:r>
        <w:t xml:space="preserve"> </w:t>
      </w:r>
      <w:r>
        <w:rPr>
          <w:rFonts w:hint="eastAsia"/>
        </w:rPr>
        <w:t>эксперта</w:t>
      </w:r>
    </w:p>
    <w:p w14:paraId="0598D759" w14:textId="77777777" w:rsidR="006E22BB" w:rsidRDefault="006E22BB" w:rsidP="006E22BB"/>
    <w:p w14:paraId="538A15D2" w14:textId="77777777" w:rsidR="006E22BB" w:rsidRDefault="006E22BB" w:rsidP="006E22BB">
      <w:r>
        <w:rPr>
          <w:rFonts w:hint="eastAsia"/>
        </w:rPr>
        <w:t>Заключение</w:t>
      </w:r>
    </w:p>
    <w:p w14:paraId="737404BC" w14:textId="77777777" w:rsidR="006E22BB" w:rsidRDefault="006E22BB" w:rsidP="006E22BB"/>
    <w:p w14:paraId="44E68C45" w14:textId="77777777" w:rsidR="006E22BB" w:rsidRDefault="006E22BB" w:rsidP="006E22BB">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5BA0032A" w14:textId="77777777" w:rsidR="006E22BB" w:rsidRDefault="006E22BB" w:rsidP="006E22BB"/>
    <w:p w14:paraId="24A642C4" w14:textId="77777777" w:rsidR="006E22BB" w:rsidRDefault="006E22BB" w:rsidP="006E22BB">
      <w:r>
        <w:rPr>
          <w:rFonts w:hint="eastAsia"/>
        </w:rPr>
        <w:t>Приложение</w:t>
      </w:r>
    </w:p>
    <w:p w14:paraId="195C313F" w14:textId="77777777" w:rsidR="006E22BB" w:rsidRDefault="006E22BB" w:rsidP="006E22BB"/>
    <w:p w14:paraId="6EFB8CC3" w14:textId="00DA01C7" w:rsidR="006E22BB" w:rsidRPr="006E22BB" w:rsidRDefault="006E22BB" w:rsidP="006E22BB">
      <w:r>
        <w:t>180</w:t>
      </w:r>
    </w:p>
    <w:sectPr w:rsidR="006E22BB" w:rsidRPr="006E22BB" w:rsidSect="00855F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333A" w14:textId="77777777" w:rsidR="00855F03" w:rsidRDefault="00855F03">
      <w:pPr>
        <w:spacing w:after="0" w:line="240" w:lineRule="auto"/>
      </w:pPr>
      <w:r>
        <w:separator/>
      </w:r>
    </w:p>
  </w:endnote>
  <w:endnote w:type="continuationSeparator" w:id="0">
    <w:p w14:paraId="61A52238" w14:textId="77777777" w:rsidR="00855F03" w:rsidRDefault="0085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838A" w14:textId="77777777" w:rsidR="00855F03" w:rsidRDefault="00855F03"/>
    <w:p w14:paraId="44C827F7" w14:textId="77777777" w:rsidR="00855F03" w:rsidRDefault="00855F03"/>
    <w:p w14:paraId="4DB1F89C" w14:textId="77777777" w:rsidR="00855F03" w:rsidRDefault="00855F03"/>
    <w:p w14:paraId="3F9B5642" w14:textId="77777777" w:rsidR="00855F03" w:rsidRDefault="00855F03"/>
    <w:p w14:paraId="4548F6CC" w14:textId="77777777" w:rsidR="00855F03" w:rsidRDefault="00855F03"/>
    <w:p w14:paraId="1B30BB44" w14:textId="77777777" w:rsidR="00855F03" w:rsidRDefault="00855F03"/>
    <w:p w14:paraId="378CDA4C" w14:textId="77777777" w:rsidR="00855F03" w:rsidRDefault="00855F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41AB26" wp14:editId="6D4FA3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AA3C7" w14:textId="77777777" w:rsidR="00855F03" w:rsidRDefault="00855F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1AB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FAA3C7" w14:textId="77777777" w:rsidR="00855F03" w:rsidRDefault="00855F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F7119" w14:textId="77777777" w:rsidR="00855F03" w:rsidRDefault="00855F03"/>
    <w:p w14:paraId="4CC29D9B" w14:textId="77777777" w:rsidR="00855F03" w:rsidRDefault="00855F03"/>
    <w:p w14:paraId="61250EC2" w14:textId="77777777" w:rsidR="00855F03" w:rsidRDefault="00855F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89A4A" wp14:editId="4D83D0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3AFC4" w14:textId="77777777" w:rsidR="00855F03" w:rsidRDefault="00855F03"/>
                          <w:p w14:paraId="73AAD508" w14:textId="77777777" w:rsidR="00855F03" w:rsidRDefault="00855F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89A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F3AFC4" w14:textId="77777777" w:rsidR="00855F03" w:rsidRDefault="00855F03"/>
                    <w:p w14:paraId="73AAD508" w14:textId="77777777" w:rsidR="00855F03" w:rsidRDefault="00855F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B4254E" w14:textId="77777777" w:rsidR="00855F03" w:rsidRDefault="00855F03"/>
    <w:p w14:paraId="4B0812B4" w14:textId="77777777" w:rsidR="00855F03" w:rsidRDefault="00855F03">
      <w:pPr>
        <w:rPr>
          <w:sz w:val="2"/>
          <w:szCs w:val="2"/>
        </w:rPr>
      </w:pPr>
    </w:p>
    <w:p w14:paraId="0FC2566A" w14:textId="77777777" w:rsidR="00855F03" w:rsidRDefault="00855F03"/>
    <w:p w14:paraId="2D79DDE0" w14:textId="77777777" w:rsidR="00855F03" w:rsidRDefault="00855F03">
      <w:pPr>
        <w:spacing w:after="0" w:line="240" w:lineRule="auto"/>
      </w:pPr>
    </w:p>
  </w:footnote>
  <w:footnote w:type="continuationSeparator" w:id="0">
    <w:p w14:paraId="0194903F" w14:textId="77777777" w:rsidR="00855F03" w:rsidRDefault="0085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5F03"/>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2</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433</cp:revision>
  <cp:lastPrinted>2009-02-06T05:36:00Z</cp:lastPrinted>
  <dcterms:created xsi:type="dcterms:W3CDTF">2024-04-09T10:20:00Z</dcterms:created>
  <dcterms:modified xsi:type="dcterms:W3CDTF">2024-04-13T07:59:00Z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