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F36A"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Закревская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Марина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Владимировна</w:t>
      </w:r>
      <w:r w:rsidRPr="008351A6">
        <w:rPr>
          <w:rFonts w:ascii="Helvetica" w:hAnsi="Helvetica" w:cs="Helvetica"/>
          <w:b/>
          <w:bCs/>
          <w:color w:val="222222"/>
          <w:sz w:val="21"/>
          <w:szCs w:val="21"/>
        </w:rPr>
        <w:t>.</w:t>
      </w:r>
    </w:p>
    <w:p w14:paraId="69FBFC3A"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Биологические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основы</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выращивания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(Porthetria monacha L.)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полусинтетических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питательных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средах</w:t>
      </w:r>
      <w:r w:rsidRPr="008351A6">
        <w:rPr>
          <w:rFonts w:ascii="Helvetica" w:hAnsi="Helvetica" w:cs="Helvetica"/>
          <w:b/>
          <w:bCs/>
          <w:color w:val="222222"/>
          <w:sz w:val="21"/>
          <w:szCs w:val="21"/>
        </w:rPr>
        <w:t xml:space="preserve"> : </w:t>
      </w:r>
      <w:r w:rsidRPr="008351A6">
        <w:rPr>
          <w:rFonts w:ascii="Helvetica" w:hAnsi="Helvetica" w:cs="Helvetica" w:hint="eastAsia"/>
          <w:b/>
          <w:bCs/>
          <w:color w:val="222222"/>
          <w:sz w:val="21"/>
          <w:szCs w:val="21"/>
        </w:rPr>
        <w:t>диссертация</w:t>
      </w:r>
      <w:r w:rsidRPr="008351A6">
        <w:rPr>
          <w:rFonts w:ascii="Helvetica" w:hAnsi="Helvetica" w:cs="Helvetica"/>
          <w:b/>
          <w:bCs/>
          <w:color w:val="222222"/>
          <w:sz w:val="21"/>
          <w:szCs w:val="21"/>
        </w:rPr>
        <w:t xml:space="preserve"> ... </w:t>
      </w:r>
      <w:r w:rsidRPr="008351A6">
        <w:rPr>
          <w:rFonts w:ascii="Helvetica" w:hAnsi="Helvetica" w:cs="Helvetica" w:hint="eastAsia"/>
          <w:b/>
          <w:bCs/>
          <w:color w:val="222222"/>
          <w:sz w:val="21"/>
          <w:szCs w:val="21"/>
        </w:rPr>
        <w:t>кандидата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биологических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наук</w:t>
      </w:r>
      <w:r w:rsidRPr="008351A6">
        <w:rPr>
          <w:rFonts w:ascii="Helvetica" w:hAnsi="Helvetica" w:cs="Helvetica"/>
          <w:b/>
          <w:bCs/>
          <w:color w:val="222222"/>
          <w:sz w:val="21"/>
          <w:szCs w:val="21"/>
        </w:rPr>
        <w:t xml:space="preserve"> : 03.00.09. - </w:t>
      </w:r>
      <w:r w:rsidRPr="008351A6">
        <w:rPr>
          <w:rFonts w:ascii="Helvetica" w:hAnsi="Helvetica" w:cs="Helvetica" w:hint="eastAsia"/>
          <w:b/>
          <w:bCs/>
          <w:color w:val="222222"/>
          <w:sz w:val="21"/>
          <w:szCs w:val="21"/>
        </w:rPr>
        <w:t>Москва</w:t>
      </w:r>
      <w:r w:rsidRPr="008351A6">
        <w:rPr>
          <w:rFonts w:ascii="Helvetica" w:hAnsi="Helvetica" w:cs="Helvetica"/>
          <w:b/>
          <w:bCs/>
          <w:color w:val="222222"/>
          <w:sz w:val="21"/>
          <w:szCs w:val="21"/>
        </w:rPr>
        <w:t xml:space="preserve">, 1984. - 183 </w:t>
      </w:r>
      <w:r w:rsidRPr="008351A6">
        <w:rPr>
          <w:rFonts w:ascii="Helvetica" w:hAnsi="Helvetica" w:cs="Helvetica" w:hint="eastAsia"/>
          <w:b/>
          <w:bCs/>
          <w:color w:val="222222"/>
          <w:sz w:val="21"/>
          <w:szCs w:val="21"/>
        </w:rPr>
        <w:t>с</w:t>
      </w:r>
      <w:r w:rsidRPr="008351A6">
        <w:rPr>
          <w:rFonts w:ascii="Helvetica" w:hAnsi="Helvetica" w:cs="Helvetica"/>
          <w:b/>
          <w:bCs/>
          <w:color w:val="222222"/>
          <w:sz w:val="21"/>
          <w:szCs w:val="21"/>
        </w:rPr>
        <w:t xml:space="preserve">. : </w:t>
      </w:r>
      <w:r w:rsidRPr="008351A6">
        <w:rPr>
          <w:rFonts w:ascii="Helvetica" w:hAnsi="Helvetica" w:cs="Helvetica" w:hint="eastAsia"/>
          <w:b/>
          <w:bCs/>
          <w:color w:val="222222"/>
          <w:sz w:val="21"/>
          <w:szCs w:val="21"/>
        </w:rPr>
        <w:t>ил</w:t>
      </w:r>
      <w:r w:rsidRPr="008351A6">
        <w:rPr>
          <w:rFonts w:ascii="Helvetica" w:hAnsi="Helvetica" w:cs="Helvetica"/>
          <w:b/>
          <w:bCs/>
          <w:color w:val="222222"/>
          <w:sz w:val="21"/>
          <w:szCs w:val="21"/>
        </w:rPr>
        <w:t>.</w:t>
      </w:r>
    </w:p>
    <w:p w14:paraId="03082B4B"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больше</w:t>
      </w:r>
    </w:p>
    <w:p w14:paraId="6B719723"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Цитаты</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из</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текста</w:t>
      </w:r>
      <w:r w:rsidRPr="008351A6">
        <w:rPr>
          <w:rFonts w:ascii="Helvetica" w:hAnsi="Helvetica" w:cs="Helvetica"/>
          <w:b/>
          <w:bCs/>
          <w:color w:val="222222"/>
          <w:sz w:val="21"/>
          <w:szCs w:val="21"/>
        </w:rPr>
        <w:t>:</w:t>
      </w:r>
    </w:p>
    <w:p w14:paraId="7FC01113"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стр</w:t>
      </w:r>
      <w:r w:rsidRPr="008351A6">
        <w:rPr>
          <w:rFonts w:ascii="Helvetica" w:hAnsi="Helvetica" w:cs="Helvetica"/>
          <w:b/>
          <w:bCs/>
          <w:color w:val="222222"/>
          <w:sz w:val="21"/>
          <w:szCs w:val="21"/>
        </w:rPr>
        <w:t>. 1</w:t>
      </w:r>
    </w:p>
    <w:p w14:paraId="065C044F"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^J^^^ </w:t>
      </w:r>
      <w:r w:rsidRPr="008351A6">
        <w:rPr>
          <w:rFonts w:ascii="Helvetica" w:hAnsi="Helvetica" w:cs="Helvetica" w:hint="eastAsia"/>
          <w:b/>
          <w:bCs/>
          <w:color w:val="222222"/>
          <w:sz w:val="21"/>
          <w:szCs w:val="21"/>
        </w:rPr>
        <w:t>МИНИСТЕРСТВО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ВЫСШЕГО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Щ</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Ш</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СПЕЦИАЛЬНОГО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ОБРАЗОВАНИЯ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СССР</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МОСКОВСКИЙ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ЛЕСОТЕХНИЧЕСКИЙ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ИНОТИТЗГТ</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правах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рукописи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УДК</w:t>
      </w:r>
      <w:r w:rsidRPr="008351A6">
        <w:rPr>
          <w:rFonts w:ascii="Helvetica" w:hAnsi="Helvetica" w:cs="Helvetica"/>
          <w:b/>
          <w:bCs/>
          <w:color w:val="222222"/>
          <w:sz w:val="21"/>
          <w:szCs w:val="21"/>
        </w:rPr>
        <w:t xml:space="preserve"> 630*.453.78 </w:t>
      </w:r>
      <w:r w:rsidRPr="008351A6">
        <w:rPr>
          <w:rFonts w:ascii="Helvetica" w:hAnsi="Helvetica" w:cs="Helvetica" w:hint="eastAsia"/>
          <w:b/>
          <w:bCs/>
          <w:color w:val="222222"/>
          <w:sz w:val="21"/>
          <w:szCs w:val="21"/>
        </w:rPr>
        <w:t>ЗАКРЕВСКАЯ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Марина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Владимировна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БИОЛОГИЧЕСКИЕ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ОСНОВЫ</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ВЫРАЩИВАНИЯ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(Porthetria raonacha L. )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ПОЛИСИНТЕТИЧЕСКИХ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ПИТАТЕЛЬНЫХ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СРЭДАХ</w:t>
      </w:r>
      <w:r w:rsidRPr="008351A6">
        <w:rPr>
          <w:rFonts w:ascii="Helvetica" w:hAnsi="Helvetica" w:cs="Helvetica"/>
          <w:b/>
          <w:bCs/>
          <w:color w:val="222222"/>
          <w:sz w:val="21"/>
          <w:szCs w:val="21"/>
        </w:rPr>
        <w:t xml:space="preserve"> 03.00.09 - </w:t>
      </w:r>
      <w:r w:rsidRPr="008351A6">
        <w:rPr>
          <w:rFonts w:ascii="Helvetica" w:hAnsi="Helvetica" w:cs="Helvetica" w:hint="eastAsia"/>
          <w:b/>
          <w:bCs/>
          <w:color w:val="222222"/>
          <w:sz w:val="21"/>
          <w:szCs w:val="21"/>
        </w:rPr>
        <w:t>ЭНТОМОЛОГИЯ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Диссертация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соискание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ученой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степени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кандидата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биологических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наук</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Научный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руководитель</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Заслуженный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деятель</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науки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w:t>
      </w:r>
      <w:r w:rsidRPr="008351A6">
        <w:rPr>
          <w:rFonts w:ascii="Helvetica" w:hAnsi="Helvetica" w:cs="Helvetica"/>
          <w:b/>
          <w:bCs/>
          <w:color w:val="222222"/>
          <w:sz w:val="21"/>
          <w:szCs w:val="21"/>
        </w:rPr>
        <w:t>...</w:t>
      </w:r>
    </w:p>
    <w:p w14:paraId="131E0EAA"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стр</w:t>
      </w:r>
      <w:r w:rsidRPr="008351A6">
        <w:rPr>
          <w:rFonts w:ascii="Helvetica" w:hAnsi="Helvetica" w:cs="Helvetica"/>
          <w:b/>
          <w:bCs/>
          <w:color w:val="222222"/>
          <w:sz w:val="21"/>
          <w:szCs w:val="21"/>
        </w:rPr>
        <w:t>. 3</w:t>
      </w:r>
    </w:p>
    <w:p w14:paraId="03253992"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выращивания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средах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для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других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фитофагов</w:t>
      </w:r>
      <w:r w:rsidRPr="008351A6">
        <w:rPr>
          <w:rFonts w:ascii="Helvetica" w:hAnsi="Helvetica" w:cs="Helvetica"/>
          <w:b/>
          <w:bCs/>
          <w:color w:val="222222"/>
          <w:sz w:val="21"/>
          <w:szCs w:val="21"/>
        </w:rPr>
        <w:t xml:space="preserve"> 4.4. </w:t>
      </w:r>
      <w:r w:rsidRPr="008351A6">
        <w:rPr>
          <w:rFonts w:ascii="Helvetica" w:hAnsi="Helvetica" w:cs="Helvetica" w:hint="eastAsia"/>
          <w:b/>
          <w:bCs/>
          <w:color w:val="222222"/>
          <w:sz w:val="21"/>
          <w:szCs w:val="21"/>
        </w:rPr>
        <w:t>Оптимизация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для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некоторых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фитофагов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применительно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шенке</w:t>
      </w:r>
      <w:r w:rsidRPr="008351A6">
        <w:rPr>
          <w:rFonts w:ascii="Helvetica" w:hAnsi="Helvetica" w:cs="Helvetica"/>
          <w:b/>
          <w:bCs/>
          <w:color w:val="222222"/>
          <w:sz w:val="21"/>
          <w:szCs w:val="21"/>
        </w:rPr>
        <w:t xml:space="preserve"> 4.5. </w:t>
      </w:r>
      <w:r w:rsidRPr="008351A6">
        <w:rPr>
          <w:rFonts w:ascii="Helvetica" w:hAnsi="Helvetica" w:cs="Helvetica" w:hint="eastAsia"/>
          <w:b/>
          <w:bCs/>
          <w:color w:val="222222"/>
          <w:sz w:val="21"/>
          <w:szCs w:val="21"/>
        </w:rPr>
        <w:t>Выращивание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порош­</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кообразных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питательных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средах</w:t>
      </w:r>
      <w:r w:rsidRPr="008351A6">
        <w:rPr>
          <w:rFonts w:ascii="Helvetica" w:hAnsi="Helvetica" w:cs="Helvetica"/>
          <w:b/>
          <w:bCs/>
          <w:color w:val="222222"/>
          <w:sz w:val="21"/>
          <w:szCs w:val="21"/>
        </w:rPr>
        <w:t xml:space="preserve"> 4.6. </w:t>
      </w:r>
      <w:r w:rsidRPr="008351A6">
        <w:rPr>
          <w:rFonts w:ascii="Helvetica" w:hAnsi="Helvetica" w:cs="Helvetica" w:hint="eastAsia"/>
          <w:b/>
          <w:bCs/>
          <w:color w:val="222222"/>
          <w:sz w:val="21"/>
          <w:szCs w:val="21"/>
        </w:rPr>
        <w:t>Выращивание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гусениц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комбинированном</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режиме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кормления</w:t>
      </w:r>
      <w:r w:rsidRPr="008351A6">
        <w:rPr>
          <w:rFonts w:ascii="Helvetica" w:hAnsi="Helvetica" w:cs="Helvetica"/>
          <w:b/>
          <w:bCs/>
          <w:color w:val="222222"/>
          <w:sz w:val="21"/>
          <w:szCs w:val="21"/>
        </w:rPr>
        <w:t xml:space="preserve"> 4.7. </w:t>
      </w:r>
      <w:r w:rsidRPr="008351A6">
        <w:rPr>
          <w:rFonts w:ascii="Helvetica" w:hAnsi="Helvetica" w:cs="Helvetica" w:hint="eastAsia"/>
          <w:b/>
          <w:bCs/>
          <w:color w:val="222222"/>
          <w:sz w:val="21"/>
          <w:szCs w:val="21"/>
        </w:rPr>
        <w:t>Биологические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особенности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из</w:t>
      </w:r>
    </w:p>
    <w:p w14:paraId="461E5727"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стр</w:t>
      </w:r>
      <w:r w:rsidRPr="008351A6">
        <w:rPr>
          <w:rFonts w:ascii="Helvetica" w:hAnsi="Helvetica" w:cs="Helvetica"/>
          <w:b/>
          <w:bCs/>
          <w:color w:val="222222"/>
          <w:sz w:val="21"/>
          <w:szCs w:val="21"/>
        </w:rPr>
        <w:t>. 6</w:t>
      </w:r>
    </w:p>
    <w:p w14:paraId="15024718"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реактивирования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хранения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яйцекладок</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Выявлены</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биологи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w:t>
      </w:r>
      <w:r w:rsidRPr="008351A6">
        <w:rPr>
          <w:rFonts w:ascii="Helvetica" w:hAnsi="Helvetica" w:cs="Helvetica"/>
          <w:b/>
          <w:bCs/>
          <w:color w:val="222222"/>
          <w:sz w:val="21"/>
          <w:szCs w:val="21"/>
        </w:rPr>
        <w:t xml:space="preserve">7 </w:t>
      </w:r>
      <w:r w:rsidRPr="008351A6">
        <w:rPr>
          <w:rFonts w:ascii="Helvetica" w:hAnsi="Helvetica" w:cs="Helvetica" w:hint="eastAsia"/>
          <w:b/>
          <w:bCs/>
          <w:color w:val="222222"/>
          <w:sz w:val="21"/>
          <w:szCs w:val="21"/>
        </w:rPr>
        <w:t>ческие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различия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развитии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гусениц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из</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трех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географических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попу­</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ляций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выращивании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питательных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средах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Проведена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сравнительная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оценка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активности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образцов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бактериальных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энтомопатогенных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препаратов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использованием</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гусениц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выращен­</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питательных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средах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качестве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тест</w:t>
      </w:r>
      <w:r w:rsidRPr="008351A6">
        <w:rPr>
          <w:rFonts w:ascii="Helvetica" w:hAnsi="Helvetica" w:cs="Helvetica"/>
          <w:b/>
          <w:bCs/>
          <w:color w:val="222222"/>
          <w:sz w:val="21"/>
          <w:szCs w:val="21"/>
        </w:rPr>
        <w:t>-</w:t>
      </w:r>
      <w:r w:rsidRPr="008351A6">
        <w:rPr>
          <w:rFonts w:ascii="Helvetica" w:hAnsi="Helvetica" w:cs="Helvetica" w:hint="eastAsia"/>
          <w:b/>
          <w:bCs/>
          <w:color w:val="222222"/>
          <w:sz w:val="21"/>
          <w:szCs w:val="21"/>
        </w:rPr>
        <w:t>насекомых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Практическая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ценность</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Результаты</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исследований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позволяют</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ботникам</w:t>
      </w:r>
      <w:r w:rsidRPr="008351A6">
        <w:rPr>
          <w:rFonts w:ascii="Helvetica" w:hAnsi="Helvetica" w:cs="Helvetica"/>
          <w:b/>
          <w:bCs/>
          <w:color w:val="222222"/>
          <w:sz w:val="21"/>
          <w:szCs w:val="21"/>
        </w:rPr>
        <w:t>...</w:t>
      </w:r>
    </w:p>
    <w:p w14:paraId="136E189F" w14:textId="77777777" w:rsidR="008351A6" w:rsidRPr="008351A6" w:rsidRDefault="008351A6" w:rsidP="008351A6">
      <w:pPr>
        <w:rPr>
          <w:rFonts w:ascii="Helvetica" w:hAnsi="Helvetica" w:cs="Helvetica"/>
          <w:b/>
          <w:bCs/>
          <w:color w:val="222222"/>
          <w:sz w:val="21"/>
          <w:szCs w:val="21"/>
        </w:rPr>
      </w:pPr>
    </w:p>
    <w:p w14:paraId="01B34862"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Оглавление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диссертации</w:t>
      </w:r>
    </w:p>
    <w:p w14:paraId="55EC890E"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кандидат</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биологических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наук</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Закревская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Марина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Владимировна</w:t>
      </w:r>
    </w:p>
    <w:p w14:paraId="6E52B36E"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Общая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характеристика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работы</w:t>
      </w:r>
      <w:r w:rsidRPr="008351A6">
        <w:rPr>
          <w:rFonts w:ascii="Helvetica" w:hAnsi="Helvetica" w:cs="Helvetica"/>
          <w:b/>
          <w:bCs/>
          <w:color w:val="222222"/>
          <w:sz w:val="21"/>
          <w:szCs w:val="21"/>
        </w:rPr>
        <w:t>.</w:t>
      </w:r>
    </w:p>
    <w:p w14:paraId="75BA6F87" w14:textId="77777777" w:rsidR="008351A6" w:rsidRPr="008351A6" w:rsidRDefault="008351A6" w:rsidP="008351A6">
      <w:pPr>
        <w:rPr>
          <w:rFonts w:ascii="Helvetica" w:hAnsi="Helvetica" w:cs="Helvetica"/>
          <w:b/>
          <w:bCs/>
          <w:color w:val="222222"/>
          <w:sz w:val="21"/>
          <w:szCs w:val="21"/>
        </w:rPr>
      </w:pPr>
    </w:p>
    <w:p w14:paraId="0C5595E4"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Глава</w:t>
      </w:r>
      <w:r w:rsidRPr="008351A6">
        <w:rPr>
          <w:rFonts w:ascii="Helvetica" w:hAnsi="Helvetica" w:cs="Helvetica"/>
          <w:b/>
          <w:bCs/>
          <w:color w:val="222222"/>
          <w:sz w:val="21"/>
          <w:szCs w:val="21"/>
        </w:rPr>
        <w:t xml:space="preserve"> I. </w:t>
      </w:r>
      <w:r w:rsidRPr="008351A6">
        <w:rPr>
          <w:rFonts w:ascii="Helvetica" w:hAnsi="Helvetica" w:cs="Helvetica" w:hint="eastAsia"/>
          <w:b/>
          <w:bCs/>
          <w:color w:val="222222"/>
          <w:sz w:val="21"/>
          <w:szCs w:val="21"/>
        </w:rPr>
        <w:t>Методика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исследований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материалы</w:t>
      </w:r>
      <w:r w:rsidRPr="008351A6">
        <w:rPr>
          <w:rFonts w:ascii="Helvetica" w:hAnsi="Helvetica" w:cs="Helvetica"/>
          <w:b/>
          <w:bCs/>
          <w:color w:val="222222"/>
          <w:sz w:val="21"/>
          <w:szCs w:val="21"/>
        </w:rPr>
        <w:t>.</w:t>
      </w:r>
    </w:p>
    <w:p w14:paraId="4A640B71" w14:textId="77777777" w:rsidR="008351A6" w:rsidRPr="008351A6" w:rsidRDefault="008351A6" w:rsidP="008351A6">
      <w:pPr>
        <w:rPr>
          <w:rFonts w:ascii="Helvetica" w:hAnsi="Helvetica" w:cs="Helvetica"/>
          <w:b/>
          <w:bCs/>
          <w:color w:val="222222"/>
          <w:sz w:val="21"/>
          <w:szCs w:val="21"/>
        </w:rPr>
      </w:pPr>
    </w:p>
    <w:p w14:paraId="7B17D00E"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Глава</w:t>
      </w:r>
      <w:r w:rsidRPr="008351A6">
        <w:rPr>
          <w:rFonts w:ascii="Helvetica" w:hAnsi="Helvetica" w:cs="Helvetica"/>
          <w:b/>
          <w:bCs/>
          <w:color w:val="222222"/>
          <w:sz w:val="21"/>
          <w:szCs w:val="21"/>
        </w:rPr>
        <w:t xml:space="preserve"> 2. </w:t>
      </w:r>
      <w:r w:rsidRPr="008351A6">
        <w:rPr>
          <w:rFonts w:ascii="Helvetica" w:hAnsi="Helvetica" w:cs="Helvetica" w:hint="eastAsia"/>
          <w:b/>
          <w:bCs/>
          <w:color w:val="222222"/>
          <w:sz w:val="21"/>
          <w:szCs w:val="21"/>
        </w:rPr>
        <w:t>Характеристика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очагов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w:t>
      </w:r>
    </w:p>
    <w:p w14:paraId="5B959967" w14:textId="77777777" w:rsidR="008351A6" w:rsidRPr="008351A6" w:rsidRDefault="008351A6" w:rsidP="008351A6">
      <w:pPr>
        <w:rPr>
          <w:rFonts w:ascii="Helvetica" w:hAnsi="Helvetica" w:cs="Helvetica"/>
          <w:b/>
          <w:bCs/>
          <w:color w:val="222222"/>
          <w:sz w:val="21"/>
          <w:szCs w:val="21"/>
        </w:rPr>
      </w:pPr>
    </w:p>
    <w:p w14:paraId="152AE90D"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2.1. </w:t>
      </w:r>
      <w:r w:rsidRPr="008351A6">
        <w:rPr>
          <w:rFonts w:ascii="Helvetica" w:hAnsi="Helvetica" w:cs="Helvetica" w:hint="eastAsia"/>
          <w:b/>
          <w:bCs/>
          <w:color w:val="222222"/>
          <w:sz w:val="21"/>
          <w:szCs w:val="21"/>
        </w:rPr>
        <w:t>Распространение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w:t>
      </w:r>
    </w:p>
    <w:p w14:paraId="2A3B4907" w14:textId="77777777" w:rsidR="008351A6" w:rsidRPr="008351A6" w:rsidRDefault="008351A6" w:rsidP="008351A6">
      <w:pPr>
        <w:rPr>
          <w:rFonts w:ascii="Helvetica" w:hAnsi="Helvetica" w:cs="Helvetica"/>
          <w:b/>
          <w:bCs/>
          <w:color w:val="222222"/>
          <w:sz w:val="21"/>
          <w:szCs w:val="21"/>
        </w:rPr>
      </w:pPr>
    </w:p>
    <w:p w14:paraId="3F6D58F3"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2.2. </w:t>
      </w:r>
      <w:r w:rsidRPr="008351A6">
        <w:rPr>
          <w:rFonts w:ascii="Helvetica" w:hAnsi="Helvetica" w:cs="Helvetica" w:hint="eastAsia"/>
          <w:b/>
          <w:bCs/>
          <w:color w:val="222222"/>
          <w:sz w:val="21"/>
          <w:szCs w:val="21"/>
        </w:rPr>
        <w:t>Очаги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массового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размножения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w:t>
      </w:r>
    </w:p>
    <w:p w14:paraId="60FA4016" w14:textId="77777777" w:rsidR="008351A6" w:rsidRPr="008351A6" w:rsidRDefault="008351A6" w:rsidP="008351A6">
      <w:pPr>
        <w:rPr>
          <w:rFonts w:ascii="Helvetica" w:hAnsi="Helvetica" w:cs="Helvetica"/>
          <w:b/>
          <w:bCs/>
          <w:color w:val="222222"/>
          <w:sz w:val="21"/>
          <w:szCs w:val="21"/>
        </w:rPr>
      </w:pPr>
    </w:p>
    <w:p w14:paraId="7B7975B6"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2.3. </w:t>
      </w:r>
      <w:r w:rsidRPr="008351A6">
        <w:rPr>
          <w:rFonts w:ascii="Helvetica" w:hAnsi="Helvetica" w:cs="Helvetica" w:hint="eastAsia"/>
          <w:b/>
          <w:bCs/>
          <w:color w:val="222222"/>
          <w:sz w:val="21"/>
          <w:szCs w:val="21"/>
        </w:rPr>
        <w:t>Новая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вспышка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массового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размножения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территории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Калининградской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области</w:t>
      </w:r>
      <w:r w:rsidRPr="008351A6">
        <w:rPr>
          <w:rFonts w:ascii="Helvetica" w:hAnsi="Helvetica" w:cs="Helvetica"/>
          <w:b/>
          <w:bCs/>
          <w:color w:val="222222"/>
          <w:sz w:val="21"/>
          <w:szCs w:val="21"/>
        </w:rPr>
        <w:t>.</w:t>
      </w:r>
    </w:p>
    <w:p w14:paraId="7DA5D2A1" w14:textId="77777777" w:rsidR="008351A6" w:rsidRPr="008351A6" w:rsidRDefault="008351A6" w:rsidP="008351A6">
      <w:pPr>
        <w:rPr>
          <w:rFonts w:ascii="Helvetica" w:hAnsi="Helvetica" w:cs="Helvetica"/>
          <w:b/>
          <w:bCs/>
          <w:color w:val="222222"/>
          <w:sz w:val="21"/>
          <w:szCs w:val="21"/>
        </w:rPr>
      </w:pPr>
    </w:p>
    <w:p w14:paraId="5D8E7315"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2.3.1. </w:t>
      </w:r>
      <w:r w:rsidRPr="008351A6">
        <w:rPr>
          <w:rFonts w:ascii="Helvetica" w:hAnsi="Helvetica" w:cs="Helvetica" w:hint="eastAsia"/>
          <w:b/>
          <w:bCs/>
          <w:color w:val="222222"/>
          <w:sz w:val="21"/>
          <w:szCs w:val="21"/>
        </w:rPr>
        <w:t>Краткая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естественно</w:t>
      </w:r>
      <w:r w:rsidRPr="008351A6">
        <w:rPr>
          <w:rFonts w:ascii="Helvetica" w:hAnsi="Helvetica" w:cs="Helvetica"/>
          <w:b/>
          <w:bCs/>
          <w:color w:val="222222"/>
          <w:sz w:val="21"/>
          <w:szCs w:val="21"/>
        </w:rPr>
        <w:t>-</w:t>
      </w:r>
      <w:r w:rsidRPr="008351A6">
        <w:rPr>
          <w:rFonts w:ascii="Helvetica" w:hAnsi="Helvetica" w:cs="Helvetica" w:hint="eastAsia"/>
          <w:b/>
          <w:bCs/>
          <w:color w:val="222222"/>
          <w:sz w:val="21"/>
          <w:szCs w:val="21"/>
        </w:rPr>
        <w:t>историческая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характеристика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лесов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Калининградской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области</w:t>
      </w:r>
      <w:r w:rsidRPr="008351A6">
        <w:rPr>
          <w:rFonts w:ascii="Helvetica" w:hAnsi="Helvetica" w:cs="Helvetica"/>
          <w:b/>
          <w:bCs/>
          <w:color w:val="222222"/>
          <w:sz w:val="21"/>
          <w:szCs w:val="21"/>
        </w:rPr>
        <w:t>.</w:t>
      </w:r>
    </w:p>
    <w:p w14:paraId="3CE1CB90" w14:textId="77777777" w:rsidR="008351A6" w:rsidRPr="008351A6" w:rsidRDefault="008351A6" w:rsidP="008351A6">
      <w:pPr>
        <w:rPr>
          <w:rFonts w:ascii="Helvetica" w:hAnsi="Helvetica" w:cs="Helvetica"/>
          <w:b/>
          <w:bCs/>
          <w:color w:val="222222"/>
          <w:sz w:val="21"/>
          <w:szCs w:val="21"/>
        </w:rPr>
      </w:pPr>
    </w:p>
    <w:p w14:paraId="3D4B3279"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2.3.2. </w:t>
      </w:r>
      <w:r w:rsidRPr="008351A6">
        <w:rPr>
          <w:rFonts w:ascii="Helvetica" w:hAnsi="Helvetica" w:cs="Helvetica" w:hint="eastAsia"/>
          <w:b/>
          <w:bCs/>
          <w:color w:val="222222"/>
          <w:sz w:val="21"/>
          <w:szCs w:val="21"/>
        </w:rPr>
        <w:t>Очаги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Балтийском</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лесхозе</w:t>
      </w:r>
      <w:r w:rsidRPr="008351A6">
        <w:rPr>
          <w:rFonts w:ascii="Helvetica" w:hAnsi="Helvetica" w:cs="Helvetica"/>
          <w:b/>
          <w:bCs/>
          <w:color w:val="222222"/>
          <w:sz w:val="21"/>
          <w:szCs w:val="21"/>
        </w:rPr>
        <w:t>.</w:t>
      </w:r>
    </w:p>
    <w:p w14:paraId="08DC19A9" w14:textId="77777777" w:rsidR="008351A6" w:rsidRPr="008351A6" w:rsidRDefault="008351A6" w:rsidP="008351A6">
      <w:pPr>
        <w:rPr>
          <w:rFonts w:ascii="Helvetica" w:hAnsi="Helvetica" w:cs="Helvetica"/>
          <w:b/>
          <w:bCs/>
          <w:color w:val="222222"/>
          <w:sz w:val="21"/>
          <w:szCs w:val="21"/>
        </w:rPr>
      </w:pPr>
    </w:p>
    <w:p w14:paraId="7ED129BA"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2.3.3. </w:t>
      </w:r>
      <w:r w:rsidRPr="008351A6">
        <w:rPr>
          <w:rFonts w:ascii="Helvetica" w:hAnsi="Helvetica" w:cs="Helvetica" w:hint="eastAsia"/>
          <w:b/>
          <w:bCs/>
          <w:color w:val="222222"/>
          <w:sz w:val="21"/>
          <w:szCs w:val="21"/>
        </w:rPr>
        <w:t>Очаги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Калининградском</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мехлесхозе</w:t>
      </w:r>
      <w:r w:rsidRPr="008351A6">
        <w:rPr>
          <w:rFonts w:ascii="Helvetica" w:hAnsi="Helvetica" w:cs="Helvetica"/>
          <w:b/>
          <w:bCs/>
          <w:color w:val="222222"/>
          <w:sz w:val="21"/>
          <w:szCs w:val="21"/>
        </w:rPr>
        <w:t>.</w:t>
      </w:r>
    </w:p>
    <w:p w14:paraId="393AD3C2" w14:textId="77777777" w:rsidR="008351A6" w:rsidRPr="008351A6" w:rsidRDefault="008351A6" w:rsidP="008351A6">
      <w:pPr>
        <w:rPr>
          <w:rFonts w:ascii="Helvetica" w:hAnsi="Helvetica" w:cs="Helvetica"/>
          <w:b/>
          <w:bCs/>
          <w:color w:val="222222"/>
          <w:sz w:val="21"/>
          <w:szCs w:val="21"/>
        </w:rPr>
      </w:pPr>
    </w:p>
    <w:p w14:paraId="20DA97D0"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Глава</w:t>
      </w:r>
      <w:r w:rsidRPr="008351A6">
        <w:rPr>
          <w:rFonts w:ascii="Helvetica" w:hAnsi="Helvetica" w:cs="Helvetica"/>
          <w:b/>
          <w:bCs/>
          <w:color w:val="222222"/>
          <w:sz w:val="21"/>
          <w:szCs w:val="21"/>
        </w:rPr>
        <w:t xml:space="preserve"> 3. </w:t>
      </w:r>
      <w:r w:rsidRPr="008351A6">
        <w:rPr>
          <w:rFonts w:ascii="Helvetica" w:hAnsi="Helvetica" w:cs="Helvetica" w:hint="eastAsia"/>
          <w:b/>
          <w:bCs/>
          <w:color w:val="222222"/>
          <w:sz w:val="21"/>
          <w:szCs w:val="21"/>
        </w:rPr>
        <w:t>Изучение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условий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реактивации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хранения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яйцекладок</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w:t>
      </w:r>
    </w:p>
    <w:p w14:paraId="7CFED456" w14:textId="77777777" w:rsidR="008351A6" w:rsidRPr="008351A6" w:rsidRDefault="008351A6" w:rsidP="008351A6">
      <w:pPr>
        <w:rPr>
          <w:rFonts w:ascii="Helvetica" w:hAnsi="Helvetica" w:cs="Helvetica"/>
          <w:b/>
          <w:bCs/>
          <w:color w:val="222222"/>
          <w:sz w:val="21"/>
          <w:szCs w:val="21"/>
        </w:rPr>
      </w:pPr>
    </w:p>
    <w:p w14:paraId="5724D5E9"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3.1. </w:t>
      </w:r>
      <w:r w:rsidRPr="008351A6">
        <w:rPr>
          <w:rFonts w:ascii="Helvetica" w:hAnsi="Helvetica" w:cs="Helvetica" w:hint="eastAsia"/>
          <w:b/>
          <w:bCs/>
          <w:color w:val="222222"/>
          <w:sz w:val="21"/>
          <w:szCs w:val="21"/>
        </w:rPr>
        <w:t>Особенности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диалаузы</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w:t>
      </w:r>
    </w:p>
    <w:p w14:paraId="3B2F306C" w14:textId="77777777" w:rsidR="008351A6" w:rsidRPr="008351A6" w:rsidRDefault="008351A6" w:rsidP="008351A6">
      <w:pPr>
        <w:rPr>
          <w:rFonts w:ascii="Helvetica" w:hAnsi="Helvetica" w:cs="Helvetica"/>
          <w:b/>
          <w:bCs/>
          <w:color w:val="222222"/>
          <w:sz w:val="21"/>
          <w:szCs w:val="21"/>
        </w:rPr>
      </w:pPr>
    </w:p>
    <w:p w14:paraId="1C6184D7"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lastRenderedPageBreak/>
        <w:t xml:space="preserve">3.2. </w:t>
      </w:r>
      <w:r w:rsidRPr="008351A6">
        <w:rPr>
          <w:rFonts w:ascii="Helvetica" w:hAnsi="Helvetica" w:cs="Helvetica" w:hint="eastAsia"/>
          <w:b/>
          <w:bCs/>
          <w:color w:val="222222"/>
          <w:sz w:val="21"/>
          <w:szCs w:val="21"/>
        </w:rPr>
        <w:t>Влияние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географического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распространения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популяций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глубину</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диапаузы</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w:t>
      </w:r>
    </w:p>
    <w:p w14:paraId="6431EB45" w14:textId="77777777" w:rsidR="008351A6" w:rsidRPr="008351A6" w:rsidRDefault="008351A6" w:rsidP="008351A6">
      <w:pPr>
        <w:rPr>
          <w:rFonts w:ascii="Helvetica" w:hAnsi="Helvetica" w:cs="Helvetica"/>
          <w:b/>
          <w:bCs/>
          <w:color w:val="222222"/>
          <w:sz w:val="21"/>
          <w:szCs w:val="21"/>
        </w:rPr>
      </w:pPr>
    </w:p>
    <w:p w14:paraId="6A1B94A0"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3.3. </w:t>
      </w:r>
      <w:r w:rsidRPr="008351A6">
        <w:rPr>
          <w:rFonts w:ascii="Helvetica" w:hAnsi="Helvetica" w:cs="Helvetica" w:hint="eastAsia"/>
          <w:b/>
          <w:bCs/>
          <w:color w:val="222222"/>
          <w:sz w:val="21"/>
          <w:szCs w:val="21"/>
        </w:rPr>
        <w:t>Влияние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различных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температурных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режимов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срок</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реактивирования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яиц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w:t>
      </w:r>
    </w:p>
    <w:p w14:paraId="3F21A0CE" w14:textId="77777777" w:rsidR="008351A6" w:rsidRPr="008351A6" w:rsidRDefault="008351A6" w:rsidP="008351A6">
      <w:pPr>
        <w:rPr>
          <w:rFonts w:ascii="Helvetica" w:hAnsi="Helvetica" w:cs="Helvetica"/>
          <w:b/>
          <w:bCs/>
          <w:color w:val="222222"/>
          <w:sz w:val="21"/>
          <w:szCs w:val="21"/>
        </w:rPr>
      </w:pPr>
    </w:p>
    <w:p w14:paraId="0822E125"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3,4. </w:t>
      </w:r>
      <w:r w:rsidRPr="008351A6">
        <w:rPr>
          <w:rFonts w:ascii="Helvetica" w:hAnsi="Helvetica" w:cs="Helvetica" w:hint="eastAsia"/>
          <w:b/>
          <w:bCs/>
          <w:color w:val="222222"/>
          <w:sz w:val="21"/>
          <w:szCs w:val="21"/>
        </w:rPr>
        <w:t>Влияние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различных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температурных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режимов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срок</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хранения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реактивированных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яиц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качество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получаемого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биоматериала</w:t>
      </w:r>
      <w:r w:rsidRPr="008351A6">
        <w:rPr>
          <w:rFonts w:ascii="Helvetica" w:hAnsi="Helvetica" w:cs="Helvetica"/>
          <w:b/>
          <w:bCs/>
          <w:color w:val="222222"/>
          <w:sz w:val="21"/>
          <w:szCs w:val="21"/>
        </w:rPr>
        <w:t>.</w:t>
      </w:r>
    </w:p>
    <w:p w14:paraId="3D2407E8" w14:textId="77777777" w:rsidR="008351A6" w:rsidRPr="008351A6" w:rsidRDefault="008351A6" w:rsidP="008351A6">
      <w:pPr>
        <w:rPr>
          <w:rFonts w:ascii="Helvetica" w:hAnsi="Helvetica" w:cs="Helvetica"/>
          <w:b/>
          <w:bCs/>
          <w:color w:val="222222"/>
          <w:sz w:val="21"/>
          <w:szCs w:val="21"/>
        </w:rPr>
      </w:pPr>
    </w:p>
    <w:p w14:paraId="2A50235A"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Глава</w:t>
      </w:r>
      <w:r w:rsidRPr="008351A6">
        <w:rPr>
          <w:rFonts w:ascii="Helvetica" w:hAnsi="Helvetica" w:cs="Helvetica"/>
          <w:b/>
          <w:bCs/>
          <w:color w:val="222222"/>
          <w:sz w:val="21"/>
          <w:szCs w:val="21"/>
        </w:rPr>
        <w:t xml:space="preserve"> 4. </w:t>
      </w:r>
      <w:r w:rsidRPr="008351A6">
        <w:rPr>
          <w:rFonts w:ascii="Helvetica" w:hAnsi="Helvetica" w:cs="Helvetica" w:hint="eastAsia"/>
          <w:b/>
          <w:bCs/>
          <w:color w:val="222222"/>
          <w:sz w:val="21"/>
          <w:szCs w:val="21"/>
        </w:rPr>
        <w:t>Изучение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возможности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выращивания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искусственном</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корме</w:t>
      </w:r>
      <w:r w:rsidRPr="008351A6">
        <w:rPr>
          <w:rFonts w:ascii="Helvetica" w:hAnsi="Helvetica" w:cs="Helvetica"/>
          <w:b/>
          <w:bCs/>
          <w:color w:val="222222"/>
          <w:sz w:val="21"/>
          <w:szCs w:val="21"/>
        </w:rPr>
        <w:t>.</w:t>
      </w:r>
    </w:p>
    <w:p w14:paraId="5F6905E4" w14:textId="77777777" w:rsidR="008351A6" w:rsidRPr="008351A6" w:rsidRDefault="008351A6" w:rsidP="008351A6">
      <w:pPr>
        <w:rPr>
          <w:rFonts w:ascii="Helvetica" w:hAnsi="Helvetica" w:cs="Helvetica"/>
          <w:b/>
          <w:bCs/>
          <w:color w:val="222222"/>
          <w:sz w:val="21"/>
          <w:szCs w:val="21"/>
        </w:rPr>
      </w:pPr>
    </w:p>
    <w:p w14:paraId="5B13DFA2"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4.1. </w:t>
      </w:r>
      <w:r w:rsidRPr="008351A6">
        <w:rPr>
          <w:rFonts w:ascii="Helvetica" w:hAnsi="Helvetica" w:cs="Helvetica" w:hint="eastAsia"/>
          <w:b/>
          <w:bCs/>
          <w:color w:val="222222"/>
          <w:sz w:val="21"/>
          <w:szCs w:val="21"/>
        </w:rPr>
        <w:t>Критерии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оценки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пригодности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корма</w:t>
      </w:r>
      <w:r w:rsidRPr="008351A6">
        <w:rPr>
          <w:rFonts w:ascii="Helvetica" w:hAnsi="Helvetica" w:cs="Helvetica"/>
          <w:b/>
          <w:bCs/>
          <w:color w:val="222222"/>
          <w:sz w:val="21"/>
          <w:szCs w:val="21"/>
        </w:rPr>
        <w:t>.</w:t>
      </w:r>
    </w:p>
    <w:p w14:paraId="24772198" w14:textId="77777777" w:rsidR="008351A6" w:rsidRPr="008351A6" w:rsidRDefault="008351A6" w:rsidP="008351A6">
      <w:pPr>
        <w:rPr>
          <w:rFonts w:ascii="Helvetica" w:hAnsi="Helvetica" w:cs="Helvetica"/>
          <w:b/>
          <w:bCs/>
          <w:color w:val="222222"/>
          <w:sz w:val="21"/>
          <w:szCs w:val="21"/>
        </w:rPr>
      </w:pPr>
    </w:p>
    <w:p w14:paraId="09509299"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4.2. </w:t>
      </w:r>
      <w:r w:rsidRPr="008351A6">
        <w:rPr>
          <w:rFonts w:ascii="Helvetica" w:hAnsi="Helvetica" w:cs="Helvetica" w:hint="eastAsia"/>
          <w:b/>
          <w:bCs/>
          <w:color w:val="222222"/>
          <w:sz w:val="21"/>
          <w:szCs w:val="21"/>
        </w:rPr>
        <w:t>Оценка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жизнеспособности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гусениц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естественном</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корме</w:t>
      </w:r>
      <w:r w:rsidRPr="008351A6">
        <w:rPr>
          <w:rFonts w:ascii="Helvetica" w:hAnsi="Helvetica" w:cs="Helvetica"/>
          <w:b/>
          <w:bCs/>
          <w:color w:val="222222"/>
          <w:sz w:val="21"/>
          <w:szCs w:val="21"/>
        </w:rPr>
        <w:t>.</w:t>
      </w:r>
    </w:p>
    <w:p w14:paraId="7314AAE8" w14:textId="77777777" w:rsidR="008351A6" w:rsidRPr="008351A6" w:rsidRDefault="008351A6" w:rsidP="008351A6">
      <w:pPr>
        <w:rPr>
          <w:rFonts w:ascii="Helvetica" w:hAnsi="Helvetica" w:cs="Helvetica"/>
          <w:b/>
          <w:bCs/>
          <w:color w:val="222222"/>
          <w:sz w:val="21"/>
          <w:szCs w:val="21"/>
        </w:rPr>
      </w:pPr>
    </w:p>
    <w:p w14:paraId="7AED7060"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4.3. </w:t>
      </w:r>
      <w:r w:rsidRPr="008351A6">
        <w:rPr>
          <w:rFonts w:ascii="Helvetica" w:hAnsi="Helvetica" w:cs="Helvetica" w:hint="eastAsia"/>
          <w:b/>
          <w:bCs/>
          <w:color w:val="222222"/>
          <w:sz w:val="21"/>
          <w:szCs w:val="21"/>
        </w:rPr>
        <w:t>Изучение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возможности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выращивания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средах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для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других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фитофагов</w:t>
      </w:r>
      <w:r w:rsidRPr="008351A6">
        <w:rPr>
          <w:rFonts w:ascii="Helvetica" w:hAnsi="Helvetica" w:cs="Helvetica"/>
          <w:b/>
          <w:bCs/>
          <w:color w:val="222222"/>
          <w:sz w:val="21"/>
          <w:szCs w:val="21"/>
        </w:rPr>
        <w:t>.</w:t>
      </w:r>
    </w:p>
    <w:p w14:paraId="01FD1AE0" w14:textId="77777777" w:rsidR="008351A6" w:rsidRPr="008351A6" w:rsidRDefault="008351A6" w:rsidP="008351A6">
      <w:pPr>
        <w:rPr>
          <w:rFonts w:ascii="Helvetica" w:hAnsi="Helvetica" w:cs="Helvetica"/>
          <w:b/>
          <w:bCs/>
          <w:color w:val="222222"/>
          <w:sz w:val="21"/>
          <w:szCs w:val="21"/>
        </w:rPr>
      </w:pPr>
    </w:p>
    <w:p w14:paraId="65FCAA8F"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4.4. </w:t>
      </w:r>
      <w:r w:rsidRPr="008351A6">
        <w:rPr>
          <w:rFonts w:ascii="Helvetica" w:hAnsi="Helvetica" w:cs="Helvetica" w:hint="eastAsia"/>
          <w:b/>
          <w:bCs/>
          <w:color w:val="222222"/>
          <w:sz w:val="21"/>
          <w:szCs w:val="21"/>
        </w:rPr>
        <w:t>Оптимизация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для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некоторых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фитофагов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применительно</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монашенке</w:t>
      </w:r>
      <w:r w:rsidRPr="008351A6">
        <w:rPr>
          <w:rFonts w:ascii="Helvetica" w:hAnsi="Helvetica" w:cs="Helvetica"/>
          <w:b/>
          <w:bCs/>
          <w:color w:val="222222"/>
          <w:sz w:val="21"/>
          <w:szCs w:val="21"/>
        </w:rPr>
        <w:t>.</w:t>
      </w:r>
    </w:p>
    <w:p w14:paraId="29283015" w14:textId="77777777" w:rsidR="008351A6" w:rsidRPr="008351A6" w:rsidRDefault="008351A6" w:rsidP="008351A6">
      <w:pPr>
        <w:rPr>
          <w:rFonts w:ascii="Helvetica" w:hAnsi="Helvetica" w:cs="Helvetica"/>
          <w:b/>
          <w:bCs/>
          <w:color w:val="222222"/>
          <w:sz w:val="21"/>
          <w:szCs w:val="21"/>
        </w:rPr>
      </w:pPr>
    </w:p>
    <w:p w14:paraId="05C950FA"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4.5. </w:t>
      </w:r>
      <w:r w:rsidRPr="008351A6">
        <w:rPr>
          <w:rFonts w:ascii="Helvetica" w:hAnsi="Helvetica" w:cs="Helvetica" w:hint="eastAsia"/>
          <w:b/>
          <w:bCs/>
          <w:color w:val="222222"/>
          <w:sz w:val="21"/>
          <w:szCs w:val="21"/>
        </w:rPr>
        <w:t>Выращивание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порошкообразных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питательных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средах</w:t>
      </w:r>
      <w:r w:rsidRPr="008351A6">
        <w:rPr>
          <w:rFonts w:ascii="Helvetica" w:hAnsi="Helvetica" w:cs="Helvetica"/>
          <w:b/>
          <w:bCs/>
          <w:color w:val="222222"/>
          <w:sz w:val="21"/>
          <w:szCs w:val="21"/>
        </w:rPr>
        <w:t>.</w:t>
      </w:r>
    </w:p>
    <w:p w14:paraId="173434E7" w14:textId="77777777" w:rsidR="008351A6" w:rsidRPr="008351A6" w:rsidRDefault="008351A6" w:rsidP="008351A6">
      <w:pPr>
        <w:rPr>
          <w:rFonts w:ascii="Helvetica" w:hAnsi="Helvetica" w:cs="Helvetica"/>
          <w:b/>
          <w:bCs/>
          <w:color w:val="222222"/>
          <w:sz w:val="21"/>
          <w:szCs w:val="21"/>
        </w:rPr>
      </w:pPr>
    </w:p>
    <w:p w14:paraId="48DE5098"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4.6. </w:t>
      </w:r>
      <w:r w:rsidRPr="008351A6">
        <w:rPr>
          <w:rFonts w:ascii="Helvetica" w:hAnsi="Helvetica" w:cs="Helvetica" w:hint="eastAsia"/>
          <w:b/>
          <w:bCs/>
          <w:color w:val="222222"/>
          <w:sz w:val="21"/>
          <w:szCs w:val="21"/>
        </w:rPr>
        <w:t>Выращивание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гусениц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комбинированном</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режиме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кормления</w:t>
      </w:r>
      <w:r w:rsidRPr="008351A6">
        <w:rPr>
          <w:rFonts w:ascii="Helvetica" w:hAnsi="Helvetica" w:cs="Helvetica"/>
          <w:b/>
          <w:bCs/>
          <w:color w:val="222222"/>
          <w:sz w:val="21"/>
          <w:szCs w:val="21"/>
        </w:rPr>
        <w:t>.</w:t>
      </w:r>
    </w:p>
    <w:p w14:paraId="13C6A66C" w14:textId="77777777" w:rsidR="008351A6" w:rsidRPr="008351A6" w:rsidRDefault="008351A6" w:rsidP="008351A6">
      <w:pPr>
        <w:rPr>
          <w:rFonts w:ascii="Helvetica" w:hAnsi="Helvetica" w:cs="Helvetica"/>
          <w:b/>
          <w:bCs/>
          <w:color w:val="222222"/>
          <w:sz w:val="21"/>
          <w:szCs w:val="21"/>
        </w:rPr>
      </w:pPr>
    </w:p>
    <w:p w14:paraId="46EB307C"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4.7. </w:t>
      </w:r>
      <w:r w:rsidRPr="008351A6">
        <w:rPr>
          <w:rFonts w:ascii="Helvetica" w:hAnsi="Helvetica" w:cs="Helvetica" w:hint="eastAsia"/>
          <w:b/>
          <w:bCs/>
          <w:color w:val="222222"/>
          <w:sz w:val="21"/>
          <w:szCs w:val="21"/>
        </w:rPr>
        <w:t>Биологические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особенности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из</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различных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географических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популяций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развитии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на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w:t>
      </w:r>
      <w:r w:rsidRPr="008351A6">
        <w:rPr>
          <w:rFonts w:ascii="Helvetica" w:hAnsi="Helvetica" w:cs="Helvetica" w:hint="eastAsia"/>
          <w:b/>
          <w:bCs/>
          <w:color w:val="222222"/>
          <w:sz w:val="21"/>
          <w:szCs w:val="21"/>
        </w:rPr>
        <w:lastRenderedPageBreak/>
        <w:t>итательных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средах</w:t>
      </w:r>
      <w:r w:rsidRPr="008351A6">
        <w:rPr>
          <w:rFonts w:ascii="Helvetica" w:hAnsi="Helvetica" w:cs="Helvetica"/>
          <w:b/>
          <w:bCs/>
          <w:color w:val="222222"/>
          <w:sz w:val="21"/>
          <w:szCs w:val="21"/>
        </w:rPr>
        <w:t>.</w:t>
      </w:r>
    </w:p>
    <w:p w14:paraId="47AFE82D" w14:textId="77777777" w:rsidR="008351A6" w:rsidRPr="008351A6" w:rsidRDefault="008351A6" w:rsidP="008351A6">
      <w:pPr>
        <w:rPr>
          <w:rFonts w:ascii="Helvetica" w:hAnsi="Helvetica" w:cs="Helvetica"/>
          <w:b/>
          <w:bCs/>
          <w:color w:val="222222"/>
          <w:sz w:val="21"/>
          <w:szCs w:val="21"/>
        </w:rPr>
      </w:pPr>
    </w:p>
    <w:p w14:paraId="426AEC1A"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hint="eastAsia"/>
          <w:b/>
          <w:bCs/>
          <w:color w:val="222222"/>
          <w:sz w:val="21"/>
          <w:szCs w:val="21"/>
        </w:rPr>
        <w:t>Глава</w:t>
      </w:r>
      <w:r w:rsidRPr="008351A6">
        <w:rPr>
          <w:rFonts w:ascii="Helvetica" w:hAnsi="Helvetica" w:cs="Helvetica"/>
          <w:b/>
          <w:bCs/>
          <w:color w:val="222222"/>
          <w:sz w:val="21"/>
          <w:szCs w:val="21"/>
        </w:rPr>
        <w:t xml:space="preserve"> 5. </w:t>
      </w:r>
      <w:r w:rsidRPr="008351A6">
        <w:rPr>
          <w:rFonts w:ascii="Helvetica" w:hAnsi="Helvetica" w:cs="Helvetica" w:hint="eastAsia"/>
          <w:b/>
          <w:bCs/>
          <w:color w:val="222222"/>
          <w:sz w:val="21"/>
          <w:szCs w:val="21"/>
        </w:rPr>
        <w:t>Биологическая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борьба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монашенкой</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оценка</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активности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энтомопатогенных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бактериальных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препаратов</w:t>
      </w:r>
      <w:r w:rsidRPr="008351A6">
        <w:rPr>
          <w:rFonts w:ascii="Helvetica" w:hAnsi="Helvetica" w:cs="Helvetica"/>
          <w:b/>
          <w:bCs/>
          <w:color w:val="222222"/>
          <w:sz w:val="21"/>
          <w:szCs w:val="21"/>
        </w:rPr>
        <w:t>.</w:t>
      </w:r>
    </w:p>
    <w:p w14:paraId="1AF06E8D" w14:textId="77777777" w:rsidR="008351A6" w:rsidRPr="008351A6" w:rsidRDefault="008351A6" w:rsidP="008351A6">
      <w:pPr>
        <w:rPr>
          <w:rFonts w:ascii="Helvetica" w:hAnsi="Helvetica" w:cs="Helvetica"/>
          <w:b/>
          <w:bCs/>
          <w:color w:val="222222"/>
          <w:sz w:val="21"/>
          <w:szCs w:val="21"/>
        </w:rPr>
      </w:pPr>
    </w:p>
    <w:p w14:paraId="14CDC72E"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5.1. </w:t>
      </w:r>
      <w:r w:rsidRPr="008351A6">
        <w:rPr>
          <w:rFonts w:ascii="Helvetica" w:hAnsi="Helvetica" w:cs="Helvetica" w:hint="eastAsia"/>
          <w:b/>
          <w:bCs/>
          <w:color w:val="222222"/>
          <w:sz w:val="21"/>
          <w:szCs w:val="21"/>
        </w:rPr>
        <w:t>Факторы</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ограничения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численности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w:t>
      </w:r>
    </w:p>
    <w:p w14:paraId="355EECC7" w14:textId="77777777" w:rsidR="008351A6" w:rsidRPr="008351A6" w:rsidRDefault="008351A6" w:rsidP="008351A6">
      <w:pPr>
        <w:rPr>
          <w:rFonts w:ascii="Helvetica" w:hAnsi="Helvetica" w:cs="Helvetica"/>
          <w:b/>
          <w:bCs/>
          <w:color w:val="222222"/>
          <w:sz w:val="21"/>
          <w:szCs w:val="21"/>
        </w:rPr>
      </w:pPr>
    </w:p>
    <w:p w14:paraId="15AE698F"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5.2. </w:t>
      </w:r>
      <w:r w:rsidRPr="008351A6">
        <w:rPr>
          <w:rFonts w:ascii="Helvetica" w:hAnsi="Helvetica" w:cs="Helvetica" w:hint="eastAsia"/>
          <w:b/>
          <w:bCs/>
          <w:color w:val="222222"/>
          <w:sz w:val="21"/>
          <w:szCs w:val="21"/>
        </w:rPr>
        <w:t>Использование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против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птиц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паразитов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хищников</w:t>
      </w:r>
      <w:r w:rsidRPr="008351A6">
        <w:rPr>
          <w:rFonts w:ascii="Helvetica" w:hAnsi="Helvetica" w:cs="Helvetica"/>
          <w:b/>
          <w:bCs/>
          <w:color w:val="222222"/>
          <w:sz w:val="21"/>
          <w:szCs w:val="21"/>
        </w:rPr>
        <w:t>.</w:t>
      </w:r>
    </w:p>
    <w:p w14:paraId="5F144F91" w14:textId="77777777" w:rsidR="008351A6" w:rsidRPr="008351A6" w:rsidRDefault="008351A6" w:rsidP="008351A6">
      <w:pPr>
        <w:rPr>
          <w:rFonts w:ascii="Helvetica" w:hAnsi="Helvetica" w:cs="Helvetica"/>
          <w:b/>
          <w:bCs/>
          <w:color w:val="222222"/>
          <w:sz w:val="21"/>
          <w:szCs w:val="21"/>
        </w:rPr>
      </w:pPr>
    </w:p>
    <w:p w14:paraId="293D457E"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5.3. </w:t>
      </w:r>
      <w:r w:rsidRPr="008351A6">
        <w:rPr>
          <w:rFonts w:ascii="Helvetica" w:hAnsi="Helvetica" w:cs="Helvetica" w:hint="eastAsia"/>
          <w:b/>
          <w:bCs/>
          <w:color w:val="222222"/>
          <w:sz w:val="21"/>
          <w:szCs w:val="21"/>
        </w:rPr>
        <w:t>Использование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против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микробиологических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агентов</w:t>
      </w:r>
      <w:r w:rsidRPr="008351A6">
        <w:rPr>
          <w:rFonts w:ascii="Helvetica" w:hAnsi="Helvetica" w:cs="Helvetica"/>
          <w:b/>
          <w:bCs/>
          <w:color w:val="222222"/>
          <w:sz w:val="21"/>
          <w:szCs w:val="21"/>
        </w:rPr>
        <w:t>.</w:t>
      </w:r>
    </w:p>
    <w:p w14:paraId="2E9FC81E" w14:textId="77777777" w:rsidR="008351A6" w:rsidRPr="008351A6" w:rsidRDefault="008351A6" w:rsidP="008351A6">
      <w:pPr>
        <w:rPr>
          <w:rFonts w:ascii="Helvetica" w:hAnsi="Helvetica" w:cs="Helvetica"/>
          <w:b/>
          <w:bCs/>
          <w:color w:val="222222"/>
          <w:sz w:val="21"/>
          <w:szCs w:val="21"/>
        </w:rPr>
      </w:pPr>
    </w:p>
    <w:p w14:paraId="42CCFC77" w14:textId="77777777" w:rsidR="008351A6" w:rsidRPr="008351A6" w:rsidRDefault="008351A6" w:rsidP="008351A6">
      <w:pPr>
        <w:rPr>
          <w:rFonts w:ascii="Helvetica" w:hAnsi="Helvetica" w:cs="Helvetica"/>
          <w:b/>
          <w:bCs/>
          <w:color w:val="222222"/>
          <w:sz w:val="21"/>
          <w:szCs w:val="21"/>
        </w:rPr>
      </w:pPr>
      <w:r w:rsidRPr="008351A6">
        <w:rPr>
          <w:rFonts w:ascii="Helvetica" w:hAnsi="Helvetica" w:cs="Helvetica"/>
          <w:b/>
          <w:bCs/>
          <w:color w:val="222222"/>
          <w:sz w:val="21"/>
          <w:szCs w:val="21"/>
        </w:rPr>
        <w:t xml:space="preserve">5.4. </w:t>
      </w:r>
      <w:r w:rsidRPr="008351A6">
        <w:rPr>
          <w:rFonts w:ascii="Helvetica" w:hAnsi="Helvetica" w:cs="Helvetica" w:hint="eastAsia"/>
          <w:b/>
          <w:bCs/>
          <w:color w:val="222222"/>
          <w:sz w:val="21"/>
          <w:szCs w:val="21"/>
        </w:rPr>
        <w:t>Использование</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гусениц</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монашенки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для</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стандартизации</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бактериальных</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препаратов</w:t>
      </w:r>
      <w:r w:rsidRPr="008351A6">
        <w:rPr>
          <w:rFonts w:ascii="Helvetica" w:hAnsi="Helvetica" w:cs="Helvetica"/>
          <w:b/>
          <w:bCs/>
          <w:color w:val="222222"/>
          <w:sz w:val="21"/>
          <w:szCs w:val="21"/>
        </w:rPr>
        <w:t xml:space="preserve"> </w:t>
      </w:r>
      <w:r w:rsidRPr="008351A6">
        <w:rPr>
          <w:rFonts w:ascii="Helvetica" w:hAnsi="Helvetica" w:cs="Helvetica" w:hint="eastAsia"/>
          <w:b/>
          <w:bCs/>
          <w:color w:val="222222"/>
          <w:sz w:val="21"/>
          <w:szCs w:val="21"/>
        </w:rPr>
        <w:t>группы</w:t>
      </w:r>
      <w:r w:rsidRPr="008351A6">
        <w:rPr>
          <w:rFonts w:ascii="Helvetica" w:hAnsi="Helvetica" w:cs="Helvetica"/>
          <w:b/>
          <w:bCs/>
          <w:color w:val="222222"/>
          <w:sz w:val="21"/>
          <w:szCs w:val="21"/>
        </w:rPr>
        <w:t xml:space="preserve"> Bacillus thuringiensis</w:t>
      </w:r>
    </w:p>
    <w:p w14:paraId="4CFE4BB4" w14:textId="77777777" w:rsidR="008351A6" w:rsidRPr="008351A6" w:rsidRDefault="008351A6" w:rsidP="008351A6">
      <w:pPr>
        <w:rPr>
          <w:rFonts w:ascii="Helvetica" w:hAnsi="Helvetica" w:cs="Helvetica"/>
          <w:b/>
          <w:bCs/>
          <w:color w:val="222222"/>
          <w:sz w:val="21"/>
          <w:szCs w:val="21"/>
        </w:rPr>
      </w:pPr>
    </w:p>
    <w:p w14:paraId="109CC004" w14:textId="52AB1680" w:rsidR="00484EB4" w:rsidRPr="008351A6" w:rsidRDefault="008351A6" w:rsidP="008351A6">
      <w:r w:rsidRPr="008351A6">
        <w:rPr>
          <w:rFonts w:ascii="Helvetica" w:hAnsi="Helvetica" w:cs="Helvetica" w:hint="eastAsia"/>
          <w:b/>
          <w:bCs/>
          <w:color w:val="222222"/>
          <w:sz w:val="21"/>
          <w:szCs w:val="21"/>
        </w:rPr>
        <w:t>Выводы</w:t>
      </w:r>
      <w:r w:rsidRPr="008351A6">
        <w:rPr>
          <w:rFonts w:ascii="Helvetica" w:hAnsi="Helvetica" w:cs="Helvetica"/>
          <w:b/>
          <w:bCs/>
          <w:color w:val="222222"/>
          <w:sz w:val="21"/>
          <w:szCs w:val="21"/>
        </w:rPr>
        <w:t>.</w:t>
      </w:r>
    </w:p>
    <w:sectPr w:rsidR="00484EB4" w:rsidRPr="008351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2DF1" w14:textId="77777777" w:rsidR="00B1263C" w:rsidRDefault="00B1263C">
      <w:pPr>
        <w:spacing w:after="0" w:line="240" w:lineRule="auto"/>
      </w:pPr>
      <w:r>
        <w:separator/>
      </w:r>
    </w:p>
  </w:endnote>
  <w:endnote w:type="continuationSeparator" w:id="0">
    <w:p w14:paraId="17633820" w14:textId="77777777" w:rsidR="00B1263C" w:rsidRDefault="00B1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B8E8" w14:textId="77777777" w:rsidR="00B1263C" w:rsidRDefault="00B1263C"/>
    <w:p w14:paraId="733B8B06" w14:textId="77777777" w:rsidR="00B1263C" w:rsidRDefault="00B1263C"/>
    <w:p w14:paraId="4E5150DA" w14:textId="77777777" w:rsidR="00B1263C" w:rsidRDefault="00B1263C"/>
    <w:p w14:paraId="209795C9" w14:textId="77777777" w:rsidR="00B1263C" w:rsidRDefault="00B1263C"/>
    <w:p w14:paraId="725A0AA5" w14:textId="77777777" w:rsidR="00B1263C" w:rsidRDefault="00B1263C"/>
    <w:p w14:paraId="035758DA" w14:textId="77777777" w:rsidR="00B1263C" w:rsidRDefault="00B1263C"/>
    <w:p w14:paraId="48F84EE1" w14:textId="77777777" w:rsidR="00B1263C" w:rsidRDefault="00B126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CF4E88" wp14:editId="330475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CDB56" w14:textId="77777777" w:rsidR="00B1263C" w:rsidRDefault="00B126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F4E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6CDB56" w14:textId="77777777" w:rsidR="00B1263C" w:rsidRDefault="00B126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F6E39A" w14:textId="77777777" w:rsidR="00B1263C" w:rsidRDefault="00B1263C"/>
    <w:p w14:paraId="3286914B" w14:textId="77777777" w:rsidR="00B1263C" w:rsidRDefault="00B1263C"/>
    <w:p w14:paraId="6F80B7F2" w14:textId="77777777" w:rsidR="00B1263C" w:rsidRDefault="00B126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179FAB" wp14:editId="1E553B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80C76" w14:textId="77777777" w:rsidR="00B1263C" w:rsidRDefault="00B1263C"/>
                          <w:p w14:paraId="41F3023A" w14:textId="77777777" w:rsidR="00B1263C" w:rsidRDefault="00B126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179F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A80C76" w14:textId="77777777" w:rsidR="00B1263C" w:rsidRDefault="00B1263C"/>
                    <w:p w14:paraId="41F3023A" w14:textId="77777777" w:rsidR="00B1263C" w:rsidRDefault="00B126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1DA69E" w14:textId="77777777" w:rsidR="00B1263C" w:rsidRDefault="00B1263C"/>
    <w:p w14:paraId="648DBDDC" w14:textId="77777777" w:rsidR="00B1263C" w:rsidRDefault="00B1263C">
      <w:pPr>
        <w:rPr>
          <w:sz w:val="2"/>
          <w:szCs w:val="2"/>
        </w:rPr>
      </w:pPr>
    </w:p>
    <w:p w14:paraId="2CB97F2F" w14:textId="77777777" w:rsidR="00B1263C" w:rsidRDefault="00B1263C"/>
    <w:p w14:paraId="6350F4E1" w14:textId="77777777" w:rsidR="00B1263C" w:rsidRDefault="00B1263C">
      <w:pPr>
        <w:spacing w:after="0" w:line="240" w:lineRule="auto"/>
      </w:pPr>
    </w:p>
  </w:footnote>
  <w:footnote w:type="continuationSeparator" w:id="0">
    <w:p w14:paraId="2B2646DE" w14:textId="77777777" w:rsidR="00B1263C" w:rsidRDefault="00B12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3C"/>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4</Pages>
  <Words>511</Words>
  <Characters>2915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cp:revision>
  <cp:lastPrinted>2009-02-06T05:36:00Z</cp:lastPrinted>
  <dcterms:created xsi:type="dcterms:W3CDTF">2025-11-25T20:19:00Z</dcterms:created>
  <dcterms:modified xsi:type="dcterms:W3CDTF">2025-11-26T12:28:00Z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