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CFBD" w14:textId="66565EAA" w:rsidR="00955400" w:rsidRDefault="00C364A2" w:rsidP="00C364A2">
      <w:r w:rsidRPr="00C364A2">
        <w:rPr>
          <w:rFonts w:hint="eastAsia"/>
        </w:rPr>
        <w:t>Молаписи</w:t>
      </w:r>
      <w:r w:rsidRPr="00C364A2">
        <w:t xml:space="preserve"> </w:t>
      </w:r>
      <w:r w:rsidRPr="00C364A2">
        <w:rPr>
          <w:rFonts w:hint="eastAsia"/>
        </w:rPr>
        <w:t>Лесего</w:t>
      </w:r>
      <w:r>
        <w:t xml:space="preserve"> </w:t>
      </w:r>
      <w:r w:rsidRPr="00C364A2">
        <w:rPr>
          <w:rFonts w:hint="eastAsia"/>
        </w:rPr>
        <w:t>Механизм</w:t>
      </w:r>
      <w:r w:rsidRPr="00C364A2">
        <w:t xml:space="preserve"> </w:t>
      </w:r>
      <w:r w:rsidRPr="00C364A2">
        <w:rPr>
          <w:rFonts w:hint="eastAsia"/>
        </w:rPr>
        <w:t>повышения</w:t>
      </w:r>
      <w:r w:rsidRPr="00C364A2">
        <w:t xml:space="preserve"> </w:t>
      </w:r>
      <w:r w:rsidRPr="00C364A2">
        <w:rPr>
          <w:rFonts w:hint="eastAsia"/>
        </w:rPr>
        <w:t>энергетической</w:t>
      </w:r>
      <w:r w:rsidRPr="00C364A2">
        <w:t xml:space="preserve"> </w:t>
      </w:r>
      <w:r w:rsidRPr="00C364A2">
        <w:rPr>
          <w:rFonts w:hint="eastAsia"/>
        </w:rPr>
        <w:t>безопасности</w:t>
      </w:r>
      <w:r w:rsidRPr="00C364A2">
        <w:t xml:space="preserve"> </w:t>
      </w:r>
      <w:r w:rsidRPr="00C364A2">
        <w:rPr>
          <w:rFonts w:hint="eastAsia"/>
        </w:rPr>
        <w:t>и</w:t>
      </w:r>
      <w:r w:rsidRPr="00C364A2">
        <w:t xml:space="preserve"> </w:t>
      </w:r>
      <w:r w:rsidRPr="00C364A2">
        <w:rPr>
          <w:rFonts w:hint="eastAsia"/>
        </w:rPr>
        <w:t>сбалансированного</w:t>
      </w:r>
      <w:r w:rsidRPr="00C364A2">
        <w:t xml:space="preserve"> </w:t>
      </w:r>
      <w:r w:rsidRPr="00C364A2">
        <w:rPr>
          <w:rFonts w:hint="eastAsia"/>
        </w:rPr>
        <w:t>развития</w:t>
      </w:r>
      <w:r w:rsidRPr="00C364A2">
        <w:t xml:space="preserve"> </w:t>
      </w:r>
      <w:r w:rsidRPr="00C364A2">
        <w:rPr>
          <w:rFonts w:hint="eastAsia"/>
        </w:rPr>
        <w:t>топливно</w:t>
      </w:r>
      <w:r w:rsidRPr="00C364A2">
        <w:t>-</w:t>
      </w:r>
      <w:r w:rsidRPr="00C364A2">
        <w:rPr>
          <w:rFonts w:hint="eastAsia"/>
        </w:rPr>
        <w:t>энергетического</w:t>
      </w:r>
      <w:r w:rsidRPr="00C364A2">
        <w:t xml:space="preserve"> </w:t>
      </w:r>
      <w:r w:rsidRPr="00C364A2">
        <w:rPr>
          <w:rFonts w:hint="eastAsia"/>
        </w:rPr>
        <w:t>комплекса</w:t>
      </w:r>
    </w:p>
    <w:p w14:paraId="5A3F9729" w14:textId="77777777" w:rsidR="00C364A2" w:rsidRDefault="00C364A2" w:rsidP="00C364A2">
      <w:r>
        <w:rPr>
          <w:rFonts w:hint="eastAsia"/>
        </w:rPr>
        <w:t>ОГЛАВЛЕНИЕ</w:t>
      </w:r>
      <w:r>
        <w:t xml:space="preserve"> </w:t>
      </w:r>
      <w:r>
        <w:rPr>
          <w:rFonts w:hint="eastAsia"/>
        </w:rPr>
        <w:t>ДИССЕРТАЦИИ</w:t>
      </w:r>
    </w:p>
    <w:p w14:paraId="5496F442" w14:textId="77777777" w:rsidR="00C364A2" w:rsidRDefault="00C364A2" w:rsidP="00C364A2">
      <w:r>
        <w:rPr>
          <w:rFonts w:hint="eastAsia"/>
        </w:rPr>
        <w:t>кандидат</w:t>
      </w:r>
      <w:r>
        <w:t xml:space="preserve"> </w:t>
      </w:r>
      <w:r>
        <w:rPr>
          <w:rFonts w:hint="eastAsia"/>
        </w:rPr>
        <w:t>наук</w:t>
      </w:r>
      <w:r>
        <w:t xml:space="preserve"> </w:t>
      </w:r>
      <w:r>
        <w:rPr>
          <w:rFonts w:hint="eastAsia"/>
        </w:rPr>
        <w:t>Молаписи</w:t>
      </w:r>
      <w:r>
        <w:t xml:space="preserve"> </w:t>
      </w:r>
      <w:r>
        <w:rPr>
          <w:rFonts w:hint="eastAsia"/>
        </w:rPr>
        <w:t>Лесего</w:t>
      </w:r>
    </w:p>
    <w:p w14:paraId="3E256530" w14:textId="77777777" w:rsidR="00C364A2" w:rsidRDefault="00C364A2" w:rsidP="00C364A2">
      <w:r>
        <w:rPr>
          <w:rFonts w:hint="eastAsia"/>
        </w:rPr>
        <w:t>ВВЕДЕНИЕ</w:t>
      </w:r>
      <w:r>
        <w:t>..............................................................................................................4</w:t>
      </w:r>
    </w:p>
    <w:p w14:paraId="3BA7BAC7" w14:textId="77777777" w:rsidR="00C364A2" w:rsidRDefault="00C364A2" w:rsidP="00C364A2"/>
    <w:p w14:paraId="2CB5440E" w14:textId="77777777" w:rsidR="00C364A2" w:rsidRDefault="00C364A2" w:rsidP="00C364A2">
      <w:r>
        <w:t xml:space="preserve">1. </w:t>
      </w:r>
      <w:r>
        <w:rPr>
          <w:rFonts w:hint="eastAsia"/>
        </w:rPr>
        <w:t>ТЕОРЕТИКО</w:t>
      </w:r>
      <w:r>
        <w:t>-</w:t>
      </w:r>
      <w:r>
        <w:rPr>
          <w:rFonts w:hint="eastAsia"/>
        </w:rPr>
        <w:t>КОНЦЕПТУАЛЬНЫЕ</w:t>
      </w:r>
      <w:r>
        <w:t xml:space="preserve"> </w:t>
      </w:r>
      <w:r>
        <w:rPr>
          <w:rFonts w:hint="eastAsia"/>
        </w:rPr>
        <w:t>ОСНОВЫ</w:t>
      </w:r>
      <w:r>
        <w:t xml:space="preserve"> </w:t>
      </w:r>
      <w:r>
        <w:rPr>
          <w:rFonts w:hint="eastAsia"/>
        </w:rPr>
        <w:t>РАЗВИТИЯ</w:t>
      </w:r>
      <w:r>
        <w:t xml:space="preserve"> </w:t>
      </w:r>
      <w:r>
        <w:rPr>
          <w:rFonts w:hint="eastAsia"/>
        </w:rPr>
        <w:t>ТОПЛИВНО</w:t>
      </w:r>
      <w:r>
        <w:t>-</w:t>
      </w:r>
      <w:r>
        <w:rPr>
          <w:rFonts w:hint="eastAsia"/>
        </w:rPr>
        <w:t>ЭНЕРГЕТИЧЕСКОГО</w:t>
      </w:r>
      <w:r>
        <w:t xml:space="preserve"> </w:t>
      </w:r>
      <w:r>
        <w:rPr>
          <w:rFonts w:hint="eastAsia"/>
        </w:rPr>
        <w:t>КОМПЛЕКСА</w:t>
      </w:r>
      <w:r>
        <w:t xml:space="preserve"> </w:t>
      </w:r>
      <w:r>
        <w:rPr>
          <w:rFonts w:hint="eastAsia"/>
        </w:rPr>
        <w:t>С</w:t>
      </w:r>
      <w:r>
        <w:t xml:space="preserve"> </w:t>
      </w:r>
      <w:r>
        <w:rPr>
          <w:rFonts w:hint="eastAsia"/>
        </w:rPr>
        <w:t>ПОЗИЦИИ</w:t>
      </w:r>
      <w:r>
        <w:t xml:space="preserve"> </w:t>
      </w:r>
      <w:r>
        <w:rPr>
          <w:rFonts w:hint="eastAsia"/>
        </w:rPr>
        <w:t>ОБЕСПЕЧЕНИЯ</w:t>
      </w:r>
      <w:r>
        <w:t xml:space="preserve"> </w:t>
      </w:r>
      <w:r>
        <w:rPr>
          <w:rFonts w:hint="eastAsia"/>
        </w:rPr>
        <w:t>ЭНЕРГЕТИЧЕСКОЙ</w:t>
      </w:r>
      <w:r>
        <w:t xml:space="preserve"> </w:t>
      </w:r>
      <w:r>
        <w:rPr>
          <w:rFonts w:hint="eastAsia"/>
        </w:rPr>
        <w:t>БЕЗОПАСНОСТИ</w:t>
      </w:r>
      <w:r>
        <w:t>.............................14</w:t>
      </w:r>
    </w:p>
    <w:p w14:paraId="410085CF" w14:textId="77777777" w:rsidR="00C364A2" w:rsidRDefault="00C364A2" w:rsidP="00C364A2"/>
    <w:p w14:paraId="4C1A1CEE" w14:textId="77777777" w:rsidR="00C364A2" w:rsidRDefault="00C364A2" w:rsidP="00C364A2">
      <w:r>
        <w:t xml:space="preserve">1.1. </w:t>
      </w:r>
      <w:r>
        <w:rPr>
          <w:rFonts w:hint="eastAsia"/>
        </w:rPr>
        <w:t>Экономическое</w:t>
      </w:r>
      <w:r>
        <w:t xml:space="preserve"> </w:t>
      </w:r>
      <w:r>
        <w:rPr>
          <w:rFonts w:hint="eastAsia"/>
        </w:rPr>
        <w:t>содержание</w:t>
      </w:r>
      <w:r>
        <w:t xml:space="preserve"> </w:t>
      </w:r>
      <w:r>
        <w:rPr>
          <w:rFonts w:hint="eastAsia"/>
        </w:rPr>
        <w:t>энергетической</w:t>
      </w:r>
      <w:r>
        <w:t xml:space="preserve"> </w:t>
      </w:r>
      <w:r>
        <w:rPr>
          <w:rFonts w:hint="eastAsia"/>
        </w:rPr>
        <w:t>безопасности</w:t>
      </w:r>
      <w:r>
        <w:t xml:space="preserve">: </w:t>
      </w:r>
      <w:r>
        <w:rPr>
          <w:rFonts w:hint="eastAsia"/>
        </w:rPr>
        <w:t>концептуализация</w:t>
      </w:r>
      <w:r>
        <w:t xml:space="preserve"> </w:t>
      </w:r>
      <w:r>
        <w:rPr>
          <w:rFonts w:hint="eastAsia"/>
        </w:rPr>
        <w:t>понятия</w:t>
      </w:r>
      <w:r>
        <w:t>...............................................................................14</w:t>
      </w:r>
    </w:p>
    <w:p w14:paraId="20D4C249" w14:textId="77777777" w:rsidR="00C364A2" w:rsidRDefault="00C364A2" w:rsidP="00C364A2"/>
    <w:p w14:paraId="1D2E2C9C" w14:textId="77777777" w:rsidR="00C364A2" w:rsidRDefault="00C364A2" w:rsidP="00C364A2">
      <w:r>
        <w:t xml:space="preserve">1.2. </w:t>
      </w:r>
      <w:r>
        <w:rPr>
          <w:rFonts w:hint="eastAsia"/>
        </w:rPr>
        <w:t>Мировой</w:t>
      </w:r>
      <w:r>
        <w:t xml:space="preserve"> </w:t>
      </w:r>
      <w:r>
        <w:rPr>
          <w:rFonts w:hint="eastAsia"/>
        </w:rPr>
        <w:t>опыт</w:t>
      </w:r>
      <w:r>
        <w:t xml:space="preserve"> </w:t>
      </w:r>
      <w:r>
        <w:rPr>
          <w:rFonts w:hint="eastAsia"/>
        </w:rPr>
        <w:t>повышения</w:t>
      </w:r>
      <w:r>
        <w:t xml:space="preserve"> </w:t>
      </w:r>
      <w:r>
        <w:rPr>
          <w:rFonts w:hint="eastAsia"/>
        </w:rPr>
        <w:t>энергетической</w:t>
      </w:r>
      <w:r>
        <w:t xml:space="preserve"> </w:t>
      </w:r>
      <w:r>
        <w:rPr>
          <w:rFonts w:hint="eastAsia"/>
        </w:rPr>
        <w:t>безопасности</w:t>
      </w:r>
      <w:r>
        <w:t xml:space="preserve"> </w:t>
      </w:r>
      <w:r>
        <w:rPr>
          <w:rFonts w:hint="eastAsia"/>
        </w:rPr>
        <w:t>в</w:t>
      </w:r>
      <w:r>
        <w:t xml:space="preserve"> </w:t>
      </w:r>
      <w:r>
        <w:rPr>
          <w:rFonts w:hint="eastAsia"/>
        </w:rPr>
        <w:t>развивающихся</w:t>
      </w:r>
      <w:r>
        <w:t xml:space="preserve"> </w:t>
      </w:r>
      <w:r>
        <w:rPr>
          <w:rFonts w:hint="eastAsia"/>
        </w:rPr>
        <w:t>странах</w:t>
      </w:r>
      <w:r>
        <w:t xml:space="preserve">: </w:t>
      </w:r>
      <w:r>
        <w:rPr>
          <w:rFonts w:hint="eastAsia"/>
        </w:rPr>
        <w:t>стратегии</w:t>
      </w:r>
      <w:r>
        <w:t xml:space="preserve">, </w:t>
      </w:r>
      <w:r>
        <w:rPr>
          <w:rFonts w:hint="eastAsia"/>
        </w:rPr>
        <w:t>меры</w:t>
      </w:r>
      <w:r>
        <w:t xml:space="preserve">, </w:t>
      </w:r>
      <w:r>
        <w:rPr>
          <w:rFonts w:hint="eastAsia"/>
        </w:rPr>
        <w:t>институты</w:t>
      </w:r>
      <w:r>
        <w:t>..................................29</w:t>
      </w:r>
    </w:p>
    <w:p w14:paraId="0F721818" w14:textId="77777777" w:rsidR="00C364A2" w:rsidRDefault="00C364A2" w:rsidP="00C364A2"/>
    <w:p w14:paraId="271305C5" w14:textId="77777777" w:rsidR="00C364A2" w:rsidRDefault="00C364A2" w:rsidP="00C364A2">
      <w:r>
        <w:t xml:space="preserve">1.3. </w:t>
      </w:r>
      <w:r>
        <w:rPr>
          <w:rFonts w:hint="eastAsia"/>
        </w:rPr>
        <w:t>Приоритетные</w:t>
      </w:r>
      <w:r>
        <w:t xml:space="preserve"> </w:t>
      </w:r>
      <w:r>
        <w:rPr>
          <w:rFonts w:hint="eastAsia"/>
        </w:rPr>
        <w:t>направления</w:t>
      </w:r>
      <w:r>
        <w:t xml:space="preserve"> </w:t>
      </w:r>
      <w:r>
        <w:rPr>
          <w:rFonts w:hint="eastAsia"/>
        </w:rPr>
        <w:t>и</w:t>
      </w:r>
      <w:r>
        <w:t xml:space="preserve"> </w:t>
      </w:r>
      <w:r>
        <w:rPr>
          <w:rFonts w:hint="eastAsia"/>
        </w:rPr>
        <w:t>технологии</w:t>
      </w:r>
      <w:r>
        <w:t xml:space="preserve"> </w:t>
      </w:r>
      <w:r>
        <w:rPr>
          <w:rFonts w:hint="eastAsia"/>
        </w:rPr>
        <w:t>обеспечения</w:t>
      </w:r>
      <w:r>
        <w:t xml:space="preserve"> </w:t>
      </w:r>
      <w:r>
        <w:rPr>
          <w:rFonts w:hint="eastAsia"/>
        </w:rPr>
        <w:t>энергетической</w:t>
      </w:r>
      <w:r>
        <w:t xml:space="preserve"> </w:t>
      </w:r>
      <w:r>
        <w:rPr>
          <w:rFonts w:hint="eastAsia"/>
        </w:rPr>
        <w:t>безопасности</w:t>
      </w:r>
      <w:r>
        <w:t>...........................................................................55</w:t>
      </w:r>
    </w:p>
    <w:p w14:paraId="1FD1211F" w14:textId="77777777" w:rsidR="00C364A2" w:rsidRDefault="00C364A2" w:rsidP="00C364A2"/>
    <w:p w14:paraId="34F071D6" w14:textId="77777777" w:rsidR="00C364A2" w:rsidRDefault="00C364A2" w:rsidP="00C364A2">
      <w:r>
        <w:t xml:space="preserve">2.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ТОПЛИВНО</w:t>
      </w:r>
      <w:r>
        <w:t>-</w:t>
      </w:r>
      <w:r>
        <w:rPr>
          <w:rFonts w:hint="eastAsia"/>
        </w:rPr>
        <w:t>ЭНЕРГЕТИЧЕСКОГО</w:t>
      </w:r>
      <w:r>
        <w:t xml:space="preserve"> </w:t>
      </w:r>
      <w:r>
        <w:rPr>
          <w:rFonts w:hint="eastAsia"/>
        </w:rPr>
        <w:t>КОМПЛЕКСА</w:t>
      </w:r>
      <w:r>
        <w:t xml:space="preserve"> </w:t>
      </w:r>
      <w:r>
        <w:rPr>
          <w:rFonts w:hint="eastAsia"/>
        </w:rPr>
        <w:t>РЕСПУБЛИКИ</w:t>
      </w:r>
      <w:r>
        <w:t xml:space="preserve"> </w:t>
      </w:r>
      <w:r>
        <w:rPr>
          <w:rFonts w:hint="eastAsia"/>
        </w:rPr>
        <w:t>БОТСВАНА</w:t>
      </w:r>
      <w:r>
        <w:t>................75</w:t>
      </w:r>
    </w:p>
    <w:p w14:paraId="074BF4D7" w14:textId="77777777" w:rsidR="00C364A2" w:rsidRDefault="00C364A2" w:rsidP="00C364A2"/>
    <w:p w14:paraId="07FC8445" w14:textId="77777777" w:rsidR="00C364A2" w:rsidRDefault="00C364A2" w:rsidP="00C364A2">
      <w:r>
        <w:t xml:space="preserve">2.1. </w:t>
      </w:r>
      <w:r>
        <w:rPr>
          <w:rFonts w:hint="eastAsia"/>
        </w:rPr>
        <w:t>Социально</w:t>
      </w:r>
      <w:r>
        <w:t>-</w:t>
      </w:r>
      <w:r>
        <w:rPr>
          <w:rFonts w:hint="eastAsia"/>
        </w:rPr>
        <w:t>экономическое</w:t>
      </w:r>
      <w:r>
        <w:t xml:space="preserve"> </w:t>
      </w:r>
      <w:r>
        <w:rPr>
          <w:rFonts w:hint="eastAsia"/>
        </w:rPr>
        <w:t>положение</w:t>
      </w:r>
      <w:r>
        <w:t xml:space="preserve"> </w:t>
      </w:r>
      <w:r>
        <w:rPr>
          <w:rFonts w:hint="eastAsia"/>
        </w:rPr>
        <w:t>Республики</w:t>
      </w:r>
      <w:r>
        <w:t xml:space="preserve"> </w:t>
      </w:r>
      <w:r>
        <w:rPr>
          <w:rFonts w:hint="eastAsia"/>
        </w:rPr>
        <w:t>Ботсвана</w:t>
      </w:r>
      <w:r>
        <w:t xml:space="preserve">: </w:t>
      </w:r>
      <w:r>
        <w:rPr>
          <w:rFonts w:hint="eastAsia"/>
        </w:rPr>
        <w:t>энергетический</w:t>
      </w:r>
      <w:r>
        <w:t xml:space="preserve"> </w:t>
      </w:r>
      <w:r>
        <w:rPr>
          <w:rFonts w:hint="eastAsia"/>
        </w:rPr>
        <w:t>контекст</w:t>
      </w:r>
      <w:r>
        <w:t xml:space="preserve"> ................................................................................... 75</w:t>
      </w:r>
    </w:p>
    <w:p w14:paraId="7D6B0C53" w14:textId="77777777" w:rsidR="00C364A2" w:rsidRDefault="00C364A2" w:rsidP="00C364A2"/>
    <w:p w14:paraId="0EC4D460" w14:textId="77777777" w:rsidR="00C364A2" w:rsidRDefault="00C364A2" w:rsidP="00C364A2">
      <w:r>
        <w:t xml:space="preserve">2.2. </w:t>
      </w:r>
      <w:r>
        <w:rPr>
          <w:rFonts w:hint="eastAsia"/>
        </w:rPr>
        <w:t>Параметрические</w:t>
      </w:r>
      <w:r>
        <w:t xml:space="preserve"> </w:t>
      </w:r>
      <w:r>
        <w:rPr>
          <w:rFonts w:hint="eastAsia"/>
        </w:rPr>
        <w:t>характеристики</w:t>
      </w:r>
      <w:r>
        <w:t xml:space="preserve"> </w:t>
      </w:r>
      <w:r>
        <w:rPr>
          <w:rFonts w:hint="eastAsia"/>
        </w:rPr>
        <w:t>отраслей</w:t>
      </w:r>
      <w:r>
        <w:t xml:space="preserve"> </w:t>
      </w:r>
      <w:r>
        <w:rPr>
          <w:rFonts w:hint="eastAsia"/>
        </w:rPr>
        <w:t>топливно</w:t>
      </w:r>
      <w:r>
        <w:t>-</w:t>
      </w:r>
      <w:r>
        <w:rPr>
          <w:rFonts w:hint="eastAsia"/>
        </w:rPr>
        <w:t>энергетического</w:t>
      </w:r>
      <w:r>
        <w:t xml:space="preserve"> </w:t>
      </w:r>
      <w:r>
        <w:rPr>
          <w:rFonts w:hint="eastAsia"/>
        </w:rPr>
        <w:t>комплекса</w:t>
      </w:r>
      <w:r>
        <w:t xml:space="preserve"> </w:t>
      </w:r>
      <w:r>
        <w:rPr>
          <w:rFonts w:hint="eastAsia"/>
        </w:rPr>
        <w:t>Республики</w:t>
      </w:r>
      <w:r>
        <w:t xml:space="preserve"> </w:t>
      </w:r>
      <w:r>
        <w:rPr>
          <w:rFonts w:hint="eastAsia"/>
        </w:rPr>
        <w:t>Ботсвана</w:t>
      </w:r>
      <w:r>
        <w:t>......................................................................89</w:t>
      </w:r>
    </w:p>
    <w:p w14:paraId="3014230B" w14:textId="77777777" w:rsidR="00C364A2" w:rsidRDefault="00C364A2" w:rsidP="00C364A2"/>
    <w:p w14:paraId="0F91315E" w14:textId="77777777" w:rsidR="00C364A2" w:rsidRDefault="00C364A2" w:rsidP="00C364A2">
      <w:r>
        <w:t xml:space="preserve">2.3. </w:t>
      </w:r>
      <w:r>
        <w:rPr>
          <w:rFonts w:hint="eastAsia"/>
        </w:rPr>
        <w:t>Управление</w:t>
      </w:r>
      <w:r>
        <w:t xml:space="preserve"> </w:t>
      </w:r>
      <w:r>
        <w:rPr>
          <w:rFonts w:hint="eastAsia"/>
        </w:rPr>
        <w:t>развитием</w:t>
      </w:r>
      <w:r>
        <w:t xml:space="preserve"> </w:t>
      </w:r>
      <w:r>
        <w:rPr>
          <w:rFonts w:hint="eastAsia"/>
        </w:rPr>
        <w:t>энергетики</w:t>
      </w:r>
      <w:r>
        <w:t xml:space="preserve"> </w:t>
      </w:r>
      <w:r>
        <w:rPr>
          <w:rFonts w:hint="eastAsia"/>
        </w:rPr>
        <w:t>в</w:t>
      </w:r>
      <w:r>
        <w:t xml:space="preserve"> </w:t>
      </w:r>
      <w:r>
        <w:rPr>
          <w:rFonts w:hint="eastAsia"/>
        </w:rPr>
        <w:t>Республике</w:t>
      </w:r>
      <w:r>
        <w:t xml:space="preserve"> </w:t>
      </w:r>
      <w:r>
        <w:rPr>
          <w:rFonts w:hint="eastAsia"/>
        </w:rPr>
        <w:t>Ботсвана</w:t>
      </w:r>
      <w:r>
        <w:t xml:space="preserve">: </w:t>
      </w:r>
      <w:r>
        <w:rPr>
          <w:rFonts w:hint="eastAsia"/>
        </w:rPr>
        <w:t>ретроспективный</w:t>
      </w:r>
      <w:r>
        <w:t xml:space="preserve"> </w:t>
      </w:r>
      <w:r>
        <w:rPr>
          <w:rFonts w:hint="eastAsia"/>
        </w:rPr>
        <w:t>анализ</w:t>
      </w:r>
      <w:r>
        <w:t xml:space="preserve"> </w:t>
      </w:r>
      <w:r>
        <w:rPr>
          <w:rFonts w:hint="eastAsia"/>
        </w:rPr>
        <w:t>результативности</w:t>
      </w:r>
      <w:r>
        <w:t>..................................................103</w:t>
      </w:r>
    </w:p>
    <w:p w14:paraId="501FAADB" w14:textId="77777777" w:rsidR="00C364A2" w:rsidRDefault="00C364A2" w:rsidP="00C364A2"/>
    <w:p w14:paraId="69EA66E0" w14:textId="77777777" w:rsidR="00C364A2" w:rsidRDefault="00C364A2" w:rsidP="00C364A2">
      <w:r>
        <w:t xml:space="preserve">3. </w:t>
      </w:r>
      <w:r>
        <w:rPr>
          <w:rFonts w:hint="eastAsia"/>
        </w:rPr>
        <w:t>РАЗРАБОТКА</w:t>
      </w:r>
      <w:r>
        <w:t xml:space="preserve"> </w:t>
      </w:r>
      <w:r>
        <w:rPr>
          <w:rFonts w:hint="eastAsia"/>
        </w:rPr>
        <w:t>МЕХАНИЗМА</w:t>
      </w:r>
      <w:r>
        <w:t xml:space="preserve"> </w:t>
      </w:r>
      <w:r>
        <w:rPr>
          <w:rFonts w:hint="eastAsia"/>
        </w:rPr>
        <w:t>СБАЛАНСИРОВАННОГО</w:t>
      </w:r>
      <w:r>
        <w:t xml:space="preserve"> </w:t>
      </w:r>
      <w:r>
        <w:rPr>
          <w:rFonts w:hint="eastAsia"/>
        </w:rPr>
        <w:t>РАЗВИТИЯ</w:t>
      </w:r>
      <w:r>
        <w:t xml:space="preserve"> </w:t>
      </w:r>
      <w:r>
        <w:rPr>
          <w:rFonts w:hint="eastAsia"/>
        </w:rPr>
        <w:t>ТОПЛИВНО</w:t>
      </w:r>
      <w:r>
        <w:t>-</w:t>
      </w:r>
      <w:r>
        <w:rPr>
          <w:rFonts w:hint="eastAsia"/>
        </w:rPr>
        <w:t>ЭНЕРГЕТИЧЕСКОГО</w:t>
      </w:r>
      <w:r>
        <w:t xml:space="preserve"> </w:t>
      </w:r>
      <w:r>
        <w:rPr>
          <w:rFonts w:hint="eastAsia"/>
        </w:rPr>
        <w:t>КОМПЛЕКСА</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БОТСВАНА</w:t>
      </w:r>
      <w:r>
        <w:t>)............................................................................113</w:t>
      </w:r>
    </w:p>
    <w:p w14:paraId="60799EFA" w14:textId="77777777" w:rsidR="00C364A2" w:rsidRDefault="00C364A2" w:rsidP="00C364A2"/>
    <w:p w14:paraId="34D4C379" w14:textId="77777777" w:rsidR="00C364A2" w:rsidRDefault="00C364A2" w:rsidP="00C364A2">
      <w:r>
        <w:t xml:space="preserve">3.1. </w:t>
      </w:r>
      <w:r>
        <w:rPr>
          <w:rFonts w:hint="eastAsia"/>
        </w:rPr>
        <w:t>Методический</w:t>
      </w:r>
      <w:r>
        <w:t xml:space="preserve"> </w:t>
      </w:r>
      <w:r>
        <w:rPr>
          <w:rFonts w:hint="eastAsia"/>
        </w:rPr>
        <w:t>инструментарий</w:t>
      </w:r>
      <w:r>
        <w:t xml:space="preserve"> </w:t>
      </w:r>
      <w:r>
        <w:rPr>
          <w:rFonts w:hint="eastAsia"/>
        </w:rPr>
        <w:t>оценки</w:t>
      </w:r>
      <w:r>
        <w:t xml:space="preserve"> </w:t>
      </w:r>
      <w:r>
        <w:rPr>
          <w:rFonts w:hint="eastAsia"/>
        </w:rPr>
        <w:t>уровня</w:t>
      </w:r>
      <w:r>
        <w:t xml:space="preserve"> </w:t>
      </w:r>
      <w:r>
        <w:rPr>
          <w:rFonts w:hint="eastAsia"/>
        </w:rPr>
        <w:t>энергетической</w:t>
      </w:r>
      <w:r>
        <w:t xml:space="preserve"> </w:t>
      </w:r>
      <w:r>
        <w:rPr>
          <w:rFonts w:hint="eastAsia"/>
        </w:rPr>
        <w:t>безопасности</w:t>
      </w:r>
      <w:r>
        <w:t xml:space="preserve"> </w:t>
      </w:r>
      <w:r>
        <w:rPr>
          <w:rFonts w:hint="eastAsia"/>
        </w:rPr>
        <w:t>страны</w:t>
      </w:r>
      <w:r>
        <w:t>........................................................................................113</w:t>
      </w:r>
    </w:p>
    <w:p w14:paraId="615BCCF3" w14:textId="77777777" w:rsidR="00C364A2" w:rsidRDefault="00C364A2" w:rsidP="00C364A2"/>
    <w:p w14:paraId="19D277DF" w14:textId="77777777" w:rsidR="00C364A2" w:rsidRDefault="00C364A2" w:rsidP="00C364A2">
      <w:r>
        <w:t xml:space="preserve">3.2. </w:t>
      </w:r>
      <w:r>
        <w:rPr>
          <w:rFonts w:hint="eastAsia"/>
        </w:rPr>
        <w:t>Модель</w:t>
      </w:r>
      <w:r>
        <w:t xml:space="preserve"> </w:t>
      </w:r>
      <w:r>
        <w:rPr>
          <w:rFonts w:hint="eastAsia"/>
        </w:rPr>
        <w:t>механизма</w:t>
      </w:r>
      <w:r>
        <w:t xml:space="preserve"> </w:t>
      </w:r>
      <w:r>
        <w:rPr>
          <w:rFonts w:hint="eastAsia"/>
        </w:rPr>
        <w:t>сбалансированного</w:t>
      </w:r>
      <w:r>
        <w:t xml:space="preserve"> </w:t>
      </w:r>
      <w:r>
        <w:rPr>
          <w:rFonts w:hint="eastAsia"/>
        </w:rPr>
        <w:t>развития</w:t>
      </w:r>
      <w:r>
        <w:t xml:space="preserve"> </w:t>
      </w:r>
      <w:r>
        <w:rPr>
          <w:rFonts w:hint="eastAsia"/>
        </w:rPr>
        <w:t>топливно</w:t>
      </w:r>
      <w:r>
        <w:t>-</w:t>
      </w:r>
      <w:r>
        <w:rPr>
          <w:rFonts w:hint="eastAsia"/>
        </w:rPr>
        <w:t>энергетического</w:t>
      </w:r>
      <w:r>
        <w:t xml:space="preserve"> </w:t>
      </w:r>
      <w:r>
        <w:rPr>
          <w:rFonts w:hint="eastAsia"/>
        </w:rPr>
        <w:t>комплекса</w:t>
      </w:r>
      <w:r>
        <w:t>.............................................................................129</w:t>
      </w:r>
    </w:p>
    <w:p w14:paraId="3A4D6793" w14:textId="77777777" w:rsidR="00C364A2" w:rsidRDefault="00C364A2" w:rsidP="00C364A2"/>
    <w:p w14:paraId="468B49C5" w14:textId="77777777" w:rsidR="00C364A2" w:rsidRDefault="00C364A2" w:rsidP="00C364A2">
      <w:r>
        <w:t xml:space="preserve">3.3. </w:t>
      </w:r>
      <w:r>
        <w:rPr>
          <w:rFonts w:hint="eastAsia"/>
        </w:rPr>
        <w:t>Реструктуризация</w:t>
      </w:r>
      <w:r>
        <w:t xml:space="preserve"> </w:t>
      </w:r>
      <w:r>
        <w:rPr>
          <w:rFonts w:hint="eastAsia"/>
        </w:rPr>
        <w:t>структуры</w:t>
      </w:r>
      <w:r>
        <w:t xml:space="preserve"> </w:t>
      </w:r>
      <w:r>
        <w:rPr>
          <w:rFonts w:hint="eastAsia"/>
        </w:rPr>
        <w:t>рынка</w:t>
      </w:r>
      <w:r>
        <w:t xml:space="preserve"> </w:t>
      </w:r>
      <w:r>
        <w:rPr>
          <w:rFonts w:hint="eastAsia"/>
        </w:rPr>
        <w:t>энергоресурсов</w:t>
      </w:r>
      <w:r>
        <w:t xml:space="preserve"> </w:t>
      </w:r>
      <w:r>
        <w:rPr>
          <w:rFonts w:hint="eastAsia"/>
        </w:rPr>
        <w:t>в</w:t>
      </w:r>
      <w:r>
        <w:t xml:space="preserve"> </w:t>
      </w:r>
      <w:r>
        <w:rPr>
          <w:rFonts w:hint="eastAsia"/>
        </w:rPr>
        <w:t>Республике</w:t>
      </w:r>
      <w:r>
        <w:t xml:space="preserve"> </w:t>
      </w:r>
      <w:r>
        <w:rPr>
          <w:rFonts w:hint="eastAsia"/>
        </w:rPr>
        <w:t>Ботсвана</w:t>
      </w:r>
      <w:r>
        <w:t>............................................................................................................143</w:t>
      </w:r>
    </w:p>
    <w:p w14:paraId="6899DC76" w14:textId="77777777" w:rsidR="00C364A2" w:rsidRDefault="00C364A2" w:rsidP="00C364A2"/>
    <w:p w14:paraId="71AB8929" w14:textId="77777777" w:rsidR="00C364A2" w:rsidRDefault="00C364A2" w:rsidP="00C364A2">
      <w:r>
        <w:t xml:space="preserve">3.4. </w:t>
      </w:r>
      <w:r>
        <w:rPr>
          <w:rFonts w:hint="eastAsia"/>
        </w:rPr>
        <w:t>Инструментарий</w:t>
      </w:r>
      <w:r>
        <w:t xml:space="preserve"> </w:t>
      </w:r>
      <w:r>
        <w:rPr>
          <w:rFonts w:hint="eastAsia"/>
        </w:rPr>
        <w:t>межрегионального</w:t>
      </w:r>
      <w:r>
        <w:t xml:space="preserve"> </w:t>
      </w:r>
      <w:r>
        <w:rPr>
          <w:rFonts w:hint="eastAsia"/>
        </w:rPr>
        <w:t>распределения</w:t>
      </w:r>
      <w:r>
        <w:t xml:space="preserve"> </w:t>
      </w:r>
      <w:r>
        <w:rPr>
          <w:rFonts w:hint="eastAsia"/>
        </w:rPr>
        <w:t>потоков</w:t>
      </w:r>
      <w:r>
        <w:t xml:space="preserve"> </w:t>
      </w:r>
      <w:r>
        <w:rPr>
          <w:rFonts w:hint="eastAsia"/>
        </w:rPr>
        <w:t>энергетических</w:t>
      </w:r>
      <w:r>
        <w:t xml:space="preserve"> </w:t>
      </w:r>
      <w:r>
        <w:rPr>
          <w:rFonts w:hint="eastAsia"/>
        </w:rPr>
        <w:t>ресурсов</w:t>
      </w:r>
      <w:r>
        <w:t xml:space="preserve">: </w:t>
      </w:r>
      <w:r>
        <w:rPr>
          <w:rFonts w:hint="eastAsia"/>
        </w:rPr>
        <w:t>организационно</w:t>
      </w:r>
      <w:r>
        <w:t>-</w:t>
      </w:r>
      <w:r>
        <w:rPr>
          <w:rFonts w:hint="eastAsia"/>
        </w:rPr>
        <w:t>управленческие</w:t>
      </w:r>
      <w:r>
        <w:t xml:space="preserve"> </w:t>
      </w:r>
      <w:r>
        <w:rPr>
          <w:rFonts w:hint="eastAsia"/>
        </w:rPr>
        <w:t>и</w:t>
      </w:r>
    </w:p>
    <w:p w14:paraId="5CB9D21E" w14:textId="77777777" w:rsidR="00C364A2" w:rsidRDefault="00C364A2" w:rsidP="00C364A2"/>
    <w:p w14:paraId="5FBEBC36" w14:textId="77777777" w:rsidR="00C364A2" w:rsidRDefault="00C364A2" w:rsidP="00C364A2">
      <w:r>
        <w:rPr>
          <w:rFonts w:hint="eastAsia"/>
        </w:rPr>
        <w:t>технологические</w:t>
      </w:r>
      <w:r>
        <w:t xml:space="preserve"> </w:t>
      </w:r>
      <w:r>
        <w:rPr>
          <w:rFonts w:hint="eastAsia"/>
        </w:rPr>
        <w:t>решения</w:t>
      </w:r>
      <w:r>
        <w:t>...............................................................................155</w:t>
      </w:r>
    </w:p>
    <w:p w14:paraId="3347525D" w14:textId="77777777" w:rsidR="00C364A2" w:rsidRDefault="00C364A2" w:rsidP="00C364A2"/>
    <w:p w14:paraId="522F7F18" w14:textId="77777777" w:rsidR="00C364A2" w:rsidRDefault="00C364A2" w:rsidP="00C364A2">
      <w:r>
        <w:rPr>
          <w:rFonts w:hint="eastAsia"/>
        </w:rPr>
        <w:t>ЗАКЛЮЧЕНИЕ</w:t>
      </w:r>
      <w:r>
        <w:t>...................................................................................................172</w:t>
      </w:r>
    </w:p>
    <w:p w14:paraId="032B963C" w14:textId="77777777" w:rsidR="00C364A2" w:rsidRDefault="00C364A2" w:rsidP="00C364A2"/>
    <w:p w14:paraId="69ED995A" w14:textId="3A2F3F75" w:rsidR="00C364A2" w:rsidRPr="00C364A2" w:rsidRDefault="00C364A2" w:rsidP="00C364A2">
      <w:r>
        <w:rPr>
          <w:rFonts w:hint="eastAsia"/>
        </w:rPr>
        <w:t>СПИСОК</w:t>
      </w:r>
      <w:r>
        <w:t xml:space="preserve"> </w:t>
      </w:r>
      <w:r>
        <w:rPr>
          <w:rFonts w:hint="eastAsia"/>
        </w:rPr>
        <w:t>ИСПОЛЬЗОВАННЫХ</w:t>
      </w:r>
      <w:r>
        <w:t xml:space="preserve"> </w:t>
      </w:r>
      <w:r>
        <w:rPr>
          <w:rFonts w:hint="eastAsia"/>
        </w:rPr>
        <w:t>ИСТОЧНИКОВ</w:t>
      </w:r>
      <w:r>
        <w:t>.........................................177</w:t>
      </w:r>
    </w:p>
    <w:sectPr w:rsidR="00C364A2" w:rsidRPr="00C364A2" w:rsidSect="00253F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40ED" w14:textId="77777777" w:rsidR="00253F55" w:rsidRDefault="00253F55">
      <w:pPr>
        <w:spacing w:after="0" w:line="240" w:lineRule="auto"/>
      </w:pPr>
      <w:r>
        <w:separator/>
      </w:r>
    </w:p>
  </w:endnote>
  <w:endnote w:type="continuationSeparator" w:id="0">
    <w:p w14:paraId="3715AEA1" w14:textId="77777777" w:rsidR="00253F55" w:rsidRDefault="0025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E8DE" w14:textId="77777777" w:rsidR="00253F55" w:rsidRDefault="00253F55"/>
    <w:p w14:paraId="1A9A5E2C" w14:textId="77777777" w:rsidR="00253F55" w:rsidRDefault="00253F55"/>
    <w:p w14:paraId="2F1B8970" w14:textId="77777777" w:rsidR="00253F55" w:rsidRDefault="00253F55"/>
    <w:p w14:paraId="4E746427" w14:textId="77777777" w:rsidR="00253F55" w:rsidRDefault="00253F55"/>
    <w:p w14:paraId="62331D88" w14:textId="77777777" w:rsidR="00253F55" w:rsidRDefault="00253F55"/>
    <w:p w14:paraId="5E00E3CA" w14:textId="77777777" w:rsidR="00253F55" w:rsidRDefault="00253F55"/>
    <w:p w14:paraId="632FA01C" w14:textId="77777777" w:rsidR="00253F55" w:rsidRDefault="00253F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6FD396" wp14:editId="2B14F5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29A2C" w14:textId="77777777" w:rsidR="00253F55" w:rsidRDefault="00253F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6FD3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B29A2C" w14:textId="77777777" w:rsidR="00253F55" w:rsidRDefault="00253F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1E494F" w14:textId="77777777" w:rsidR="00253F55" w:rsidRDefault="00253F55"/>
    <w:p w14:paraId="65EF2E31" w14:textId="77777777" w:rsidR="00253F55" w:rsidRDefault="00253F55"/>
    <w:p w14:paraId="23CC0D7B" w14:textId="77777777" w:rsidR="00253F55" w:rsidRDefault="00253F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11E806" wp14:editId="6FFF22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22617" w14:textId="77777777" w:rsidR="00253F55" w:rsidRDefault="00253F55"/>
                          <w:p w14:paraId="7E0C0270" w14:textId="77777777" w:rsidR="00253F55" w:rsidRDefault="00253F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11E8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D22617" w14:textId="77777777" w:rsidR="00253F55" w:rsidRDefault="00253F55"/>
                    <w:p w14:paraId="7E0C0270" w14:textId="77777777" w:rsidR="00253F55" w:rsidRDefault="00253F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2DEEF0" w14:textId="77777777" w:rsidR="00253F55" w:rsidRDefault="00253F55"/>
    <w:p w14:paraId="0B34636E" w14:textId="77777777" w:rsidR="00253F55" w:rsidRDefault="00253F55">
      <w:pPr>
        <w:rPr>
          <w:sz w:val="2"/>
          <w:szCs w:val="2"/>
        </w:rPr>
      </w:pPr>
    </w:p>
    <w:p w14:paraId="73D71833" w14:textId="77777777" w:rsidR="00253F55" w:rsidRDefault="00253F55"/>
    <w:p w14:paraId="1DC840EF" w14:textId="77777777" w:rsidR="00253F55" w:rsidRDefault="00253F55">
      <w:pPr>
        <w:spacing w:after="0" w:line="240" w:lineRule="auto"/>
      </w:pPr>
    </w:p>
  </w:footnote>
  <w:footnote w:type="continuationSeparator" w:id="0">
    <w:p w14:paraId="31D08D48" w14:textId="77777777" w:rsidR="00253F55" w:rsidRDefault="00253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5"/>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7710</TotalTime>
  <Pages>2</Pages>
  <Words>400</Words>
  <Characters>2283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990</cp:revision>
  <cp:lastPrinted>2009-02-06T05:36:00Z</cp:lastPrinted>
  <dcterms:created xsi:type="dcterms:W3CDTF">2024-04-09T10:20:00Z</dcterms:created>
  <dcterms:modified xsi:type="dcterms:W3CDTF">2024-04-20T13:27:00Z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