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661" w:rsidRDefault="00A50333" w:rsidP="00A50333">
      <w:pPr>
        <w:rPr>
          <w:rFonts w:ascii="Times New Roman" w:eastAsia="Times New Roman" w:hAnsi="Times New Roman" w:cs="Times New Roman"/>
          <w:kern w:val="0"/>
          <w:sz w:val="28"/>
          <w:szCs w:val="28"/>
          <w:lang w:eastAsia="ru-RU"/>
        </w:rPr>
      </w:pPr>
      <w:bookmarkStart w:id="0" w:name="_GoBack"/>
      <w:proofErr w:type="spellStart"/>
      <w:r w:rsidRPr="00A50333">
        <w:rPr>
          <w:rFonts w:ascii="Times New Roman" w:eastAsia="Times New Roman" w:hAnsi="Times New Roman" w:cs="Times New Roman" w:hint="eastAsia"/>
          <w:kern w:val="0"/>
          <w:sz w:val="28"/>
          <w:szCs w:val="28"/>
          <w:lang w:eastAsia="ru-RU"/>
        </w:rPr>
        <w:t>Іванова</w:t>
      </w:r>
      <w:proofErr w:type="spellEnd"/>
      <w:r w:rsidRPr="00A50333">
        <w:rPr>
          <w:rFonts w:ascii="Times New Roman" w:eastAsia="Times New Roman" w:hAnsi="Times New Roman" w:cs="Times New Roman"/>
          <w:kern w:val="0"/>
          <w:sz w:val="28"/>
          <w:szCs w:val="28"/>
          <w:lang w:eastAsia="ru-RU"/>
        </w:rPr>
        <w:t xml:space="preserve"> </w:t>
      </w:r>
      <w:r w:rsidRPr="00A50333">
        <w:rPr>
          <w:rFonts w:ascii="Times New Roman" w:eastAsia="Times New Roman" w:hAnsi="Times New Roman" w:cs="Times New Roman" w:hint="eastAsia"/>
          <w:kern w:val="0"/>
          <w:sz w:val="28"/>
          <w:szCs w:val="28"/>
          <w:lang w:eastAsia="ru-RU"/>
        </w:rPr>
        <w:t>Марина</w:t>
      </w:r>
      <w:r w:rsidRPr="00A50333">
        <w:rPr>
          <w:rFonts w:ascii="Times New Roman" w:eastAsia="Times New Roman" w:hAnsi="Times New Roman" w:cs="Times New Roman"/>
          <w:kern w:val="0"/>
          <w:sz w:val="28"/>
          <w:szCs w:val="28"/>
          <w:lang w:eastAsia="ru-RU"/>
        </w:rPr>
        <w:t xml:space="preserve"> </w:t>
      </w:r>
      <w:proofErr w:type="spellStart"/>
      <w:r w:rsidRPr="00A50333">
        <w:rPr>
          <w:rFonts w:ascii="Times New Roman" w:eastAsia="Times New Roman" w:hAnsi="Times New Roman" w:cs="Times New Roman" w:hint="eastAsia"/>
          <w:kern w:val="0"/>
          <w:sz w:val="28"/>
          <w:szCs w:val="28"/>
          <w:lang w:eastAsia="ru-RU"/>
        </w:rPr>
        <w:t>Іллівна</w:t>
      </w:r>
      <w:proofErr w:type="spellEnd"/>
      <w:r w:rsidRPr="00A50333">
        <w:rPr>
          <w:rFonts w:ascii="Times New Roman" w:eastAsia="Times New Roman" w:hAnsi="Times New Roman" w:cs="Times New Roman"/>
          <w:kern w:val="0"/>
          <w:sz w:val="28"/>
          <w:szCs w:val="28"/>
          <w:lang w:eastAsia="ru-RU"/>
        </w:rPr>
        <w:t xml:space="preserve">. </w:t>
      </w:r>
      <w:proofErr w:type="spellStart"/>
      <w:r w:rsidRPr="00A50333">
        <w:rPr>
          <w:rFonts w:ascii="Times New Roman" w:eastAsia="Times New Roman" w:hAnsi="Times New Roman" w:cs="Times New Roman" w:hint="eastAsia"/>
          <w:kern w:val="0"/>
          <w:sz w:val="28"/>
          <w:szCs w:val="28"/>
          <w:lang w:eastAsia="ru-RU"/>
        </w:rPr>
        <w:t>Методи</w:t>
      </w:r>
      <w:proofErr w:type="spellEnd"/>
      <w:r w:rsidRPr="00A50333">
        <w:rPr>
          <w:rFonts w:ascii="Times New Roman" w:eastAsia="Times New Roman" w:hAnsi="Times New Roman" w:cs="Times New Roman"/>
          <w:kern w:val="0"/>
          <w:sz w:val="28"/>
          <w:szCs w:val="28"/>
          <w:lang w:eastAsia="ru-RU"/>
        </w:rPr>
        <w:t xml:space="preserve"> </w:t>
      </w:r>
      <w:proofErr w:type="spellStart"/>
      <w:r w:rsidRPr="00A50333">
        <w:rPr>
          <w:rFonts w:ascii="Times New Roman" w:eastAsia="Times New Roman" w:hAnsi="Times New Roman" w:cs="Times New Roman" w:hint="eastAsia"/>
          <w:kern w:val="0"/>
          <w:sz w:val="28"/>
          <w:szCs w:val="28"/>
          <w:lang w:eastAsia="ru-RU"/>
        </w:rPr>
        <w:t>управління</w:t>
      </w:r>
      <w:proofErr w:type="spellEnd"/>
      <w:r w:rsidRPr="00A50333">
        <w:rPr>
          <w:rFonts w:ascii="Times New Roman" w:eastAsia="Times New Roman" w:hAnsi="Times New Roman" w:cs="Times New Roman"/>
          <w:kern w:val="0"/>
          <w:sz w:val="28"/>
          <w:szCs w:val="28"/>
          <w:lang w:eastAsia="ru-RU"/>
        </w:rPr>
        <w:t xml:space="preserve"> </w:t>
      </w:r>
      <w:proofErr w:type="spellStart"/>
      <w:r w:rsidRPr="00A50333">
        <w:rPr>
          <w:rFonts w:ascii="Times New Roman" w:eastAsia="Times New Roman" w:hAnsi="Times New Roman" w:cs="Times New Roman" w:hint="eastAsia"/>
          <w:kern w:val="0"/>
          <w:sz w:val="28"/>
          <w:szCs w:val="28"/>
          <w:lang w:eastAsia="ru-RU"/>
        </w:rPr>
        <w:t>оборотними</w:t>
      </w:r>
      <w:proofErr w:type="spellEnd"/>
      <w:r w:rsidRPr="00A50333">
        <w:rPr>
          <w:rFonts w:ascii="Times New Roman" w:eastAsia="Times New Roman" w:hAnsi="Times New Roman" w:cs="Times New Roman"/>
          <w:kern w:val="0"/>
          <w:sz w:val="28"/>
          <w:szCs w:val="28"/>
          <w:lang w:eastAsia="ru-RU"/>
        </w:rPr>
        <w:t xml:space="preserve"> </w:t>
      </w:r>
      <w:r w:rsidRPr="00A50333">
        <w:rPr>
          <w:rFonts w:ascii="Times New Roman" w:eastAsia="Times New Roman" w:hAnsi="Times New Roman" w:cs="Times New Roman" w:hint="eastAsia"/>
          <w:kern w:val="0"/>
          <w:sz w:val="28"/>
          <w:szCs w:val="28"/>
          <w:lang w:eastAsia="ru-RU"/>
        </w:rPr>
        <w:t>коштами</w:t>
      </w:r>
      <w:r w:rsidRPr="00A50333">
        <w:rPr>
          <w:rFonts w:ascii="Times New Roman" w:eastAsia="Times New Roman" w:hAnsi="Times New Roman" w:cs="Times New Roman"/>
          <w:kern w:val="0"/>
          <w:sz w:val="28"/>
          <w:szCs w:val="28"/>
          <w:lang w:eastAsia="ru-RU"/>
        </w:rPr>
        <w:t xml:space="preserve"> </w:t>
      </w:r>
      <w:r w:rsidRPr="00A50333">
        <w:rPr>
          <w:rFonts w:ascii="Times New Roman" w:eastAsia="Times New Roman" w:hAnsi="Times New Roman" w:cs="Times New Roman" w:hint="eastAsia"/>
          <w:kern w:val="0"/>
          <w:sz w:val="28"/>
          <w:szCs w:val="28"/>
          <w:lang w:eastAsia="ru-RU"/>
        </w:rPr>
        <w:t>на</w:t>
      </w:r>
      <w:r w:rsidRPr="00A50333">
        <w:rPr>
          <w:rFonts w:ascii="Times New Roman" w:eastAsia="Times New Roman" w:hAnsi="Times New Roman" w:cs="Times New Roman"/>
          <w:kern w:val="0"/>
          <w:sz w:val="28"/>
          <w:szCs w:val="28"/>
          <w:lang w:eastAsia="ru-RU"/>
        </w:rPr>
        <w:t xml:space="preserve"> </w:t>
      </w:r>
      <w:proofErr w:type="spellStart"/>
      <w:r w:rsidRPr="00A50333">
        <w:rPr>
          <w:rFonts w:ascii="Times New Roman" w:eastAsia="Times New Roman" w:hAnsi="Times New Roman" w:cs="Times New Roman" w:hint="eastAsia"/>
          <w:kern w:val="0"/>
          <w:sz w:val="28"/>
          <w:szCs w:val="28"/>
          <w:lang w:eastAsia="ru-RU"/>
        </w:rPr>
        <w:t>промислових</w:t>
      </w:r>
      <w:proofErr w:type="spellEnd"/>
      <w:r w:rsidRPr="00A50333">
        <w:rPr>
          <w:rFonts w:ascii="Times New Roman" w:eastAsia="Times New Roman" w:hAnsi="Times New Roman" w:cs="Times New Roman"/>
          <w:kern w:val="0"/>
          <w:sz w:val="28"/>
          <w:szCs w:val="28"/>
          <w:lang w:eastAsia="ru-RU"/>
        </w:rPr>
        <w:t xml:space="preserve"> </w:t>
      </w:r>
      <w:proofErr w:type="spellStart"/>
      <w:proofErr w:type="gramStart"/>
      <w:r w:rsidRPr="00A50333">
        <w:rPr>
          <w:rFonts w:ascii="Times New Roman" w:eastAsia="Times New Roman" w:hAnsi="Times New Roman" w:cs="Times New Roman" w:hint="eastAsia"/>
          <w:kern w:val="0"/>
          <w:sz w:val="28"/>
          <w:szCs w:val="28"/>
          <w:lang w:eastAsia="ru-RU"/>
        </w:rPr>
        <w:t>підприємствах</w:t>
      </w:r>
      <w:proofErr w:type="spellEnd"/>
      <w:r w:rsidRPr="00A50333">
        <w:rPr>
          <w:rFonts w:ascii="Times New Roman" w:eastAsia="Times New Roman" w:hAnsi="Times New Roman" w:cs="Times New Roman"/>
          <w:kern w:val="0"/>
          <w:sz w:val="28"/>
          <w:szCs w:val="28"/>
          <w:lang w:eastAsia="ru-RU"/>
        </w:rPr>
        <w:t xml:space="preserve"> :</w:t>
      </w:r>
      <w:proofErr w:type="gramEnd"/>
      <w:r w:rsidRPr="00A50333">
        <w:rPr>
          <w:rFonts w:ascii="Times New Roman" w:eastAsia="Times New Roman" w:hAnsi="Times New Roman" w:cs="Times New Roman"/>
          <w:kern w:val="0"/>
          <w:sz w:val="28"/>
          <w:szCs w:val="28"/>
          <w:lang w:eastAsia="ru-RU"/>
        </w:rPr>
        <w:t xml:space="preserve"> </w:t>
      </w:r>
      <w:proofErr w:type="spellStart"/>
      <w:r w:rsidRPr="00A50333">
        <w:rPr>
          <w:rFonts w:ascii="Times New Roman" w:eastAsia="Times New Roman" w:hAnsi="Times New Roman" w:cs="Times New Roman" w:hint="eastAsia"/>
          <w:kern w:val="0"/>
          <w:sz w:val="28"/>
          <w:szCs w:val="28"/>
          <w:lang w:eastAsia="ru-RU"/>
        </w:rPr>
        <w:t>Дис</w:t>
      </w:r>
      <w:proofErr w:type="spellEnd"/>
      <w:r w:rsidRPr="00A50333">
        <w:rPr>
          <w:rFonts w:ascii="Times New Roman" w:eastAsia="Times New Roman" w:hAnsi="Times New Roman" w:cs="Times New Roman"/>
          <w:kern w:val="0"/>
          <w:sz w:val="28"/>
          <w:szCs w:val="28"/>
          <w:lang w:eastAsia="ru-RU"/>
        </w:rPr>
        <w:t xml:space="preserve">... </w:t>
      </w:r>
      <w:r w:rsidRPr="00A50333">
        <w:rPr>
          <w:rFonts w:ascii="Times New Roman" w:eastAsia="Times New Roman" w:hAnsi="Times New Roman" w:cs="Times New Roman" w:hint="eastAsia"/>
          <w:kern w:val="0"/>
          <w:sz w:val="28"/>
          <w:szCs w:val="28"/>
          <w:lang w:eastAsia="ru-RU"/>
        </w:rPr>
        <w:t>канд</w:t>
      </w:r>
      <w:r w:rsidRPr="00A50333">
        <w:rPr>
          <w:rFonts w:ascii="Times New Roman" w:eastAsia="Times New Roman" w:hAnsi="Times New Roman" w:cs="Times New Roman"/>
          <w:kern w:val="0"/>
          <w:sz w:val="28"/>
          <w:szCs w:val="28"/>
          <w:lang w:eastAsia="ru-RU"/>
        </w:rPr>
        <w:t xml:space="preserve">. </w:t>
      </w:r>
      <w:r w:rsidRPr="00A50333">
        <w:rPr>
          <w:rFonts w:ascii="Times New Roman" w:eastAsia="Times New Roman" w:hAnsi="Times New Roman" w:cs="Times New Roman" w:hint="eastAsia"/>
          <w:kern w:val="0"/>
          <w:sz w:val="28"/>
          <w:szCs w:val="28"/>
          <w:lang w:eastAsia="ru-RU"/>
        </w:rPr>
        <w:t>наук</w:t>
      </w:r>
      <w:r w:rsidRPr="00A50333">
        <w:rPr>
          <w:rFonts w:ascii="Times New Roman" w:eastAsia="Times New Roman" w:hAnsi="Times New Roman" w:cs="Times New Roman"/>
          <w:kern w:val="0"/>
          <w:sz w:val="28"/>
          <w:szCs w:val="28"/>
          <w:lang w:eastAsia="ru-RU"/>
        </w:rPr>
        <w:t>: 08.00.04 - 2009.</w:t>
      </w:r>
    </w:p>
    <w:p w:rsidR="00A50333" w:rsidRDefault="00A50333" w:rsidP="00A50333">
      <w:r>
        <w:rPr>
          <w:rFonts w:hint="eastAsia"/>
        </w:rPr>
        <w:t>Іванова</w:t>
      </w:r>
      <w:r>
        <w:t></w:t>
      </w:r>
      <w:r>
        <w:rPr>
          <w:rFonts w:hint="eastAsia"/>
        </w:rPr>
        <w:t>М</w:t>
      </w:r>
      <w:r>
        <w:t></w:t>
      </w:r>
      <w:r>
        <w:t></w:t>
      </w:r>
      <w:r>
        <w:rPr>
          <w:rFonts w:hint="eastAsia"/>
        </w:rPr>
        <w:t>І</w:t>
      </w:r>
      <w:r>
        <w:t></w:t>
      </w:r>
      <w:r>
        <w:t></w:t>
      </w:r>
      <w:r>
        <w:rPr>
          <w:rFonts w:hint="eastAsia"/>
        </w:rPr>
        <w:t>Методи</w:t>
      </w:r>
      <w:r>
        <w:t></w:t>
      </w:r>
      <w:r>
        <w:rPr>
          <w:rFonts w:hint="eastAsia"/>
        </w:rPr>
        <w:t>управління</w:t>
      </w:r>
      <w:r>
        <w:t></w:t>
      </w:r>
      <w:r>
        <w:rPr>
          <w:rFonts w:hint="eastAsia"/>
        </w:rPr>
        <w:t>оборотними</w:t>
      </w:r>
      <w:r>
        <w:t></w:t>
      </w:r>
      <w:r>
        <w:rPr>
          <w:rFonts w:hint="eastAsia"/>
        </w:rPr>
        <w:t>коштами</w:t>
      </w:r>
      <w:r>
        <w:t></w:t>
      </w:r>
      <w:r>
        <w:rPr>
          <w:rFonts w:hint="eastAsia"/>
        </w:rPr>
        <w:t>на</w:t>
      </w:r>
      <w:r>
        <w:t></w:t>
      </w:r>
      <w:r>
        <w:rPr>
          <w:rFonts w:hint="eastAsia"/>
        </w:rPr>
        <w:t>промислових</w:t>
      </w:r>
      <w:r>
        <w:t></w:t>
      </w:r>
      <w:r>
        <w:rPr>
          <w:rFonts w:hint="eastAsia"/>
        </w:rPr>
        <w:t>підприємствах</w:t>
      </w:r>
      <w:r>
        <w:t></w:t>
      </w:r>
      <w:r>
        <w:t></w:t>
      </w:r>
      <w:r>
        <w:rPr>
          <w:rFonts w:hint="eastAsia"/>
        </w:rPr>
        <w:t>–</w:t>
      </w:r>
      <w:r>
        <w:t></w:t>
      </w:r>
      <w:r>
        <w:rPr>
          <w:rFonts w:hint="eastAsia"/>
        </w:rPr>
        <w:t>Рукопис</w:t>
      </w:r>
      <w:r>
        <w:t></w:t>
      </w:r>
    </w:p>
    <w:p w:rsidR="00A50333" w:rsidRDefault="00A50333" w:rsidP="00A50333"/>
    <w:p w:rsidR="00A50333" w:rsidRDefault="00A50333" w:rsidP="00A5033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w:t>
      </w:r>
      <w:r>
        <w:t></w:t>
      </w:r>
      <w:r>
        <w:rPr>
          <w:rFonts w:hint="eastAsia"/>
        </w:rPr>
        <w:t>Класичний</w:t>
      </w:r>
      <w:r>
        <w:t></w:t>
      </w:r>
      <w:r>
        <w:rPr>
          <w:rFonts w:hint="eastAsia"/>
        </w:rPr>
        <w:t>приватний</w:t>
      </w:r>
      <w:r>
        <w:t></w:t>
      </w:r>
      <w:r>
        <w:rPr>
          <w:rFonts w:hint="eastAsia"/>
        </w:rPr>
        <w:t>університет</w:t>
      </w:r>
      <w:r>
        <w:t></w:t>
      </w:r>
      <w:r>
        <w:t></w:t>
      </w:r>
      <w:r>
        <w:rPr>
          <w:rFonts w:hint="eastAsia"/>
        </w:rPr>
        <w:t>Запоріжжя</w:t>
      </w:r>
      <w:r>
        <w:t></w:t>
      </w:r>
      <w:r>
        <w:t></w:t>
      </w:r>
      <w:r>
        <w:t></w:t>
      </w:r>
      <w:r>
        <w:t></w:t>
      </w:r>
      <w:r>
        <w:t></w:t>
      </w:r>
      <w:r>
        <w:t></w:t>
      </w:r>
      <w:r>
        <w:t></w:t>
      </w:r>
    </w:p>
    <w:p w:rsidR="00A50333" w:rsidRDefault="00A50333" w:rsidP="00A50333"/>
    <w:p w:rsidR="00A50333" w:rsidRDefault="00A50333" w:rsidP="00A50333">
      <w:r>
        <w:rPr>
          <w:rFonts w:hint="eastAsia"/>
        </w:rPr>
        <w:t>Дисертація</w:t>
      </w:r>
      <w:r>
        <w:t></w:t>
      </w:r>
      <w:r>
        <w:rPr>
          <w:rFonts w:hint="eastAsia"/>
        </w:rPr>
        <w:t>присвячена</w:t>
      </w:r>
      <w:r>
        <w:t></w:t>
      </w:r>
      <w:r>
        <w:rPr>
          <w:rFonts w:hint="eastAsia"/>
        </w:rPr>
        <w:t>розробці</w:t>
      </w:r>
      <w:r>
        <w:t></w:t>
      </w:r>
      <w:r>
        <w:rPr>
          <w:rFonts w:hint="eastAsia"/>
        </w:rPr>
        <w:t>методів</w:t>
      </w:r>
      <w:r>
        <w:t></w:t>
      </w:r>
      <w:r>
        <w:rPr>
          <w:rFonts w:hint="eastAsia"/>
        </w:rPr>
        <w:t>управління</w:t>
      </w:r>
      <w:r>
        <w:t></w:t>
      </w:r>
      <w:r>
        <w:rPr>
          <w:rFonts w:hint="eastAsia"/>
        </w:rPr>
        <w:t>оборотним</w:t>
      </w:r>
      <w:r>
        <w:t></w:t>
      </w:r>
      <w:r>
        <w:rPr>
          <w:rFonts w:hint="eastAsia"/>
        </w:rPr>
        <w:t>коштами</w:t>
      </w:r>
      <w:r>
        <w:t></w:t>
      </w:r>
      <w:r>
        <w:rPr>
          <w:rFonts w:hint="eastAsia"/>
        </w:rPr>
        <w:t>на</w:t>
      </w:r>
      <w:r>
        <w:t></w:t>
      </w:r>
      <w:r>
        <w:rPr>
          <w:rFonts w:hint="eastAsia"/>
        </w:rPr>
        <w:t>промислових</w:t>
      </w:r>
      <w:r>
        <w:t></w:t>
      </w:r>
      <w:r>
        <w:rPr>
          <w:rFonts w:hint="eastAsia"/>
        </w:rPr>
        <w:t>підприємствах</w:t>
      </w:r>
      <w:r>
        <w:t></w:t>
      </w:r>
      <w:r>
        <w:t></w:t>
      </w:r>
      <w:r>
        <w:rPr>
          <w:rFonts w:hint="eastAsia"/>
        </w:rPr>
        <w:t>зведенню</w:t>
      </w:r>
      <w:r>
        <w:t></w:t>
      </w:r>
      <w:r>
        <w:rPr>
          <w:rFonts w:hint="eastAsia"/>
        </w:rPr>
        <w:t>їх</w:t>
      </w:r>
      <w:r>
        <w:t></w:t>
      </w:r>
      <w:r>
        <w:rPr>
          <w:rFonts w:hint="eastAsia"/>
        </w:rPr>
        <w:t>у</w:t>
      </w:r>
      <w:r>
        <w:t></w:t>
      </w:r>
      <w:r>
        <w:rPr>
          <w:rFonts w:hint="eastAsia"/>
        </w:rPr>
        <w:t>систему</w:t>
      </w:r>
      <w:r>
        <w:t></w:t>
      </w:r>
      <w:r>
        <w:t></w:t>
      </w:r>
      <w:r>
        <w:rPr>
          <w:rFonts w:hint="eastAsia"/>
        </w:rPr>
        <w:t>Розглянуто</w:t>
      </w:r>
      <w:r>
        <w:t></w:t>
      </w:r>
      <w:r>
        <w:rPr>
          <w:rFonts w:hint="eastAsia"/>
        </w:rPr>
        <w:t>сучасні</w:t>
      </w:r>
      <w:r>
        <w:t></w:t>
      </w:r>
      <w:r>
        <w:rPr>
          <w:rFonts w:hint="eastAsia"/>
        </w:rPr>
        <w:t>підходи</w:t>
      </w:r>
      <w:r>
        <w:t></w:t>
      </w:r>
      <w:r>
        <w:rPr>
          <w:rFonts w:hint="eastAsia"/>
        </w:rPr>
        <w:t>до</w:t>
      </w:r>
      <w:r>
        <w:t></w:t>
      </w:r>
      <w:r>
        <w:rPr>
          <w:rFonts w:hint="eastAsia"/>
        </w:rPr>
        <w:t>управління</w:t>
      </w:r>
      <w:r>
        <w:t></w:t>
      </w:r>
      <w:r>
        <w:rPr>
          <w:rFonts w:hint="eastAsia"/>
        </w:rPr>
        <w:t>оборотними</w:t>
      </w:r>
      <w:r>
        <w:t></w:t>
      </w:r>
      <w:r>
        <w:rPr>
          <w:rFonts w:hint="eastAsia"/>
        </w:rPr>
        <w:t>коштами</w:t>
      </w:r>
      <w:r>
        <w:t></w:t>
      </w:r>
      <w:r>
        <w:t></w:t>
      </w:r>
      <w:r>
        <w:rPr>
          <w:rFonts w:hint="eastAsia"/>
        </w:rPr>
        <w:t>виявлено</w:t>
      </w:r>
      <w:r>
        <w:t></w:t>
      </w:r>
      <w:r>
        <w:rPr>
          <w:rFonts w:hint="eastAsia"/>
        </w:rPr>
        <w:t>вплив</w:t>
      </w:r>
      <w:r>
        <w:t></w:t>
      </w:r>
      <w:r>
        <w:rPr>
          <w:rFonts w:hint="eastAsia"/>
        </w:rPr>
        <w:t>політичної</w:t>
      </w:r>
      <w:r>
        <w:t></w:t>
      </w:r>
      <w:r>
        <w:rPr>
          <w:rFonts w:hint="eastAsia"/>
        </w:rPr>
        <w:t>й</w:t>
      </w:r>
      <w:r>
        <w:t></w:t>
      </w:r>
      <w:r>
        <w:rPr>
          <w:rFonts w:hint="eastAsia"/>
        </w:rPr>
        <w:t>економічної</w:t>
      </w:r>
      <w:r>
        <w:t></w:t>
      </w:r>
      <w:r>
        <w:rPr>
          <w:rFonts w:hint="eastAsia"/>
        </w:rPr>
        <w:t>системи</w:t>
      </w:r>
      <w:r>
        <w:t></w:t>
      </w:r>
      <w:r>
        <w:rPr>
          <w:rFonts w:hint="eastAsia"/>
        </w:rPr>
        <w:t>на</w:t>
      </w:r>
      <w:r>
        <w:t></w:t>
      </w:r>
      <w:r>
        <w:rPr>
          <w:rFonts w:hint="eastAsia"/>
        </w:rPr>
        <w:t>трактування</w:t>
      </w:r>
      <w:r>
        <w:t></w:t>
      </w:r>
      <w:r>
        <w:rPr>
          <w:rFonts w:hint="eastAsia"/>
        </w:rPr>
        <w:t>категорії</w:t>
      </w:r>
      <w:r>
        <w:t></w:t>
      </w:r>
      <w:r>
        <w:rPr>
          <w:rFonts w:hint="eastAsia"/>
        </w:rPr>
        <w:t>“оборотні</w:t>
      </w:r>
      <w:r>
        <w:t></w:t>
      </w:r>
      <w:r>
        <w:rPr>
          <w:rFonts w:hint="eastAsia"/>
        </w:rPr>
        <w:t>кошти”</w:t>
      </w:r>
      <w:r>
        <w:t></w:t>
      </w:r>
      <w:r>
        <w:t></w:t>
      </w:r>
      <w:r>
        <w:rPr>
          <w:rFonts w:hint="eastAsia"/>
        </w:rPr>
        <w:t>відзначено</w:t>
      </w:r>
      <w:r>
        <w:t></w:t>
      </w:r>
      <w:r>
        <w:rPr>
          <w:rFonts w:hint="eastAsia"/>
        </w:rPr>
        <w:t>відсутність</w:t>
      </w:r>
      <w:r>
        <w:t></w:t>
      </w:r>
      <w:r>
        <w:rPr>
          <w:rFonts w:hint="eastAsia"/>
        </w:rPr>
        <w:t>системного</w:t>
      </w:r>
      <w:r>
        <w:t></w:t>
      </w:r>
      <w:r>
        <w:rPr>
          <w:rFonts w:hint="eastAsia"/>
        </w:rPr>
        <w:t>підходу</w:t>
      </w:r>
      <w:r>
        <w:t></w:t>
      </w:r>
      <w:r>
        <w:rPr>
          <w:rFonts w:hint="eastAsia"/>
        </w:rPr>
        <w:t>до</w:t>
      </w:r>
      <w:r>
        <w:t></w:t>
      </w:r>
      <w:r>
        <w:rPr>
          <w:rFonts w:hint="eastAsia"/>
        </w:rPr>
        <w:t>управління</w:t>
      </w:r>
      <w:r>
        <w:t></w:t>
      </w:r>
      <w:r>
        <w:rPr>
          <w:rFonts w:hint="eastAsia"/>
        </w:rPr>
        <w:t>оборотними</w:t>
      </w:r>
      <w:r>
        <w:t></w:t>
      </w:r>
      <w:r>
        <w:rPr>
          <w:rFonts w:hint="eastAsia"/>
        </w:rPr>
        <w:t>коштами</w:t>
      </w:r>
      <w:r>
        <w:t></w:t>
      </w:r>
      <w:r>
        <w:rPr>
          <w:rFonts w:hint="eastAsia"/>
        </w:rPr>
        <w:t>та</w:t>
      </w:r>
      <w:r>
        <w:t></w:t>
      </w:r>
      <w:r>
        <w:rPr>
          <w:rFonts w:hint="eastAsia"/>
        </w:rPr>
        <w:t>їх</w:t>
      </w:r>
      <w:r>
        <w:t></w:t>
      </w:r>
      <w:r>
        <w:rPr>
          <w:rFonts w:hint="eastAsia"/>
        </w:rPr>
        <w:t>складовими</w:t>
      </w:r>
      <w:r>
        <w:t></w:t>
      </w:r>
      <w:r>
        <w:t></w:t>
      </w:r>
      <w:r>
        <w:rPr>
          <w:rFonts w:hint="eastAsia"/>
        </w:rPr>
        <w:t>При</w:t>
      </w:r>
      <w:r>
        <w:t></w:t>
      </w:r>
      <w:r>
        <w:rPr>
          <w:rFonts w:hint="eastAsia"/>
        </w:rPr>
        <w:t>поповненні</w:t>
      </w:r>
      <w:r>
        <w:t></w:t>
      </w:r>
      <w:r>
        <w:rPr>
          <w:rFonts w:hint="eastAsia"/>
        </w:rPr>
        <w:t>оборотних</w:t>
      </w:r>
      <w:r>
        <w:t></w:t>
      </w:r>
      <w:r>
        <w:rPr>
          <w:rFonts w:hint="eastAsia"/>
        </w:rPr>
        <w:t>коштів</w:t>
      </w:r>
      <w:r>
        <w:t></w:t>
      </w:r>
      <w:r>
        <w:rPr>
          <w:rFonts w:hint="eastAsia"/>
        </w:rPr>
        <w:t>рекомендовано</w:t>
      </w:r>
      <w:r>
        <w:t></w:t>
      </w:r>
      <w:r>
        <w:rPr>
          <w:rFonts w:hint="eastAsia"/>
        </w:rPr>
        <w:t>використання</w:t>
      </w:r>
      <w:r>
        <w:t></w:t>
      </w:r>
      <w:r>
        <w:rPr>
          <w:rFonts w:hint="eastAsia"/>
        </w:rPr>
        <w:t>моделі</w:t>
      </w:r>
      <w:r>
        <w:t></w:t>
      </w:r>
      <w:r>
        <w:rPr>
          <w:rFonts w:hint="eastAsia"/>
        </w:rPr>
        <w:t>максимізації</w:t>
      </w:r>
      <w:r>
        <w:t></w:t>
      </w:r>
      <w:r>
        <w:rPr>
          <w:rFonts w:hint="eastAsia"/>
        </w:rPr>
        <w:t>ефекту</w:t>
      </w:r>
      <w:r>
        <w:t></w:t>
      </w:r>
      <w:r>
        <w:rPr>
          <w:rFonts w:hint="eastAsia"/>
        </w:rPr>
        <w:t>фінансового</w:t>
      </w:r>
      <w:r>
        <w:t></w:t>
      </w:r>
      <w:r>
        <w:rPr>
          <w:rFonts w:hint="eastAsia"/>
        </w:rPr>
        <w:t>левериджу</w:t>
      </w:r>
      <w:r>
        <w:t></w:t>
      </w:r>
      <w:r>
        <w:rPr>
          <w:rFonts w:hint="eastAsia"/>
        </w:rPr>
        <w:t>та</w:t>
      </w:r>
      <w:r>
        <w:t></w:t>
      </w:r>
      <w:r>
        <w:rPr>
          <w:rFonts w:hint="eastAsia"/>
        </w:rPr>
        <w:t>рентабельності</w:t>
      </w:r>
      <w:r>
        <w:t></w:t>
      </w:r>
      <w:r>
        <w:rPr>
          <w:rFonts w:hint="eastAsia"/>
        </w:rPr>
        <w:t>власних</w:t>
      </w:r>
      <w:r>
        <w:t></w:t>
      </w:r>
      <w:r>
        <w:rPr>
          <w:rFonts w:hint="eastAsia"/>
        </w:rPr>
        <w:t>коштів</w:t>
      </w:r>
      <w:r>
        <w:t></w:t>
      </w:r>
    </w:p>
    <w:p w:rsidR="00A50333" w:rsidRDefault="00A50333" w:rsidP="00A50333"/>
    <w:p w:rsidR="00A50333" w:rsidRPr="00A50333" w:rsidRDefault="00A50333" w:rsidP="00A50333">
      <w:r>
        <w:rPr>
          <w:rFonts w:hint="eastAsia"/>
        </w:rPr>
        <w:t>Розроблено</w:t>
      </w:r>
      <w:r>
        <w:t></w:t>
      </w:r>
      <w:r>
        <w:rPr>
          <w:rFonts w:hint="eastAsia"/>
        </w:rPr>
        <w:t>методи</w:t>
      </w:r>
      <w:r>
        <w:t></w:t>
      </w:r>
      <w:r>
        <w:rPr>
          <w:rFonts w:hint="eastAsia"/>
        </w:rPr>
        <w:t>управління</w:t>
      </w:r>
      <w:r>
        <w:t></w:t>
      </w:r>
      <w:r>
        <w:rPr>
          <w:rFonts w:hint="eastAsia"/>
        </w:rPr>
        <w:t>виробничими</w:t>
      </w:r>
      <w:r>
        <w:t></w:t>
      </w:r>
      <w:r>
        <w:rPr>
          <w:rFonts w:hint="eastAsia"/>
        </w:rPr>
        <w:t>запасами</w:t>
      </w:r>
      <w:r>
        <w:t></w:t>
      </w:r>
      <w:r>
        <w:rPr>
          <w:rFonts w:hint="eastAsia"/>
        </w:rPr>
        <w:t>на</w:t>
      </w:r>
      <w:r>
        <w:t></w:t>
      </w:r>
      <w:r>
        <w:rPr>
          <w:rFonts w:hint="eastAsia"/>
        </w:rPr>
        <w:t>стадії</w:t>
      </w:r>
      <w:r>
        <w:t></w:t>
      </w:r>
      <w:r>
        <w:rPr>
          <w:rFonts w:hint="eastAsia"/>
        </w:rPr>
        <w:t>планування</w:t>
      </w:r>
      <w:r>
        <w:t></w:t>
      </w:r>
      <w:r>
        <w:rPr>
          <w:rFonts w:hint="eastAsia"/>
        </w:rPr>
        <w:t>обсягів</w:t>
      </w:r>
      <w:r>
        <w:t></w:t>
      </w:r>
      <w:r>
        <w:rPr>
          <w:rFonts w:hint="eastAsia"/>
        </w:rPr>
        <w:t>виробництва</w:t>
      </w:r>
      <w:r>
        <w:t></w:t>
      </w:r>
      <w:r>
        <w:rPr>
          <w:rFonts w:hint="eastAsia"/>
        </w:rPr>
        <w:t>за</w:t>
      </w:r>
      <w:r>
        <w:t></w:t>
      </w:r>
      <w:r>
        <w:rPr>
          <w:rFonts w:hint="eastAsia"/>
        </w:rPr>
        <w:t>допомогою</w:t>
      </w:r>
      <w:r>
        <w:t></w:t>
      </w:r>
      <w:r>
        <w:rPr>
          <w:rFonts w:hint="eastAsia"/>
        </w:rPr>
        <w:t>моделей</w:t>
      </w:r>
      <w:r>
        <w:t></w:t>
      </w:r>
      <w:r>
        <w:rPr>
          <w:rFonts w:hint="eastAsia"/>
        </w:rPr>
        <w:t>змінних</w:t>
      </w:r>
      <w:r>
        <w:t></w:t>
      </w:r>
      <w:r>
        <w:rPr>
          <w:rFonts w:hint="eastAsia"/>
        </w:rPr>
        <w:t>стану</w:t>
      </w:r>
      <w:r>
        <w:t></w:t>
      </w:r>
      <w:r>
        <w:rPr>
          <w:rFonts w:hint="eastAsia"/>
        </w:rPr>
        <w:t>та</w:t>
      </w:r>
      <w:r>
        <w:t></w:t>
      </w:r>
      <w:r>
        <w:rPr>
          <w:rFonts w:hint="eastAsia"/>
        </w:rPr>
        <w:t>нейронної</w:t>
      </w:r>
      <w:r>
        <w:t></w:t>
      </w:r>
      <w:r>
        <w:rPr>
          <w:rFonts w:hint="eastAsia"/>
        </w:rPr>
        <w:t>мережі</w:t>
      </w:r>
      <w:r>
        <w:t></w:t>
      </w:r>
      <w:r>
        <w:t></w:t>
      </w:r>
      <w:r>
        <w:rPr>
          <w:rFonts w:hint="eastAsia"/>
        </w:rPr>
        <w:t>Науково</w:t>
      </w:r>
      <w:r>
        <w:t></w:t>
      </w:r>
      <w:r>
        <w:rPr>
          <w:rFonts w:hint="eastAsia"/>
        </w:rPr>
        <w:t>обґрунтовано</w:t>
      </w:r>
      <w:r>
        <w:t></w:t>
      </w:r>
      <w:r>
        <w:rPr>
          <w:rFonts w:hint="eastAsia"/>
        </w:rPr>
        <w:t>управління</w:t>
      </w:r>
      <w:r>
        <w:t></w:t>
      </w:r>
      <w:r>
        <w:rPr>
          <w:rFonts w:hint="eastAsia"/>
        </w:rPr>
        <w:t>незавершеним</w:t>
      </w:r>
      <w:r>
        <w:t></w:t>
      </w:r>
      <w:r>
        <w:rPr>
          <w:rFonts w:hint="eastAsia"/>
        </w:rPr>
        <w:t>виробництвом</w:t>
      </w:r>
      <w:r>
        <w:t></w:t>
      </w:r>
      <w:r>
        <w:rPr>
          <w:rFonts w:hint="eastAsia"/>
        </w:rPr>
        <w:t>шляхом</w:t>
      </w:r>
      <w:r>
        <w:t></w:t>
      </w:r>
      <w:r>
        <w:rPr>
          <w:rFonts w:hint="eastAsia"/>
        </w:rPr>
        <w:t>налагодження</w:t>
      </w:r>
      <w:r>
        <w:t></w:t>
      </w:r>
      <w:r>
        <w:rPr>
          <w:rFonts w:hint="eastAsia"/>
        </w:rPr>
        <w:t>стабільної</w:t>
      </w:r>
      <w:r>
        <w:t></w:t>
      </w:r>
      <w:r>
        <w:rPr>
          <w:rFonts w:hint="eastAsia"/>
        </w:rPr>
        <w:t>й</w:t>
      </w:r>
      <w:r>
        <w:t></w:t>
      </w:r>
      <w:r>
        <w:rPr>
          <w:rFonts w:hint="eastAsia"/>
        </w:rPr>
        <w:t>ритмічної</w:t>
      </w:r>
      <w:r>
        <w:t></w:t>
      </w:r>
      <w:r>
        <w:rPr>
          <w:rFonts w:hint="eastAsia"/>
        </w:rPr>
        <w:t>роботи</w:t>
      </w:r>
      <w:r>
        <w:t></w:t>
      </w:r>
      <w:r>
        <w:rPr>
          <w:rFonts w:hint="eastAsia"/>
        </w:rPr>
        <w:t>взаємозалежних</w:t>
      </w:r>
      <w:r>
        <w:t></w:t>
      </w:r>
      <w:r>
        <w:rPr>
          <w:rFonts w:hint="eastAsia"/>
        </w:rPr>
        <w:t>ділянок</w:t>
      </w:r>
      <w:r>
        <w:t></w:t>
      </w:r>
      <w:r>
        <w:rPr>
          <w:rFonts w:hint="eastAsia"/>
        </w:rPr>
        <w:t>підприємства</w:t>
      </w:r>
      <w:r>
        <w:t></w:t>
      </w:r>
      <w:r>
        <w:t></w:t>
      </w:r>
      <w:r>
        <w:rPr>
          <w:rFonts w:hint="eastAsia"/>
        </w:rPr>
        <w:t>де</w:t>
      </w:r>
      <w:r>
        <w:t></w:t>
      </w:r>
      <w:r>
        <w:rPr>
          <w:rFonts w:hint="eastAsia"/>
        </w:rPr>
        <w:t>має</w:t>
      </w:r>
      <w:r>
        <w:t></w:t>
      </w:r>
      <w:r>
        <w:rPr>
          <w:rFonts w:hint="eastAsia"/>
        </w:rPr>
        <w:t>місце</w:t>
      </w:r>
      <w:r>
        <w:t></w:t>
      </w:r>
      <w:r>
        <w:rPr>
          <w:rFonts w:hint="eastAsia"/>
        </w:rPr>
        <w:t>несистематичне</w:t>
      </w:r>
      <w:r>
        <w:t></w:t>
      </w:r>
      <w:r>
        <w:rPr>
          <w:rFonts w:hint="eastAsia"/>
        </w:rPr>
        <w:t>нагромадження</w:t>
      </w:r>
      <w:r>
        <w:t></w:t>
      </w:r>
      <w:r>
        <w:rPr>
          <w:rFonts w:hint="eastAsia"/>
        </w:rPr>
        <w:t>запасів</w:t>
      </w:r>
      <w:r>
        <w:t></w:t>
      </w:r>
      <w:r>
        <w:t></w:t>
      </w:r>
      <w:r>
        <w:rPr>
          <w:rFonts w:hint="eastAsia"/>
        </w:rPr>
        <w:t>Запропоновано</w:t>
      </w:r>
      <w:r>
        <w:t></w:t>
      </w:r>
      <w:r>
        <w:rPr>
          <w:rFonts w:hint="eastAsia"/>
        </w:rPr>
        <w:t>методи</w:t>
      </w:r>
      <w:r>
        <w:t></w:t>
      </w:r>
      <w:r>
        <w:rPr>
          <w:rFonts w:hint="eastAsia"/>
        </w:rPr>
        <w:t>тактичного</w:t>
      </w:r>
      <w:r>
        <w:t></w:t>
      </w:r>
      <w:r>
        <w:rPr>
          <w:rFonts w:hint="eastAsia"/>
        </w:rPr>
        <w:t>регулювання</w:t>
      </w:r>
      <w:r>
        <w:t></w:t>
      </w:r>
      <w:r>
        <w:rPr>
          <w:rFonts w:hint="eastAsia"/>
        </w:rPr>
        <w:t>залишків</w:t>
      </w:r>
      <w:r>
        <w:t></w:t>
      </w:r>
      <w:r>
        <w:rPr>
          <w:rFonts w:hint="eastAsia"/>
        </w:rPr>
        <w:t>готової</w:t>
      </w:r>
      <w:r>
        <w:t></w:t>
      </w:r>
      <w:r>
        <w:rPr>
          <w:rFonts w:hint="eastAsia"/>
        </w:rPr>
        <w:t>продукції</w:t>
      </w:r>
      <w:r>
        <w:t></w:t>
      </w:r>
      <w:r>
        <w:rPr>
          <w:rFonts w:hint="eastAsia"/>
        </w:rPr>
        <w:t>багатоасортиментного</w:t>
      </w:r>
      <w:r>
        <w:t></w:t>
      </w:r>
      <w:r>
        <w:rPr>
          <w:rFonts w:hint="eastAsia"/>
        </w:rPr>
        <w:t>підприємства</w:t>
      </w:r>
      <w:r>
        <w:t></w:t>
      </w:r>
      <w:r>
        <w:rPr>
          <w:rFonts w:hint="eastAsia"/>
        </w:rPr>
        <w:t>на</w:t>
      </w:r>
      <w:r>
        <w:t></w:t>
      </w:r>
      <w:r>
        <w:rPr>
          <w:rFonts w:hint="eastAsia"/>
        </w:rPr>
        <w:t>підставі</w:t>
      </w:r>
      <w:r>
        <w:t></w:t>
      </w:r>
      <w:r>
        <w:rPr>
          <w:rFonts w:hint="eastAsia"/>
        </w:rPr>
        <w:t>коефіцієнта</w:t>
      </w:r>
      <w:r>
        <w:t></w:t>
      </w:r>
      <w:r>
        <w:rPr>
          <w:rFonts w:hint="eastAsia"/>
        </w:rPr>
        <w:t>використання</w:t>
      </w:r>
      <w:r>
        <w:t></w:t>
      </w:r>
      <w:r>
        <w:rPr>
          <w:rFonts w:hint="eastAsia"/>
        </w:rPr>
        <w:t>готової</w:t>
      </w:r>
      <w:r>
        <w:t></w:t>
      </w:r>
      <w:r>
        <w:rPr>
          <w:rFonts w:hint="eastAsia"/>
        </w:rPr>
        <w:t>продукції</w:t>
      </w:r>
      <w:r>
        <w:t></w:t>
      </w:r>
      <w:r>
        <w:rPr>
          <w:rFonts w:hint="eastAsia"/>
        </w:rPr>
        <w:t>та</w:t>
      </w:r>
      <w:r>
        <w:t></w:t>
      </w:r>
      <w:r>
        <w:rPr>
          <w:rFonts w:hint="eastAsia"/>
        </w:rPr>
        <w:t>стратегічного</w:t>
      </w:r>
      <w:r>
        <w:t></w:t>
      </w:r>
      <w:r>
        <w:rPr>
          <w:rFonts w:hint="eastAsia"/>
        </w:rPr>
        <w:t>планування</w:t>
      </w:r>
      <w:r>
        <w:t></w:t>
      </w:r>
      <w:r>
        <w:rPr>
          <w:rFonts w:hint="eastAsia"/>
        </w:rPr>
        <w:t>за</w:t>
      </w:r>
      <w:r>
        <w:t></w:t>
      </w:r>
      <w:r>
        <w:rPr>
          <w:rFonts w:hint="eastAsia"/>
        </w:rPr>
        <w:t>допомогою</w:t>
      </w:r>
      <w:r>
        <w:t></w:t>
      </w:r>
      <w:r>
        <w:rPr>
          <w:rFonts w:hint="eastAsia"/>
        </w:rPr>
        <w:t>моделі</w:t>
      </w:r>
      <w:r>
        <w:t></w:t>
      </w:r>
      <w:r>
        <w:rPr>
          <w:rFonts w:hint="eastAsia"/>
        </w:rPr>
        <w:t>лінійного</w:t>
      </w:r>
      <w:r>
        <w:t></w:t>
      </w:r>
      <w:r>
        <w:rPr>
          <w:rFonts w:hint="eastAsia"/>
        </w:rPr>
        <w:t>програмування</w:t>
      </w:r>
      <w:r>
        <w:t></w:t>
      </w:r>
      <w:r>
        <w:rPr>
          <w:rFonts w:hint="eastAsia"/>
        </w:rPr>
        <w:t>завантаження</w:t>
      </w:r>
      <w:r>
        <w:t></w:t>
      </w:r>
      <w:r>
        <w:rPr>
          <w:rFonts w:hint="eastAsia"/>
        </w:rPr>
        <w:t>обладнання</w:t>
      </w:r>
      <w:r>
        <w:t></w:t>
      </w:r>
      <w:bookmarkEnd w:id="0"/>
    </w:p>
    <w:sectPr w:rsidR="00A50333" w:rsidRPr="00A5033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610" w:rsidRDefault="00817610">
      <w:pPr>
        <w:spacing w:after="0" w:line="240" w:lineRule="auto"/>
      </w:pPr>
      <w:r>
        <w:separator/>
      </w:r>
    </w:p>
  </w:endnote>
  <w:endnote w:type="continuationSeparator" w:id="0">
    <w:p w:rsidR="00817610" w:rsidRDefault="00817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610" w:rsidRDefault="00817610"/>
    <w:p w:rsidR="00817610" w:rsidRDefault="00817610"/>
    <w:p w:rsidR="00817610" w:rsidRDefault="00817610"/>
    <w:p w:rsidR="00817610" w:rsidRDefault="00817610"/>
    <w:p w:rsidR="00817610" w:rsidRDefault="00817610"/>
    <w:p w:rsidR="00817610" w:rsidRDefault="00817610"/>
    <w:p w:rsidR="00817610" w:rsidRDefault="0081761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610" w:rsidRDefault="008176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17610" w:rsidRDefault="0081761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17610" w:rsidRDefault="00817610"/>
    <w:p w:rsidR="00817610" w:rsidRDefault="00817610"/>
    <w:p w:rsidR="00817610" w:rsidRDefault="0081761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610" w:rsidRDefault="00817610"/>
                          <w:p w:rsidR="00817610" w:rsidRDefault="0081761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17610" w:rsidRDefault="00817610"/>
                    <w:p w:rsidR="00817610" w:rsidRDefault="0081761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17610" w:rsidRDefault="00817610"/>
    <w:p w:rsidR="00817610" w:rsidRDefault="00817610">
      <w:pPr>
        <w:rPr>
          <w:sz w:val="2"/>
          <w:szCs w:val="2"/>
        </w:rPr>
      </w:pPr>
    </w:p>
    <w:p w:rsidR="00817610" w:rsidRDefault="00817610"/>
    <w:p w:rsidR="00817610" w:rsidRDefault="00817610">
      <w:pPr>
        <w:spacing w:after="0" w:line="240" w:lineRule="auto"/>
      </w:pPr>
    </w:p>
  </w:footnote>
  <w:footnote w:type="continuationSeparator" w:id="0">
    <w:p w:rsidR="00817610" w:rsidRDefault="00817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61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9F470-DD87-4D6E-B7E1-2CA93EA6A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19852</TotalTime>
  <Pages>1</Pages>
  <Words>226</Words>
  <Characters>1293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1236</cp:revision>
  <cp:lastPrinted>2009-02-06T05:36:00Z</cp:lastPrinted>
  <dcterms:created xsi:type="dcterms:W3CDTF">2023-09-07T12:38:00Z</dcterms:created>
  <dcterms:modified xsi:type="dcterms:W3CDTF">2023-11-27T17:19:00Z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