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0B6F9"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Каплич</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Валерий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Михайлович</w:t>
      </w:r>
      <w:r w:rsidRPr="00A454CB">
        <w:rPr>
          <w:rFonts w:ascii="Helvetica" w:hAnsi="Helvetica" w:cs="Helvetica"/>
          <w:b/>
          <w:bCs/>
          <w:color w:val="222222"/>
          <w:sz w:val="21"/>
          <w:szCs w:val="21"/>
        </w:rPr>
        <w:t>.</w:t>
      </w:r>
    </w:p>
    <w:p w14:paraId="2F98178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Кровососущие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(Diptera, Simuliidae)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 </w:t>
      </w:r>
      <w:r w:rsidRPr="00A454CB">
        <w:rPr>
          <w:rFonts w:ascii="Helvetica" w:hAnsi="Helvetica" w:cs="Helvetica" w:hint="eastAsia"/>
          <w:b/>
          <w:bCs/>
          <w:color w:val="222222"/>
          <w:sz w:val="21"/>
          <w:szCs w:val="21"/>
        </w:rPr>
        <w:t>Видовой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состав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морфология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роль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патологии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меры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борьбы</w:t>
      </w:r>
      <w:r w:rsidRPr="00A454CB">
        <w:rPr>
          <w:rFonts w:ascii="Helvetica" w:hAnsi="Helvetica" w:cs="Helvetica"/>
          <w:b/>
          <w:bCs/>
          <w:color w:val="222222"/>
          <w:sz w:val="21"/>
          <w:szCs w:val="21"/>
        </w:rPr>
        <w:t xml:space="preserve"> : </w:t>
      </w:r>
      <w:r w:rsidRPr="00A454CB">
        <w:rPr>
          <w:rFonts w:ascii="Helvetica" w:hAnsi="Helvetica" w:cs="Helvetica" w:hint="eastAsia"/>
          <w:b/>
          <w:bCs/>
          <w:color w:val="222222"/>
          <w:sz w:val="21"/>
          <w:szCs w:val="21"/>
        </w:rPr>
        <w:t>диссертация</w:t>
      </w:r>
      <w:r w:rsidRPr="00A454CB">
        <w:rPr>
          <w:rFonts w:ascii="Helvetica" w:hAnsi="Helvetica" w:cs="Helvetica"/>
          <w:b/>
          <w:bCs/>
          <w:color w:val="222222"/>
          <w:sz w:val="21"/>
          <w:szCs w:val="21"/>
        </w:rPr>
        <w:t xml:space="preserve"> ... </w:t>
      </w:r>
      <w:r w:rsidRPr="00A454CB">
        <w:rPr>
          <w:rFonts w:ascii="Helvetica" w:hAnsi="Helvetica" w:cs="Helvetica" w:hint="eastAsia"/>
          <w:b/>
          <w:bCs/>
          <w:color w:val="222222"/>
          <w:sz w:val="21"/>
          <w:szCs w:val="21"/>
        </w:rPr>
        <w:t>доктора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биологических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наук</w:t>
      </w:r>
      <w:r w:rsidRPr="00A454CB">
        <w:rPr>
          <w:rFonts w:ascii="Helvetica" w:hAnsi="Helvetica" w:cs="Helvetica"/>
          <w:b/>
          <w:bCs/>
          <w:color w:val="222222"/>
          <w:sz w:val="21"/>
          <w:szCs w:val="21"/>
        </w:rPr>
        <w:t xml:space="preserve"> : 03.00.19. - </w:t>
      </w:r>
      <w:r w:rsidRPr="00A454CB">
        <w:rPr>
          <w:rFonts w:ascii="Helvetica" w:hAnsi="Helvetica" w:cs="Helvetica" w:hint="eastAsia"/>
          <w:b/>
          <w:bCs/>
          <w:color w:val="222222"/>
          <w:sz w:val="21"/>
          <w:szCs w:val="21"/>
        </w:rPr>
        <w:t>Минск</w:t>
      </w:r>
      <w:r w:rsidRPr="00A454CB">
        <w:rPr>
          <w:rFonts w:ascii="Helvetica" w:hAnsi="Helvetica" w:cs="Helvetica"/>
          <w:b/>
          <w:bCs/>
          <w:color w:val="222222"/>
          <w:sz w:val="21"/>
          <w:szCs w:val="21"/>
        </w:rPr>
        <w:t xml:space="preserve">, 1999. - 362 </w:t>
      </w:r>
      <w:r w:rsidRPr="00A454CB">
        <w:rPr>
          <w:rFonts w:ascii="Helvetica" w:hAnsi="Helvetica" w:cs="Helvetica" w:hint="eastAsia"/>
          <w:b/>
          <w:bCs/>
          <w:color w:val="222222"/>
          <w:sz w:val="21"/>
          <w:szCs w:val="21"/>
        </w:rPr>
        <w:t>с</w:t>
      </w:r>
      <w:r w:rsidRPr="00A454CB">
        <w:rPr>
          <w:rFonts w:ascii="Helvetica" w:hAnsi="Helvetica" w:cs="Helvetica"/>
          <w:b/>
          <w:bCs/>
          <w:color w:val="222222"/>
          <w:sz w:val="21"/>
          <w:szCs w:val="21"/>
        </w:rPr>
        <w:t xml:space="preserve">. + </w:t>
      </w:r>
      <w:r w:rsidRPr="00A454CB">
        <w:rPr>
          <w:rFonts w:ascii="Helvetica" w:hAnsi="Helvetica" w:cs="Helvetica" w:hint="eastAsia"/>
          <w:b/>
          <w:bCs/>
          <w:color w:val="222222"/>
          <w:sz w:val="21"/>
          <w:szCs w:val="21"/>
        </w:rPr>
        <w:t>Прил</w:t>
      </w:r>
      <w:r w:rsidRPr="00A454CB">
        <w:rPr>
          <w:rFonts w:ascii="Helvetica" w:hAnsi="Helvetica" w:cs="Helvetica"/>
          <w:b/>
          <w:bCs/>
          <w:color w:val="222222"/>
          <w:sz w:val="21"/>
          <w:szCs w:val="21"/>
        </w:rPr>
        <w:t xml:space="preserve">. (269 </w:t>
      </w:r>
      <w:r w:rsidRPr="00A454CB">
        <w:rPr>
          <w:rFonts w:ascii="Helvetica" w:hAnsi="Helvetica" w:cs="Helvetica" w:hint="eastAsia"/>
          <w:b/>
          <w:bCs/>
          <w:color w:val="222222"/>
          <w:sz w:val="21"/>
          <w:szCs w:val="21"/>
        </w:rPr>
        <w:t>с</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ил</w:t>
      </w:r>
      <w:r w:rsidRPr="00A454CB">
        <w:rPr>
          <w:rFonts w:ascii="Helvetica" w:hAnsi="Helvetica" w:cs="Helvetica"/>
          <w:b/>
          <w:bCs/>
          <w:color w:val="222222"/>
          <w:sz w:val="21"/>
          <w:szCs w:val="21"/>
        </w:rPr>
        <w:t>. ).</w:t>
      </w:r>
    </w:p>
    <w:p w14:paraId="78CB1178"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больше</w:t>
      </w:r>
    </w:p>
    <w:p w14:paraId="216A25BA"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Цитаты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текста</w:t>
      </w:r>
      <w:r w:rsidRPr="00A454CB">
        <w:rPr>
          <w:rFonts w:ascii="Helvetica" w:hAnsi="Helvetica" w:cs="Helvetica"/>
          <w:b/>
          <w:bCs/>
          <w:color w:val="222222"/>
          <w:sz w:val="21"/>
          <w:szCs w:val="21"/>
        </w:rPr>
        <w:t>:</w:t>
      </w:r>
    </w:p>
    <w:p w14:paraId="0036113D"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стр</w:t>
      </w:r>
      <w:r w:rsidRPr="00A454CB">
        <w:rPr>
          <w:rFonts w:ascii="Helvetica" w:hAnsi="Helvetica" w:cs="Helvetica"/>
          <w:b/>
          <w:bCs/>
          <w:color w:val="222222"/>
          <w:sz w:val="21"/>
          <w:szCs w:val="21"/>
        </w:rPr>
        <w:t>. 1</w:t>
      </w:r>
    </w:p>
    <w:p w14:paraId="353FFB4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НАЦИОНАЛЬНАЯ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УК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ООЛОГИИ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Президи</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у</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решение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от</w:t>
      </w:r>
      <w:r w:rsidRPr="00A454CB">
        <w:rPr>
          <w:rFonts w:ascii="Helvetica" w:hAnsi="Helvetica" w:cs="Helvetica"/>
          <w:b/>
          <w:bCs/>
          <w:color w:val="222222"/>
          <w:sz w:val="21"/>
          <w:szCs w:val="21"/>
        </w:rPr>
        <w:t xml:space="preserve"> J^. X </w:t>
      </w:r>
      <w:r w:rsidRPr="00A454CB">
        <w:rPr>
          <w:rFonts w:ascii="Helvetica" w:hAnsi="Helvetica" w:cs="Helvetica" w:hint="eastAsia"/>
          <w:b/>
          <w:bCs/>
          <w:color w:val="222222"/>
          <w:sz w:val="21"/>
          <w:szCs w:val="21"/>
        </w:rPr>
        <w:t>п</w:t>
      </w:r>
      <w:r w:rsidRPr="00A454CB">
        <w:rPr>
          <w:rFonts w:ascii="Helvetica" w:hAnsi="Helvetica" w:cs="Helvetica"/>
          <w:b/>
          <w:bCs/>
          <w:color w:val="222222"/>
          <w:sz w:val="21"/>
          <w:szCs w:val="21"/>
        </w:rPr>
        <w:t xml:space="preserve"> O</w:t>
      </w:r>
      <w:r w:rsidRPr="00A454CB">
        <w:rPr>
          <w:rFonts w:ascii="Helvetica" w:hAnsi="Helvetica" w:cs="Helvetica" w:hint="eastAsia"/>
          <w:b/>
          <w:bCs/>
          <w:color w:val="222222"/>
          <w:sz w:val="21"/>
          <w:szCs w:val="21"/>
        </w:rPr>
        <w:t>Í</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w:t>
      </w:r>
      <w:r w:rsidRPr="00A454CB">
        <w:rPr>
          <w:rFonts w:ascii="Helvetica" w:hAnsi="Helvetica" w:cs="Helvetica"/>
          <w:b/>
          <w:bCs/>
          <w:color w:val="222222"/>
          <w:sz w:val="21"/>
          <w:szCs w:val="21"/>
        </w:rPr>
        <w:t>= ,1</w:t>
      </w:r>
      <w:r w:rsidRPr="00A454CB">
        <w:rPr>
          <w:rFonts w:ascii="Helvetica" w:hAnsi="Helvetica" w:cs="Helvetica" w:hint="eastAsia"/>
          <w:b/>
          <w:bCs/>
          <w:color w:val="222222"/>
          <w:sz w:val="21"/>
          <w:szCs w:val="21"/>
        </w:rPr>
        <w:t>рису№А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ученую</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степ</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правах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рукописи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УДК</w:t>
      </w:r>
      <w:r w:rsidRPr="00A454CB">
        <w:rPr>
          <w:rFonts w:ascii="Helvetica" w:hAnsi="Helvetica" w:cs="Helvetica"/>
          <w:b/>
          <w:bCs/>
          <w:color w:val="222222"/>
          <w:sz w:val="21"/>
          <w:szCs w:val="21"/>
        </w:rPr>
        <w:t xml:space="preserve"> 595.771:591.9:591.5:591.4:591.2+576.89(476) </w:t>
      </w:r>
      <w:r w:rsidRPr="00A454CB">
        <w:rPr>
          <w:rFonts w:ascii="Helvetica" w:hAnsi="Helvetica" w:cs="Helvetica" w:hint="eastAsia"/>
          <w:b/>
          <w:bCs/>
          <w:color w:val="222222"/>
          <w:sz w:val="21"/>
          <w:szCs w:val="21"/>
        </w:rPr>
        <w:t>КАПЛИЧ</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Валерий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Михайлович</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(DIPTERA, SIMULHDAE)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видовой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состав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морфология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роль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патологии</w:t>
      </w:r>
    </w:p>
    <w:p w14:paraId="7297630D"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стр</w:t>
      </w:r>
      <w:r w:rsidRPr="00A454CB">
        <w:rPr>
          <w:rFonts w:ascii="Helvetica" w:hAnsi="Helvetica" w:cs="Helvetica"/>
          <w:b/>
          <w:bCs/>
          <w:color w:val="222222"/>
          <w:sz w:val="21"/>
          <w:szCs w:val="21"/>
        </w:rPr>
        <w:t>. 2</w:t>
      </w:r>
    </w:p>
    <w:p w14:paraId="34BFE1E9"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ЛИТЕРАТУРЫ</w:t>
      </w:r>
      <w:r w:rsidRPr="00A454CB">
        <w:rPr>
          <w:rFonts w:ascii="Helvetica" w:hAnsi="Helvetica" w:cs="Helvetica"/>
          <w:b/>
          <w:bCs/>
          <w:color w:val="222222"/>
          <w:sz w:val="21"/>
          <w:szCs w:val="21"/>
        </w:rPr>
        <w:t xml:space="preserve">.... 1.1. </w:t>
      </w:r>
      <w:r w:rsidRPr="00A454CB">
        <w:rPr>
          <w:rFonts w:ascii="Helvetica" w:hAnsi="Helvetica" w:cs="Helvetica" w:hint="eastAsia"/>
          <w:b/>
          <w:bCs/>
          <w:color w:val="222222"/>
          <w:sz w:val="21"/>
          <w:szCs w:val="21"/>
        </w:rPr>
        <w:t>Исторический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очерк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изучения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лесной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зоны</w:t>
      </w:r>
      <w:r w:rsidRPr="00A454CB">
        <w:rPr>
          <w:rFonts w:ascii="Helvetica" w:hAnsi="Helvetica" w:cs="Helvetica"/>
          <w:b/>
          <w:bCs/>
          <w:color w:val="222222"/>
          <w:sz w:val="21"/>
          <w:szCs w:val="21"/>
        </w:rPr>
        <w:t xml:space="preserve"> 1.2.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человека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 xml:space="preserve"> 1.3.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переносчики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возбудителей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заболеваний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человека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 xml:space="preserve"> 1.4. </w:t>
      </w:r>
      <w:r w:rsidRPr="00A454CB">
        <w:rPr>
          <w:rFonts w:ascii="Helvetica" w:hAnsi="Helvetica" w:cs="Helvetica" w:hint="eastAsia"/>
          <w:b/>
          <w:bCs/>
          <w:color w:val="222222"/>
          <w:sz w:val="21"/>
          <w:szCs w:val="21"/>
        </w:rPr>
        <w:t>Методы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борьбы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кровососуш</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ими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мошками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2. </w:t>
      </w:r>
      <w:r w:rsidRPr="00A454CB">
        <w:rPr>
          <w:rFonts w:ascii="Helvetica" w:hAnsi="Helvetica" w:cs="Helvetica" w:hint="eastAsia"/>
          <w:b/>
          <w:bCs/>
          <w:color w:val="222222"/>
          <w:sz w:val="21"/>
          <w:szCs w:val="21"/>
        </w:rPr>
        <w:t>МАТЕРИАЛ</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ИССЛЕДОВАНИЙ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3. </w:t>
      </w:r>
      <w:r w:rsidRPr="00A454CB">
        <w:rPr>
          <w:rFonts w:ascii="Helvetica" w:hAnsi="Helvetica" w:cs="Helvetica" w:hint="eastAsia"/>
          <w:b/>
          <w:bCs/>
          <w:color w:val="222222"/>
          <w:sz w:val="21"/>
          <w:szCs w:val="21"/>
        </w:rPr>
        <w:t>ТАКСОНОМИЧЕСКИЙ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СОСТАВ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МОРФО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БИОЛОГИЧЕС</w:t>
      </w:r>
      <w:r w:rsidRPr="00A454CB">
        <w:rPr>
          <w:rFonts w:ascii="Helvetica" w:hAnsi="Helvetica" w:cs="Helvetica"/>
          <w:b/>
          <w:bCs/>
          <w:color w:val="222222"/>
          <w:sz w:val="21"/>
          <w:szCs w:val="21"/>
        </w:rPr>
        <w:t>1</w:t>
      </w:r>
      <w:r w:rsidRPr="00A454CB">
        <w:rPr>
          <w:rFonts w:ascii="Helvetica" w:hAnsi="Helvetica" w:cs="Helvetica" w:hint="eastAsia"/>
          <w:b/>
          <w:bCs/>
          <w:color w:val="222222"/>
          <w:sz w:val="21"/>
          <w:szCs w:val="21"/>
        </w:rPr>
        <w:t>САЯ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ХАРАКТЕРИСТИКА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3.1. </w:t>
      </w:r>
      <w:r w:rsidRPr="00A454CB">
        <w:rPr>
          <w:rFonts w:ascii="Helvetica" w:hAnsi="Helvetica" w:cs="Helvetica" w:hint="eastAsia"/>
          <w:b/>
          <w:bCs/>
          <w:color w:val="222222"/>
          <w:sz w:val="21"/>
          <w:szCs w:val="21"/>
        </w:rPr>
        <w:t>Морфо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биологические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особенности</w:t>
      </w:r>
      <w:r w:rsidRPr="00A454CB">
        <w:rPr>
          <w:rFonts w:ascii="Helvetica" w:hAnsi="Helvetica" w:cs="Helvetica"/>
          <w:b/>
          <w:bCs/>
          <w:color w:val="222222"/>
          <w:sz w:val="21"/>
          <w:szCs w:val="21"/>
        </w:rPr>
        <w:t>...</w:t>
      </w:r>
    </w:p>
    <w:p w14:paraId="404A689C"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стр</w:t>
      </w:r>
      <w:r w:rsidRPr="00A454CB">
        <w:rPr>
          <w:rFonts w:ascii="Helvetica" w:hAnsi="Helvetica" w:cs="Helvetica"/>
          <w:b/>
          <w:bCs/>
          <w:color w:val="222222"/>
          <w:sz w:val="21"/>
          <w:szCs w:val="21"/>
        </w:rPr>
        <w:t>. 363</w:t>
      </w:r>
    </w:p>
    <w:p w14:paraId="019BEEA9"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w:t>
      </w:r>
      <w:r w:rsidRPr="00A454CB">
        <w:rPr>
          <w:rFonts w:ascii="Helvetica" w:hAnsi="Helvetica" w:cs="Helvetica"/>
          <w:b/>
          <w:bCs/>
          <w:color w:val="222222"/>
          <w:sz w:val="21"/>
          <w:szCs w:val="21"/>
        </w:rPr>
        <w:t xml:space="preserve">21 </w:t>
      </w:r>
      <w:r w:rsidRPr="00A454CB">
        <w:rPr>
          <w:rFonts w:ascii="Helvetica" w:hAnsi="Helvetica" w:cs="Helvetica" w:hint="eastAsia"/>
          <w:b/>
          <w:bCs/>
          <w:color w:val="222222"/>
          <w:sz w:val="21"/>
          <w:szCs w:val="21"/>
        </w:rPr>
        <w:t>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рукописи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докторской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диссертации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Каплича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тему</w:t>
      </w:r>
      <w:r w:rsidRPr="00A454CB">
        <w:rPr>
          <w:rFonts w:ascii="Helvetica" w:hAnsi="Helvetica" w:cs="Helvetica"/>
          <w:b/>
          <w:bCs/>
          <w:color w:val="222222"/>
          <w:sz w:val="21"/>
          <w:szCs w:val="21"/>
        </w:rPr>
        <w:t>: "</w:t>
      </w:r>
      <w:r w:rsidRPr="00A454CB">
        <w:rPr>
          <w:rFonts w:ascii="Helvetica" w:hAnsi="Helvetica" w:cs="Helvetica" w:hint="eastAsia"/>
          <w:b/>
          <w:bCs/>
          <w:color w:val="222222"/>
          <w:sz w:val="21"/>
          <w:szCs w:val="21"/>
        </w:rPr>
        <w:t>Кровососущие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1</w:t>
      </w:r>
      <w:r w:rsidRPr="00A454CB">
        <w:rPr>
          <w:rFonts w:ascii="Helvetica" w:hAnsi="Helvetica" w:cs="Helvetica" w:hint="eastAsia"/>
          <w:b/>
          <w:bCs/>
          <w:color w:val="222222"/>
          <w:sz w:val="21"/>
          <w:szCs w:val="21"/>
        </w:rPr>
        <w:t>р</w:t>
      </w:r>
      <w:r w:rsidRPr="00A454CB">
        <w:rPr>
          <w:rFonts w:ascii="Helvetica" w:hAnsi="Helvetica" w:cs="Helvetica"/>
          <w:b/>
          <w:bCs/>
          <w:color w:val="222222"/>
          <w:sz w:val="21"/>
          <w:szCs w:val="21"/>
        </w:rPr>
        <w:t>1</w:t>
      </w:r>
      <w:r w:rsidRPr="00A454CB">
        <w:rPr>
          <w:rFonts w:ascii="Helvetica" w:hAnsi="Helvetica" w:cs="Helvetica" w:hint="eastAsia"/>
          <w:b/>
          <w:bCs/>
          <w:color w:val="222222"/>
          <w:sz w:val="21"/>
          <w:szCs w:val="21"/>
        </w:rPr>
        <w:t>ега</w:t>
      </w:r>
      <w:r w:rsidRPr="00A454CB">
        <w:rPr>
          <w:rFonts w:ascii="Helvetica" w:hAnsi="Helvetica" w:cs="Helvetica"/>
          <w:b/>
          <w:bCs/>
          <w:color w:val="222222"/>
          <w:sz w:val="21"/>
          <w:szCs w:val="21"/>
        </w:rPr>
        <w:t>, 81</w:t>
      </w:r>
      <w:r w:rsidRPr="00A454CB">
        <w:rPr>
          <w:rFonts w:ascii="Helvetica" w:hAnsi="Helvetica" w:cs="Helvetica" w:hint="eastAsia"/>
          <w:b/>
          <w:bCs/>
          <w:color w:val="222222"/>
          <w:sz w:val="21"/>
          <w:szCs w:val="21"/>
        </w:rPr>
        <w:t>тиИ</w:t>
      </w:r>
      <w:r w:rsidRPr="00A454CB">
        <w:rPr>
          <w:rFonts w:ascii="Helvetica" w:hAnsi="Helvetica" w:cs="Helvetica"/>
          <w:b/>
          <w:bCs/>
          <w:color w:val="222222"/>
          <w:sz w:val="21"/>
          <w:szCs w:val="21"/>
        </w:rPr>
        <w:t>1&lt;1</w:t>
      </w:r>
      <w:r w:rsidRPr="00A454CB">
        <w:rPr>
          <w:rFonts w:ascii="Helvetica" w:hAnsi="Helvetica" w:cs="Helvetica" w:hint="eastAsia"/>
          <w:b/>
          <w:bCs/>
          <w:color w:val="222222"/>
          <w:sz w:val="21"/>
          <w:szCs w:val="21"/>
        </w:rPr>
        <w:t>ае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фауна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морфология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гия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роль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патологии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меры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борьбы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ОПРЕДЕЛИТЕЛЬ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(DIPTERA, SIMULIIDAE) </w:t>
      </w:r>
      <w:r w:rsidRPr="00A454CB">
        <w:rPr>
          <w:rFonts w:ascii="Helvetica" w:hAnsi="Helvetica" w:cs="Helvetica" w:hint="eastAsia"/>
          <w:b/>
          <w:bCs/>
          <w:color w:val="222222"/>
          <w:sz w:val="21"/>
          <w:szCs w:val="21"/>
        </w:rPr>
        <w:t>ФАУНЫ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Минск</w:t>
      </w:r>
      <w:r w:rsidRPr="00A454CB">
        <w:rPr>
          <w:rFonts w:ascii="Helvetica" w:hAnsi="Helvetica" w:cs="Helvetica"/>
          <w:b/>
          <w:bCs/>
          <w:color w:val="222222"/>
          <w:sz w:val="21"/>
          <w:szCs w:val="21"/>
        </w:rPr>
        <w:t xml:space="preserve"> - 1999 2 </w:t>
      </w:r>
      <w:r w:rsidRPr="00A454CB">
        <w:rPr>
          <w:rFonts w:ascii="Helvetica" w:hAnsi="Helvetica" w:cs="Helvetica" w:hint="eastAsia"/>
          <w:b/>
          <w:bCs/>
          <w:color w:val="222222"/>
          <w:sz w:val="21"/>
          <w:szCs w:val="21"/>
        </w:rPr>
        <w:t>ОГЛАВЛЕНИЕ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Стр</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Систематический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перечень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видов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w:t>
      </w:r>
    </w:p>
    <w:p w14:paraId="561F6F88" w14:textId="77777777" w:rsidR="00A454CB" w:rsidRPr="00A454CB" w:rsidRDefault="00A454CB" w:rsidP="00A454CB">
      <w:pPr>
        <w:rPr>
          <w:rFonts w:ascii="Helvetica" w:hAnsi="Helvetica" w:cs="Helvetica"/>
          <w:b/>
          <w:bCs/>
          <w:color w:val="222222"/>
          <w:sz w:val="21"/>
          <w:szCs w:val="21"/>
        </w:rPr>
      </w:pPr>
    </w:p>
    <w:p w14:paraId="0F069FB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lastRenderedPageBreak/>
        <w:t>Оглавление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диссертации</w:t>
      </w:r>
    </w:p>
    <w:p w14:paraId="0C29A5E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доктор</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биологических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наук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Каплич</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Валерий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Михайлович</w:t>
      </w:r>
    </w:p>
    <w:p w14:paraId="34CDEC14"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ВВЕДЕНИЕ</w:t>
      </w:r>
      <w:r w:rsidRPr="00A454CB">
        <w:rPr>
          <w:rFonts w:ascii="Helvetica" w:hAnsi="Helvetica" w:cs="Helvetica"/>
          <w:b/>
          <w:bCs/>
          <w:color w:val="222222"/>
          <w:sz w:val="21"/>
          <w:szCs w:val="21"/>
        </w:rPr>
        <w:t>.</w:t>
      </w:r>
    </w:p>
    <w:p w14:paraId="5AE68358" w14:textId="77777777" w:rsidR="00A454CB" w:rsidRPr="00A454CB" w:rsidRDefault="00A454CB" w:rsidP="00A454CB">
      <w:pPr>
        <w:rPr>
          <w:rFonts w:ascii="Helvetica" w:hAnsi="Helvetica" w:cs="Helvetica"/>
          <w:b/>
          <w:bCs/>
          <w:color w:val="222222"/>
          <w:sz w:val="21"/>
          <w:szCs w:val="21"/>
        </w:rPr>
      </w:pPr>
    </w:p>
    <w:p w14:paraId="5849BD21"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1. </w:t>
      </w:r>
      <w:r w:rsidRPr="00A454CB">
        <w:rPr>
          <w:rFonts w:ascii="Helvetica" w:hAnsi="Helvetica" w:cs="Helvetica" w:hint="eastAsia"/>
          <w:b/>
          <w:bCs/>
          <w:color w:val="222222"/>
          <w:sz w:val="21"/>
          <w:szCs w:val="21"/>
        </w:rPr>
        <w:t>ОБЗОР</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ЛИТЕРАТУРЫ</w:t>
      </w:r>
      <w:r w:rsidRPr="00A454CB">
        <w:rPr>
          <w:rFonts w:ascii="Helvetica" w:hAnsi="Helvetica" w:cs="Helvetica"/>
          <w:b/>
          <w:bCs/>
          <w:color w:val="222222"/>
          <w:sz w:val="21"/>
          <w:szCs w:val="21"/>
        </w:rPr>
        <w:t>.</w:t>
      </w:r>
    </w:p>
    <w:p w14:paraId="1FE985FD" w14:textId="77777777" w:rsidR="00A454CB" w:rsidRPr="00A454CB" w:rsidRDefault="00A454CB" w:rsidP="00A454CB">
      <w:pPr>
        <w:rPr>
          <w:rFonts w:ascii="Helvetica" w:hAnsi="Helvetica" w:cs="Helvetica"/>
          <w:b/>
          <w:bCs/>
          <w:color w:val="222222"/>
          <w:sz w:val="21"/>
          <w:szCs w:val="21"/>
        </w:rPr>
      </w:pPr>
    </w:p>
    <w:p w14:paraId="5CC5FD12"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1.1. </w:t>
      </w:r>
      <w:r w:rsidRPr="00A454CB">
        <w:rPr>
          <w:rFonts w:ascii="Helvetica" w:hAnsi="Helvetica" w:cs="Helvetica" w:hint="eastAsia"/>
          <w:b/>
          <w:bCs/>
          <w:color w:val="222222"/>
          <w:sz w:val="21"/>
          <w:szCs w:val="21"/>
        </w:rPr>
        <w:t>Исторический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очерк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изучения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лесной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зоны</w:t>
      </w:r>
      <w:r w:rsidRPr="00A454CB">
        <w:rPr>
          <w:rFonts w:ascii="Helvetica" w:hAnsi="Helvetica" w:cs="Helvetica"/>
          <w:b/>
          <w:bCs/>
          <w:color w:val="222222"/>
          <w:sz w:val="21"/>
          <w:szCs w:val="21"/>
        </w:rPr>
        <w:t>.</w:t>
      </w:r>
    </w:p>
    <w:p w14:paraId="328A844A" w14:textId="77777777" w:rsidR="00A454CB" w:rsidRPr="00A454CB" w:rsidRDefault="00A454CB" w:rsidP="00A454CB">
      <w:pPr>
        <w:rPr>
          <w:rFonts w:ascii="Helvetica" w:hAnsi="Helvetica" w:cs="Helvetica"/>
          <w:b/>
          <w:bCs/>
          <w:color w:val="222222"/>
          <w:sz w:val="21"/>
          <w:szCs w:val="21"/>
        </w:rPr>
      </w:pPr>
    </w:p>
    <w:p w14:paraId="0701E22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1.2.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человека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6E4EA346" w14:textId="77777777" w:rsidR="00A454CB" w:rsidRPr="00A454CB" w:rsidRDefault="00A454CB" w:rsidP="00A454CB">
      <w:pPr>
        <w:rPr>
          <w:rFonts w:ascii="Helvetica" w:hAnsi="Helvetica" w:cs="Helvetica"/>
          <w:b/>
          <w:bCs/>
          <w:color w:val="222222"/>
          <w:sz w:val="21"/>
          <w:szCs w:val="21"/>
        </w:rPr>
      </w:pPr>
    </w:p>
    <w:p w14:paraId="59DAA6D8"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1.3.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переносчики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возбудителей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заболеваний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человека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343F9465" w14:textId="77777777" w:rsidR="00A454CB" w:rsidRPr="00A454CB" w:rsidRDefault="00A454CB" w:rsidP="00A454CB">
      <w:pPr>
        <w:rPr>
          <w:rFonts w:ascii="Helvetica" w:hAnsi="Helvetica" w:cs="Helvetica"/>
          <w:b/>
          <w:bCs/>
          <w:color w:val="222222"/>
          <w:sz w:val="21"/>
          <w:szCs w:val="21"/>
        </w:rPr>
      </w:pPr>
    </w:p>
    <w:p w14:paraId="062CBE10"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1.4. </w:t>
      </w:r>
      <w:r w:rsidRPr="00A454CB">
        <w:rPr>
          <w:rFonts w:ascii="Helvetica" w:hAnsi="Helvetica" w:cs="Helvetica" w:hint="eastAsia"/>
          <w:b/>
          <w:bCs/>
          <w:color w:val="222222"/>
          <w:sz w:val="21"/>
          <w:szCs w:val="21"/>
        </w:rPr>
        <w:t>Методы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борьбы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мошками</w:t>
      </w:r>
      <w:r w:rsidRPr="00A454CB">
        <w:rPr>
          <w:rFonts w:ascii="Helvetica" w:hAnsi="Helvetica" w:cs="Helvetica"/>
          <w:b/>
          <w:bCs/>
          <w:color w:val="222222"/>
          <w:sz w:val="21"/>
          <w:szCs w:val="21"/>
        </w:rPr>
        <w:t>.</w:t>
      </w:r>
    </w:p>
    <w:p w14:paraId="7D841758" w14:textId="77777777" w:rsidR="00A454CB" w:rsidRPr="00A454CB" w:rsidRDefault="00A454CB" w:rsidP="00A454CB">
      <w:pPr>
        <w:rPr>
          <w:rFonts w:ascii="Helvetica" w:hAnsi="Helvetica" w:cs="Helvetica"/>
          <w:b/>
          <w:bCs/>
          <w:color w:val="222222"/>
          <w:sz w:val="21"/>
          <w:szCs w:val="21"/>
        </w:rPr>
      </w:pPr>
    </w:p>
    <w:p w14:paraId="4F807943"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2. </w:t>
      </w:r>
      <w:r w:rsidRPr="00A454CB">
        <w:rPr>
          <w:rFonts w:ascii="Helvetica" w:hAnsi="Helvetica" w:cs="Helvetica" w:hint="eastAsia"/>
          <w:b/>
          <w:bCs/>
          <w:color w:val="222222"/>
          <w:sz w:val="21"/>
          <w:szCs w:val="21"/>
        </w:rPr>
        <w:t>МАТЕРИАЛ</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ИССЛЕДОВАНИЙ</w:t>
      </w:r>
      <w:r w:rsidRPr="00A454CB">
        <w:rPr>
          <w:rFonts w:ascii="Helvetica" w:hAnsi="Helvetica" w:cs="Helvetica"/>
          <w:b/>
          <w:bCs/>
          <w:color w:val="222222"/>
          <w:sz w:val="21"/>
          <w:szCs w:val="21"/>
        </w:rPr>
        <w:t>.</w:t>
      </w:r>
    </w:p>
    <w:p w14:paraId="0EB8E792" w14:textId="77777777" w:rsidR="00A454CB" w:rsidRPr="00A454CB" w:rsidRDefault="00A454CB" w:rsidP="00A454CB">
      <w:pPr>
        <w:rPr>
          <w:rFonts w:ascii="Helvetica" w:hAnsi="Helvetica" w:cs="Helvetica"/>
          <w:b/>
          <w:bCs/>
          <w:color w:val="222222"/>
          <w:sz w:val="21"/>
          <w:szCs w:val="21"/>
        </w:rPr>
      </w:pPr>
    </w:p>
    <w:p w14:paraId="6698728D"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3. </w:t>
      </w:r>
      <w:r w:rsidRPr="00A454CB">
        <w:rPr>
          <w:rFonts w:ascii="Helvetica" w:hAnsi="Helvetica" w:cs="Helvetica" w:hint="eastAsia"/>
          <w:b/>
          <w:bCs/>
          <w:color w:val="222222"/>
          <w:sz w:val="21"/>
          <w:szCs w:val="21"/>
        </w:rPr>
        <w:t>ТАКСОНОМИЧЕСКИЙ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СОСТАВ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МОРФО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БИОЛОГИЧЕС</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КАЯ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ХАРАКТЕРИСТИКА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РЕСПУБЛИКИ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БЕЛАРУСЬ</w:t>
      </w:r>
      <w:r w:rsidRPr="00A454CB">
        <w:rPr>
          <w:rFonts w:ascii="Helvetica" w:hAnsi="Helvetica" w:cs="Helvetica"/>
          <w:b/>
          <w:bCs/>
          <w:color w:val="222222"/>
          <w:sz w:val="21"/>
          <w:szCs w:val="21"/>
        </w:rPr>
        <w:t>.</w:t>
      </w:r>
    </w:p>
    <w:p w14:paraId="016F7301" w14:textId="77777777" w:rsidR="00A454CB" w:rsidRPr="00A454CB" w:rsidRDefault="00A454CB" w:rsidP="00A454CB">
      <w:pPr>
        <w:rPr>
          <w:rFonts w:ascii="Helvetica" w:hAnsi="Helvetica" w:cs="Helvetica"/>
          <w:b/>
          <w:bCs/>
          <w:color w:val="222222"/>
          <w:sz w:val="21"/>
          <w:szCs w:val="21"/>
        </w:rPr>
      </w:pPr>
    </w:p>
    <w:p w14:paraId="2B9B906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3.1. </w:t>
      </w:r>
      <w:r w:rsidRPr="00A454CB">
        <w:rPr>
          <w:rFonts w:ascii="Helvetica" w:hAnsi="Helvetica" w:cs="Helvetica" w:hint="eastAsia"/>
          <w:b/>
          <w:bCs/>
          <w:color w:val="222222"/>
          <w:sz w:val="21"/>
          <w:szCs w:val="21"/>
        </w:rPr>
        <w:t>Морфо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биологические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особенности</w:t>
      </w:r>
      <w:r w:rsidRPr="00A454CB">
        <w:rPr>
          <w:rFonts w:ascii="Helvetica" w:hAnsi="Helvetica" w:cs="Helvetica"/>
          <w:b/>
          <w:bCs/>
          <w:color w:val="222222"/>
          <w:sz w:val="21"/>
          <w:szCs w:val="21"/>
        </w:rPr>
        <w:t>.</w:t>
      </w:r>
    </w:p>
    <w:p w14:paraId="0A00A61B" w14:textId="77777777" w:rsidR="00A454CB" w:rsidRPr="00A454CB" w:rsidRDefault="00A454CB" w:rsidP="00A454CB">
      <w:pPr>
        <w:rPr>
          <w:rFonts w:ascii="Helvetica" w:hAnsi="Helvetica" w:cs="Helvetica"/>
          <w:b/>
          <w:bCs/>
          <w:color w:val="222222"/>
          <w:sz w:val="21"/>
          <w:szCs w:val="21"/>
        </w:rPr>
      </w:pPr>
    </w:p>
    <w:p w14:paraId="55F10621"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3.2. </w:t>
      </w:r>
      <w:r w:rsidRPr="00A454CB">
        <w:rPr>
          <w:rFonts w:ascii="Helvetica" w:hAnsi="Helvetica" w:cs="Helvetica" w:hint="eastAsia"/>
          <w:b/>
          <w:bCs/>
          <w:color w:val="222222"/>
          <w:sz w:val="21"/>
          <w:szCs w:val="21"/>
        </w:rPr>
        <w:t>Ландшафтно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экологический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анализ</w:t>
      </w:r>
      <w:r w:rsidRPr="00A454CB">
        <w:rPr>
          <w:rFonts w:ascii="Helvetica" w:hAnsi="Helvetica" w:cs="Helvetica"/>
          <w:b/>
          <w:bCs/>
          <w:color w:val="222222"/>
          <w:sz w:val="21"/>
          <w:szCs w:val="21"/>
        </w:rPr>
        <w:t>.</w:t>
      </w:r>
    </w:p>
    <w:p w14:paraId="1A84F78B" w14:textId="77777777" w:rsidR="00A454CB" w:rsidRPr="00A454CB" w:rsidRDefault="00A454CB" w:rsidP="00A454CB">
      <w:pPr>
        <w:rPr>
          <w:rFonts w:ascii="Helvetica" w:hAnsi="Helvetica" w:cs="Helvetica"/>
          <w:b/>
          <w:bCs/>
          <w:color w:val="222222"/>
          <w:sz w:val="21"/>
          <w:szCs w:val="21"/>
        </w:rPr>
      </w:pPr>
    </w:p>
    <w:p w14:paraId="7A195FAB"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4. </w:t>
      </w:r>
      <w:r w:rsidRPr="00A454CB">
        <w:rPr>
          <w:rFonts w:ascii="Helvetica" w:hAnsi="Helvetica" w:cs="Helvetica" w:hint="eastAsia"/>
          <w:b/>
          <w:bCs/>
          <w:color w:val="222222"/>
          <w:sz w:val="21"/>
          <w:szCs w:val="21"/>
        </w:rPr>
        <w:t>СОСТОЯНИЕ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ДИНАМИКА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ФАУНИСТИЧЕСКИХ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КОМПЛЕКСОВ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ЕСТЕСТВЕННОМ</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АНТ</w:t>
      </w:r>
      <w:r w:rsidRPr="00A454CB">
        <w:rPr>
          <w:rFonts w:ascii="Helvetica" w:hAnsi="Helvetica" w:cs="Helvetica" w:hint="eastAsia"/>
          <w:b/>
          <w:bCs/>
          <w:color w:val="222222"/>
          <w:sz w:val="21"/>
          <w:szCs w:val="21"/>
        </w:rPr>
        <w:lastRenderedPageBreak/>
        <w:t>РОПОГЕННОМ</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ЛАНДШАФТАХ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ИССЛЕДУЕМОГО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РЕГИОНА</w:t>
      </w:r>
      <w:r w:rsidRPr="00A454CB">
        <w:rPr>
          <w:rFonts w:ascii="Helvetica" w:hAnsi="Helvetica" w:cs="Helvetica"/>
          <w:b/>
          <w:bCs/>
          <w:color w:val="222222"/>
          <w:sz w:val="21"/>
          <w:szCs w:val="21"/>
        </w:rPr>
        <w:t>.</w:t>
      </w:r>
    </w:p>
    <w:p w14:paraId="3A780A99" w14:textId="77777777" w:rsidR="00A454CB" w:rsidRPr="00A454CB" w:rsidRDefault="00A454CB" w:rsidP="00A454CB">
      <w:pPr>
        <w:rPr>
          <w:rFonts w:ascii="Helvetica" w:hAnsi="Helvetica" w:cs="Helvetica"/>
          <w:b/>
          <w:bCs/>
          <w:color w:val="222222"/>
          <w:sz w:val="21"/>
          <w:szCs w:val="21"/>
        </w:rPr>
      </w:pPr>
    </w:p>
    <w:p w14:paraId="2A3B6394"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4.1.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лесных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пойменых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биоценозов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естественного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ландшафта</w:t>
      </w:r>
      <w:r w:rsidRPr="00A454CB">
        <w:rPr>
          <w:rFonts w:ascii="Helvetica" w:hAnsi="Helvetica" w:cs="Helvetica"/>
          <w:b/>
          <w:bCs/>
          <w:color w:val="222222"/>
          <w:sz w:val="21"/>
          <w:szCs w:val="21"/>
        </w:rPr>
        <w:t>.</w:t>
      </w:r>
    </w:p>
    <w:p w14:paraId="4367EFFE" w14:textId="77777777" w:rsidR="00A454CB" w:rsidRPr="00A454CB" w:rsidRDefault="00A454CB" w:rsidP="00A454CB">
      <w:pPr>
        <w:rPr>
          <w:rFonts w:ascii="Helvetica" w:hAnsi="Helvetica" w:cs="Helvetica"/>
          <w:b/>
          <w:bCs/>
          <w:color w:val="222222"/>
          <w:sz w:val="21"/>
          <w:szCs w:val="21"/>
        </w:rPr>
      </w:pPr>
    </w:p>
    <w:p w14:paraId="056ECB34"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4.2. </w:t>
      </w:r>
      <w:r w:rsidRPr="00A454CB">
        <w:rPr>
          <w:rFonts w:ascii="Helvetica" w:hAnsi="Helvetica" w:cs="Helvetica" w:hint="eastAsia"/>
          <w:b/>
          <w:bCs/>
          <w:color w:val="222222"/>
          <w:sz w:val="21"/>
          <w:szCs w:val="21"/>
        </w:rPr>
        <w:t>Мошки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лесных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пойменных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биоценозов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антропогенного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ландшафта</w:t>
      </w:r>
      <w:r w:rsidRPr="00A454CB">
        <w:rPr>
          <w:rFonts w:ascii="Helvetica" w:hAnsi="Helvetica" w:cs="Helvetica"/>
          <w:b/>
          <w:bCs/>
          <w:color w:val="222222"/>
          <w:sz w:val="21"/>
          <w:szCs w:val="21"/>
        </w:rPr>
        <w:t>.</w:t>
      </w:r>
    </w:p>
    <w:p w14:paraId="06763AE6" w14:textId="77777777" w:rsidR="00A454CB" w:rsidRPr="00A454CB" w:rsidRDefault="00A454CB" w:rsidP="00A454CB">
      <w:pPr>
        <w:rPr>
          <w:rFonts w:ascii="Helvetica" w:hAnsi="Helvetica" w:cs="Helvetica"/>
          <w:b/>
          <w:bCs/>
          <w:color w:val="222222"/>
          <w:sz w:val="21"/>
          <w:szCs w:val="21"/>
        </w:rPr>
      </w:pPr>
    </w:p>
    <w:p w14:paraId="00BE3518"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5. </w:t>
      </w:r>
      <w:r w:rsidRPr="00A454CB">
        <w:rPr>
          <w:rFonts w:ascii="Helvetica" w:hAnsi="Helvetica" w:cs="Helvetica" w:hint="eastAsia"/>
          <w:b/>
          <w:bCs/>
          <w:color w:val="222222"/>
          <w:sz w:val="21"/>
          <w:szCs w:val="21"/>
        </w:rPr>
        <w:t>ОЦЕНКА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АНТРОПОГЕННОГО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ВОЗДЕЙСТВИЯ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ФАУНИС</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ТИЧЕСКИЕ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КОМПЛЕКСЫ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w:t>
      </w:r>
    </w:p>
    <w:p w14:paraId="1C077B4A" w14:textId="77777777" w:rsidR="00A454CB" w:rsidRPr="00A454CB" w:rsidRDefault="00A454CB" w:rsidP="00A454CB">
      <w:pPr>
        <w:rPr>
          <w:rFonts w:ascii="Helvetica" w:hAnsi="Helvetica" w:cs="Helvetica"/>
          <w:b/>
          <w:bCs/>
          <w:color w:val="222222"/>
          <w:sz w:val="21"/>
          <w:szCs w:val="21"/>
        </w:rPr>
      </w:pPr>
    </w:p>
    <w:p w14:paraId="661187B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5.1. </w:t>
      </w:r>
      <w:r w:rsidRPr="00A454CB">
        <w:rPr>
          <w:rFonts w:ascii="Helvetica" w:hAnsi="Helvetica" w:cs="Helvetica" w:hint="eastAsia"/>
          <w:b/>
          <w:bCs/>
          <w:color w:val="222222"/>
          <w:sz w:val="21"/>
          <w:szCs w:val="21"/>
        </w:rPr>
        <w:t>Влияние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осушительной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мелиорации</w:t>
      </w:r>
      <w:r w:rsidRPr="00A454CB">
        <w:rPr>
          <w:rFonts w:ascii="Helvetica" w:hAnsi="Helvetica" w:cs="Helvetica"/>
          <w:b/>
          <w:bCs/>
          <w:color w:val="222222"/>
          <w:sz w:val="21"/>
          <w:szCs w:val="21"/>
        </w:rPr>
        <w:t>.</w:t>
      </w:r>
    </w:p>
    <w:p w14:paraId="499182C4" w14:textId="77777777" w:rsidR="00A454CB" w:rsidRPr="00A454CB" w:rsidRDefault="00A454CB" w:rsidP="00A454CB">
      <w:pPr>
        <w:rPr>
          <w:rFonts w:ascii="Helvetica" w:hAnsi="Helvetica" w:cs="Helvetica"/>
          <w:b/>
          <w:bCs/>
          <w:color w:val="222222"/>
          <w:sz w:val="21"/>
          <w:szCs w:val="21"/>
        </w:rPr>
      </w:pPr>
    </w:p>
    <w:p w14:paraId="6E526939"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5.2. </w:t>
      </w:r>
      <w:r w:rsidRPr="00A454CB">
        <w:rPr>
          <w:rFonts w:ascii="Helvetica" w:hAnsi="Helvetica" w:cs="Helvetica" w:hint="eastAsia"/>
          <w:b/>
          <w:bCs/>
          <w:color w:val="222222"/>
          <w:sz w:val="21"/>
          <w:szCs w:val="21"/>
        </w:rPr>
        <w:t>Влияние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промышленного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сельскохозяйственного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загрязнений</w:t>
      </w:r>
      <w:r w:rsidRPr="00A454CB">
        <w:rPr>
          <w:rFonts w:ascii="Helvetica" w:hAnsi="Helvetica" w:cs="Helvetica"/>
          <w:b/>
          <w:bCs/>
          <w:color w:val="222222"/>
          <w:sz w:val="21"/>
          <w:szCs w:val="21"/>
        </w:rPr>
        <w:t>.</w:t>
      </w:r>
    </w:p>
    <w:p w14:paraId="6A9BAF9B" w14:textId="77777777" w:rsidR="00A454CB" w:rsidRPr="00A454CB" w:rsidRDefault="00A454CB" w:rsidP="00A454CB">
      <w:pPr>
        <w:rPr>
          <w:rFonts w:ascii="Helvetica" w:hAnsi="Helvetica" w:cs="Helvetica"/>
          <w:b/>
          <w:bCs/>
          <w:color w:val="222222"/>
          <w:sz w:val="21"/>
          <w:szCs w:val="21"/>
        </w:rPr>
      </w:pPr>
    </w:p>
    <w:p w14:paraId="71ACCFE8"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5.3. </w:t>
      </w:r>
      <w:r w:rsidRPr="00A454CB">
        <w:rPr>
          <w:rFonts w:ascii="Helvetica" w:hAnsi="Helvetica" w:cs="Helvetica" w:hint="eastAsia"/>
          <w:b/>
          <w:bCs/>
          <w:color w:val="222222"/>
          <w:sz w:val="21"/>
          <w:szCs w:val="21"/>
        </w:rPr>
        <w:t>Влияние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радионуклидного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загрязнения</w:t>
      </w:r>
      <w:r w:rsidRPr="00A454CB">
        <w:rPr>
          <w:rFonts w:ascii="Helvetica" w:hAnsi="Helvetica" w:cs="Helvetica"/>
          <w:b/>
          <w:bCs/>
          <w:color w:val="222222"/>
          <w:sz w:val="21"/>
          <w:szCs w:val="21"/>
        </w:rPr>
        <w:t>.</w:t>
      </w:r>
    </w:p>
    <w:p w14:paraId="0DB0E820" w14:textId="77777777" w:rsidR="00A454CB" w:rsidRPr="00A454CB" w:rsidRDefault="00A454CB" w:rsidP="00A454CB">
      <w:pPr>
        <w:rPr>
          <w:rFonts w:ascii="Helvetica" w:hAnsi="Helvetica" w:cs="Helvetica"/>
          <w:b/>
          <w:bCs/>
          <w:color w:val="222222"/>
          <w:sz w:val="21"/>
          <w:szCs w:val="21"/>
        </w:rPr>
      </w:pPr>
    </w:p>
    <w:p w14:paraId="56C5DC61"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6. </w:t>
      </w:r>
      <w:r w:rsidRPr="00A454CB">
        <w:rPr>
          <w:rFonts w:ascii="Helvetica" w:hAnsi="Helvetica" w:cs="Helvetica" w:hint="eastAsia"/>
          <w:b/>
          <w:bCs/>
          <w:color w:val="222222"/>
          <w:sz w:val="21"/>
          <w:szCs w:val="21"/>
        </w:rPr>
        <w:t>РОЛЬ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ПАТОЛОГИИ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w:t>
      </w:r>
    </w:p>
    <w:p w14:paraId="7FA45D63" w14:textId="77777777" w:rsidR="00A454CB" w:rsidRPr="00A454CB" w:rsidRDefault="00A454CB" w:rsidP="00A454CB">
      <w:pPr>
        <w:rPr>
          <w:rFonts w:ascii="Helvetica" w:hAnsi="Helvetica" w:cs="Helvetica"/>
          <w:b/>
          <w:bCs/>
          <w:color w:val="222222"/>
          <w:sz w:val="21"/>
          <w:szCs w:val="21"/>
        </w:rPr>
      </w:pPr>
    </w:p>
    <w:p w14:paraId="5F9F8B3C"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6.1. </w:t>
      </w:r>
      <w:r w:rsidRPr="00A454CB">
        <w:rPr>
          <w:rFonts w:ascii="Helvetica" w:hAnsi="Helvetica" w:cs="Helvetica" w:hint="eastAsia"/>
          <w:b/>
          <w:bCs/>
          <w:color w:val="222222"/>
          <w:sz w:val="21"/>
          <w:szCs w:val="21"/>
        </w:rPr>
        <w:t>Спонтанный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симулиидотоксикоз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крупного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рогатого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скота</w:t>
      </w:r>
      <w:r w:rsidRPr="00A454CB">
        <w:rPr>
          <w:rFonts w:ascii="Helvetica" w:hAnsi="Helvetica" w:cs="Helvetica"/>
          <w:b/>
          <w:bCs/>
          <w:color w:val="222222"/>
          <w:sz w:val="21"/>
          <w:szCs w:val="21"/>
        </w:rPr>
        <w:t>.</w:t>
      </w:r>
    </w:p>
    <w:p w14:paraId="06AD68C6" w14:textId="77777777" w:rsidR="00A454CB" w:rsidRPr="00A454CB" w:rsidRDefault="00A454CB" w:rsidP="00A454CB">
      <w:pPr>
        <w:rPr>
          <w:rFonts w:ascii="Helvetica" w:hAnsi="Helvetica" w:cs="Helvetica"/>
          <w:b/>
          <w:bCs/>
          <w:color w:val="222222"/>
          <w:sz w:val="21"/>
          <w:szCs w:val="21"/>
        </w:rPr>
      </w:pPr>
    </w:p>
    <w:p w14:paraId="45991D97"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6.1.1. </w:t>
      </w:r>
      <w:r w:rsidRPr="00A454CB">
        <w:rPr>
          <w:rFonts w:ascii="Helvetica" w:hAnsi="Helvetica" w:cs="Helvetica" w:hint="eastAsia"/>
          <w:b/>
          <w:bCs/>
          <w:color w:val="222222"/>
          <w:sz w:val="21"/>
          <w:szCs w:val="21"/>
        </w:rPr>
        <w:t>Особенности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патогенеза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естественной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резистентности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иммунной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реактивности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больных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1E110366" w14:textId="77777777" w:rsidR="00A454CB" w:rsidRPr="00A454CB" w:rsidRDefault="00A454CB" w:rsidP="00A454CB">
      <w:pPr>
        <w:rPr>
          <w:rFonts w:ascii="Helvetica" w:hAnsi="Helvetica" w:cs="Helvetica"/>
          <w:b/>
          <w:bCs/>
          <w:color w:val="222222"/>
          <w:sz w:val="21"/>
          <w:szCs w:val="21"/>
        </w:rPr>
      </w:pPr>
    </w:p>
    <w:p w14:paraId="0DBC15DB"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6.1.2. </w:t>
      </w:r>
      <w:r w:rsidRPr="00A454CB">
        <w:rPr>
          <w:rFonts w:ascii="Helvetica" w:hAnsi="Helvetica" w:cs="Helvetica" w:hint="eastAsia"/>
          <w:b/>
          <w:bCs/>
          <w:color w:val="222222"/>
          <w:sz w:val="21"/>
          <w:szCs w:val="21"/>
        </w:rPr>
        <w:t>Симптомы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болезни</w:t>
      </w:r>
      <w:r w:rsidRPr="00A454CB">
        <w:rPr>
          <w:rFonts w:ascii="Helvetica" w:hAnsi="Helvetica" w:cs="Helvetica"/>
          <w:b/>
          <w:bCs/>
          <w:color w:val="222222"/>
          <w:sz w:val="21"/>
          <w:szCs w:val="21"/>
        </w:rPr>
        <w:t>.</w:t>
      </w:r>
    </w:p>
    <w:p w14:paraId="039F3613" w14:textId="77777777" w:rsidR="00A454CB" w:rsidRPr="00A454CB" w:rsidRDefault="00A454CB" w:rsidP="00A454CB">
      <w:pPr>
        <w:rPr>
          <w:rFonts w:ascii="Helvetica" w:hAnsi="Helvetica" w:cs="Helvetica"/>
          <w:b/>
          <w:bCs/>
          <w:color w:val="222222"/>
          <w:sz w:val="21"/>
          <w:szCs w:val="21"/>
        </w:rPr>
      </w:pPr>
    </w:p>
    <w:p w14:paraId="0DEA1D4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lastRenderedPageBreak/>
        <w:t xml:space="preserve">6.1.3. </w:t>
      </w:r>
      <w:r w:rsidRPr="00A454CB">
        <w:rPr>
          <w:rFonts w:ascii="Helvetica" w:hAnsi="Helvetica" w:cs="Helvetica" w:hint="eastAsia"/>
          <w:b/>
          <w:bCs/>
          <w:color w:val="222222"/>
          <w:sz w:val="21"/>
          <w:szCs w:val="21"/>
        </w:rPr>
        <w:t>Патоморфологические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изменения</w:t>
      </w:r>
      <w:r w:rsidRPr="00A454CB">
        <w:rPr>
          <w:rFonts w:ascii="Helvetica" w:hAnsi="Helvetica" w:cs="Helvetica"/>
          <w:b/>
          <w:bCs/>
          <w:color w:val="222222"/>
          <w:sz w:val="21"/>
          <w:szCs w:val="21"/>
        </w:rPr>
        <w:t>.</w:t>
      </w:r>
    </w:p>
    <w:p w14:paraId="6971938A" w14:textId="77777777" w:rsidR="00A454CB" w:rsidRPr="00A454CB" w:rsidRDefault="00A454CB" w:rsidP="00A454CB">
      <w:pPr>
        <w:rPr>
          <w:rFonts w:ascii="Helvetica" w:hAnsi="Helvetica" w:cs="Helvetica"/>
          <w:b/>
          <w:bCs/>
          <w:color w:val="222222"/>
          <w:sz w:val="21"/>
          <w:szCs w:val="21"/>
        </w:rPr>
      </w:pPr>
    </w:p>
    <w:p w14:paraId="45360D2B"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6.1.4. </w:t>
      </w:r>
      <w:r w:rsidRPr="00A454CB">
        <w:rPr>
          <w:rFonts w:ascii="Helvetica" w:hAnsi="Helvetica" w:cs="Helvetica" w:hint="eastAsia"/>
          <w:b/>
          <w:bCs/>
          <w:color w:val="222222"/>
          <w:sz w:val="21"/>
          <w:szCs w:val="21"/>
        </w:rPr>
        <w:t>Ветеринарно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санитарная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биологическая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оценка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качества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мяса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больных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45A40403" w14:textId="77777777" w:rsidR="00A454CB" w:rsidRPr="00A454CB" w:rsidRDefault="00A454CB" w:rsidP="00A454CB">
      <w:pPr>
        <w:rPr>
          <w:rFonts w:ascii="Helvetica" w:hAnsi="Helvetica" w:cs="Helvetica"/>
          <w:b/>
          <w:bCs/>
          <w:color w:val="222222"/>
          <w:sz w:val="21"/>
          <w:szCs w:val="21"/>
        </w:rPr>
      </w:pPr>
    </w:p>
    <w:p w14:paraId="403AB551"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 </w:t>
      </w:r>
      <w:r w:rsidRPr="00A454CB">
        <w:rPr>
          <w:rFonts w:ascii="Helvetica" w:hAnsi="Helvetica" w:cs="Helvetica" w:hint="eastAsia"/>
          <w:b/>
          <w:bCs/>
          <w:color w:val="222222"/>
          <w:sz w:val="21"/>
          <w:szCs w:val="21"/>
        </w:rPr>
        <w:t>Моделированный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симулиидотоксикоз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крупного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рогатого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скота</w:t>
      </w:r>
      <w:r w:rsidRPr="00A454CB">
        <w:rPr>
          <w:rFonts w:ascii="Helvetica" w:hAnsi="Helvetica" w:cs="Helvetica"/>
          <w:b/>
          <w:bCs/>
          <w:color w:val="222222"/>
          <w:sz w:val="21"/>
          <w:szCs w:val="21"/>
        </w:rPr>
        <w:t>.</w:t>
      </w:r>
    </w:p>
    <w:p w14:paraId="274AB02E" w14:textId="77777777" w:rsidR="00A454CB" w:rsidRPr="00A454CB" w:rsidRDefault="00A454CB" w:rsidP="00A454CB">
      <w:pPr>
        <w:rPr>
          <w:rFonts w:ascii="Helvetica" w:hAnsi="Helvetica" w:cs="Helvetica"/>
          <w:b/>
          <w:bCs/>
          <w:color w:val="222222"/>
          <w:sz w:val="21"/>
          <w:szCs w:val="21"/>
        </w:rPr>
      </w:pPr>
    </w:p>
    <w:p w14:paraId="7755A0AF"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6.2.1. </w:t>
      </w:r>
      <w:r w:rsidRPr="00A454CB">
        <w:rPr>
          <w:rFonts w:ascii="Helvetica" w:hAnsi="Helvetica" w:cs="Helvetica" w:hint="eastAsia"/>
          <w:b/>
          <w:bCs/>
          <w:color w:val="222222"/>
          <w:sz w:val="21"/>
          <w:szCs w:val="21"/>
        </w:rPr>
        <w:t>Симулиидотоксикоз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вызываемый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токсинами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Sch. pusilla.</w:t>
      </w:r>
    </w:p>
    <w:p w14:paraId="2B0260D2" w14:textId="77777777" w:rsidR="00A454CB" w:rsidRPr="00A454CB" w:rsidRDefault="00A454CB" w:rsidP="00A454CB">
      <w:pPr>
        <w:rPr>
          <w:rFonts w:ascii="Helvetica" w:hAnsi="Helvetica" w:cs="Helvetica"/>
          <w:b/>
          <w:bCs/>
          <w:color w:val="222222"/>
          <w:sz w:val="21"/>
          <w:szCs w:val="21"/>
        </w:rPr>
      </w:pPr>
    </w:p>
    <w:p w14:paraId="15492CE3"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6.2.1.1. </w:t>
      </w:r>
      <w:r w:rsidRPr="00A454CB">
        <w:rPr>
          <w:rFonts w:ascii="Helvetica" w:hAnsi="Helvetica" w:cs="Helvetica" w:hint="eastAsia"/>
          <w:b/>
          <w:bCs/>
          <w:color w:val="222222"/>
          <w:sz w:val="21"/>
          <w:szCs w:val="21"/>
        </w:rPr>
        <w:t>Особенности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патогенеза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естественной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резистентности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иммунной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реактивности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больных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334BB6B7" w14:textId="77777777" w:rsidR="00A454CB" w:rsidRPr="00A454CB" w:rsidRDefault="00A454CB" w:rsidP="00A454CB">
      <w:pPr>
        <w:rPr>
          <w:rFonts w:ascii="Helvetica" w:hAnsi="Helvetica" w:cs="Helvetica"/>
          <w:b/>
          <w:bCs/>
          <w:color w:val="222222"/>
          <w:sz w:val="21"/>
          <w:szCs w:val="21"/>
        </w:rPr>
      </w:pPr>
    </w:p>
    <w:p w14:paraId="7AAD516F"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6.2.1.2. </w:t>
      </w:r>
      <w:r w:rsidRPr="00A454CB">
        <w:rPr>
          <w:rFonts w:ascii="Helvetica" w:hAnsi="Helvetica" w:cs="Helvetica" w:hint="eastAsia"/>
          <w:b/>
          <w:bCs/>
          <w:color w:val="222222"/>
          <w:sz w:val="21"/>
          <w:szCs w:val="21"/>
        </w:rPr>
        <w:t>Симптомы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болезни</w:t>
      </w:r>
      <w:r w:rsidRPr="00A454CB">
        <w:rPr>
          <w:rFonts w:ascii="Helvetica" w:hAnsi="Helvetica" w:cs="Helvetica"/>
          <w:b/>
          <w:bCs/>
          <w:color w:val="222222"/>
          <w:sz w:val="21"/>
          <w:szCs w:val="21"/>
        </w:rPr>
        <w:t>.</w:t>
      </w:r>
    </w:p>
    <w:p w14:paraId="661A100D" w14:textId="77777777" w:rsidR="00A454CB" w:rsidRPr="00A454CB" w:rsidRDefault="00A454CB" w:rsidP="00A454CB">
      <w:pPr>
        <w:rPr>
          <w:rFonts w:ascii="Helvetica" w:hAnsi="Helvetica" w:cs="Helvetica"/>
          <w:b/>
          <w:bCs/>
          <w:color w:val="222222"/>
          <w:sz w:val="21"/>
          <w:szCs w:val="21"/>
        </w:rPr>
      </w:pPr>
    </w:p>
    <w:p w14:paraId="10E69EF6"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6.2.2. </w:t>
      </w:r>
      <w:r w:rsidRPr="00A454CB">
        <w:rPr>
          <w:rFonts w:ascii="Helvetica" w:hAnsi="Helvetica" w:cs="Helvetica" w:hint="eastAsia"/>
          <w:b/>
          <w:bCs/>
          <w:color w:val="222222"/>
          <w:sz w:val="21"/>
          <w:szCs w:val="21"/>
        </w:rPr>
        <w:t>Симулиидотоксикоз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вызываемый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токсинами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егу</w:t>
      </w:r>
      <w:r w:rsidRPr="00A454CB">
        <w:rPr>
          <w:rFonts w:ascii="Helvetica" w:hAnsi="Helvetica" w:cs="Helvetica"/>
          <w:b/>
          <w:bCs/>
          <w:color w:val="222222"/>
          <w:sz w:val="21"/>
          <w:szCs w:val="21"/>
        </w:rPr>
        <w:t xml:space="preserve">-throcephala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S.(S.)promorsitans.</w:t>
      </w:r>
    </w:p>
    <w:p w14:paraId="7A6D0DD8" w14:textId="77777777" w:rsidR="00A454CB" w:rsidRPr="00A454CB" w:rsidRDefault="00A454CB" w:rsidP="00A454CB">
      <w:pPr>
        <w:rPr>
          <w:rFonts w:ascii="Helvetica" w:hAnsi="Helvetica" w:cs="Helvetica"/>
          <w:b/>
          <w:bCs/>
          <w:color w:val="222222"/>
          <w:sz w:val="21"/>
          <w:szCs w:val="21"/>
        </w:rPr>
      </w:pPr>
    </w:p>
    <w:p w14:paraId="44B90670"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6.2.2.1. </w:t>
      </w:r>
      <w:r w:rsidRPr="00A454CB">
        <w:rPr>
          <w:rFonts w:ascii="Helvetica" w:hAnsi="Helvetica" w:cs="Helvetica" w:hint="eastAsia"/>
          <w:b/>
          <w:bCs/>
          <w:color w:val="222222"/>
          <w:sz w:val="21"/>
          <w:szCs w:val="21"/>
        </w:rPr>
        <w:t>Особенности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патогенеза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естественной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резистентности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иммунной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реактивности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больных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0938D0FB" w14:textId="77777777" w:rsidR="00A454CB" w:rsidRPr="00A454CB" w:rsidRDefault="00A454CB" w:rsidP="00A454CB">
      <w:pPr>
        <w:rPr>
          <w:rFonts w:ascii="Helvetica" w:hAnsi="Helvetica" w:cs="Helvetica"/>
          <w:b/>
          <w:bCs/>
          <w:color w:val="222222"/>
          <w:sz w:val="21"/>
          <w:szCs w:val="21"/>
        </w:rPr>
      </w:pPr>
    </w:p>
    <w:p w14:paraId="63B5DBF0"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6.2.2.2. </w:t>
      </w:r>
      <w:r w:rsidRPr="00A454CB">
        <w:rPr>
          <w:rFonts w:ascii="Helvetica" w:hAnsi="Helvetica" w:cs="Helvetica" w:hint="eastAsia"/>
          <w:b/>
          <w:bCs/>
          <w:color w:val="222222"/>
          <w:sz w:val="21"/>
          <w:szCs w:val="21"/>
        </w:rPr>
        <w:t>Симптомы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болезни</w:t>
      </w:r>
      <w:r w:rsidRPr="00A454CB">
        <w:rPr>
          <w:rFonts w:ascii="Helvetica" w:hAnsi="Helvetica" w:cs="Helvetica"/>
          <w:b/>
          <w:bCs/>
          <w:color w:val="222222"/>
          <w:sz w:val="21"/>
          <w:szCs w:val="21"/>
        </w:rPr>
        <w:t>.</w:t>
      </w:r>
    </w:p>
    <w:p w14:paraId="52C36D37" w14:textId="77777777" w:rsidR="00A454CB" w:rsidRPr="00A454CB" w:rsidRDefault="00A454CB" w:rsidP="00A454CB">
      <w:pPr>
        <w:rPr>
          <w:rFonts w:ascii="Helvetica" w:hAnsi="Helvetica" w:cs="Helvetica"/>
          <w:b/>
          <w:bCs/>
          <w:color w:val="222222"/>
          <w:sz w:val="21"/>
          <w:szCs w:val="21"/>
        </w:rPr>
      </w:pPr>
    </w:p>
    <w:p w14:paraId="2E41A774"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7. </w:t>
      </w:r>
      <w:r w:rsidRPr="00A454CB">
        <w:rPr>
          <w:rFonts w:ascii="Helvetica" w:hAnsi="Helvetica" w:cs="Helvetica" w:hint="eastAsia"/>
          <w:b/>
          <w:bCs/>
          <w:color w:val="222222"/>
          <w:sz w:val="21"/>
          <w:szCs w:val="21"/>
        </w:rPr>
        <w:t>ТЕРАПИЯ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КРУПНОГО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РОГАТОГО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СКОТА</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СИМУЛИ</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ИДОТОКСИКОЗЕ</w:t>
      </w:r>
      <w:r w:rsidRPr="00A454CB">
        <w:rPr>
          <w:rFonts w:ascii="Helvetica" w:hAnsi="Helvetica" w:cs="Helvetica"/>
          <w:b/>
          <w:bCs/>
          <w:color w:val="222222"/>
          <w:sz w:val="21"/>
          <w:szCs w:val="21"/>
        </w:rPr>
        <w:t>.</w:t>
      </w:r>
    </w:p>
    <w:p w14:paraId="27C1EA21" w14:textId="77777777" w:rsidR="00A454CB" w:rsidRPr="00A454CB" w:rsidRDefault="00A454CB" w:rsidP="00A454CB">
      <w:pPr>
        <w:rPr>
          <w:rFonts w:ascii="Helvetica" w:hAnsi="Helvetica" w:cs="Helvetica"/>
          <w:b/>
          <w:bCs/>
          <w:color w:val="222222"/>
          <w:sz w:val="21"/>
          <w:szCs w:val="21"/>
        </w:rPr>
      </w:pPr>
    </w:p>
    <w:p w14:paraId="553FB76C"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7.1.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применения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натрия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тиосульфат</w:t>
      </w:r>
      <w:r w:rsidRPr="00A454CB">
        <w:rPr>
          <w:rFonts w:ascii="Helvetica" w:hAnsi="Helvetica" w:cs="Helvetica" w:hint="eastAsia"/>
          <w:b/>
          <w:bCs/>
          <w:color w:val="222222"/>
          <w:sz w:val="21"/>
          <w:szCs w:val="21"/>
        </w:rPr>
        <w:lastRenderedPageBreak/>
        <w:t>а</w:t>
      </w:r>
      <w:r w:rsidRPr="00A454CB">
        <w:rPr>
          <w:rFonts w:ascii="Helvetica" w:hAnsi="Helvetica" w:cs="Helvetica"/>
          <w:b/>
          <w:bCs/>
          <w:color w:val="222222"/>
          <w:sz w:val="21"/>
          <w:szCs w:val="21"/>
        </w:rPr>
        <w:t>.</w:t>
      </w:r>
    </w:p>
    <w:p w14:paraId="086C965C" w14:textId="77777777" w:rsidR="00A454CB" w:rsidRPr="00A454CB" w:rsidRDefault="00A454CB" w:rsidP="00A454CB">
      <w:pPr>
        <w:rPr>
          <w:rFonts w:ascii="Helvetica" w:hAnsi="Helvetica" w:cs="Helvetica"/>
          <w:b/>
          <w:bCs/>
          <w:color w:val="222222"/>
          <w:sz w:val="21"/>
          <w:szCs w:val="21"/>
        </w:rPr>
      </w:pPr>
    </w:p>
    <w:p w14:paraId="48D0FF05"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7.2.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применения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жидкости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по</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Кадыкову</w:t>
      </w:r>
      <w:r w:rsidRPr="00A454CB">
        <w:rPr>
          <w:rFonts w:ascii="Helvetica" w:hAnsi="Helvetica" w:cs="Helvetica"/>
          <w:b/>
          <w:bCs/>
          <w:color w:val="222222"/>
          <w:sz w:val="21"/>
          <w:szCs w:val="21"/>
        </w:rPr>
        <w:t>.</w:t>
      </w:r>
    </w:p>
    <w:p w14:paraId="14D4341E" w14:textId="77777777" w:rsidR="00A454CB" w:rsidRPr="00A454CB" w:rsidRDefault="00A454CB" w:rsidP="00A454CB">
      <w:pPr>
        <w:rPr>
          <w:rFonts w:ascii="Helvetica" w:hAnsi="Helvetica" w:cs="Helvetica"/>
          <w:b/>
          <w:bCs/>
          <w:color w:val="222222"/>
          <w:sz w:val="21"/>
          <w:szCs w:val="21"/>
        </w:rPr>
      </w:pPr>
    </w:p>
    <w:p w14:paraId="2BE01973"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7.3.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аскорбиновой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кислоты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комплексной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терапии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больных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животных</w:t>
      </w:r>
      <w:r w:rsidRPr="00A454CB">
        <w:rPr>
          <w:rFonts w:ascii="Helvetica" w:hAnsi="Helvetica" w:cs="Helvetica"/>
          <w:b/>
          <w:bCs/>
          <w:color w:val="222222"/>
          <w:sz w:val="21"/>
          <w:szCs w:val="21"/>
        </w:rPr>
        <w:t>.</w:t>
      </w:r>
    </w:p>
    <w:p w14:paraId="4F3D0D3E" w14:textId="77777777" w:rsidR="00A454CB" w:rsidRPr="00A454CB" w:rsidRDefault="00A454CB" w:rsidP="00A454CB">
      <w:pPr>
        <w:rPr>
          <w:rFonts w:ascii="Helvetica" w:hAnsi="Helvetica" w:cs="Helvetica"/>
          <w:b/>
          <w:bCs/>
          <w:color w:val="222222"/>
          <w:sz w:val="21"/>
          <w:szCs w:val="21"/>
        </w:rPr>
      </w:pPr>
    </w:p>
    <w:p w14:paraId="7431F3C3"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ГЛАВА</w:t>
      </w:r>
      <w:r w:rsidRPr="00A454CB">
        <w:rPr>
          <w:rFonts w:ascii="Helvetica" w:hAnsi="Helvetica" w:cs="Helvetica"/>
          <w:b/>
          <w:bCs/>
          <w:color w:val="222222"/>
          <w:sz w:val="21"/>
          <w:szCs w:val="21"/>
        </w:rPr>
        <w:t xml:space="preserve"> 8. </w:t>
      </w:r>
      <w:r w:rsidRPr="00A454CB">
        <w:rPr>
          <w:rFonts w:ascii="Helvetica" w:hAnsi="Helvetica" w:cs="Helvetica" w:hint="eastAsia"/>
          <w:b/>
          <w:bCs/>
          <w:color w:val="222222"/>
          <w:sz w:val="21"/>
          <w:szCs w:val="21"/>
        </w:rPr>
        <w:t>ИНТЕГРИРОВАННЫЙ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БОРЬБЫ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С</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КРОВОСОСУЩИМИ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МОШКАМИ</w:t>
      </w:r>
      <w:r w:rsidRPr="00A454CB">
        <w:rPr>
          <w:rFonts w:ascii="Helvetica" w:hAnsi="Helvetica" w:cs="Helvetica"/>
          <w:b/>
          <w:bCs/>
          <w:color w:val="222222"/>
          <w:sz w:val="21"/>
          <w:szCs w:val="21"/>
        </w:rPr>
        <w:t>.</w:t>
      </w:r>
    </w:p>
    <w:p w14:paraId="3B6183CA" w14:textId="77777777" w:rsidR="00A454CB" w:rsidRPr="00A454CB" w:rsidRDefault="00A454CB" w:rsidP="00A454CB">
      <w:pPr>
        <w:rPr>
          <w:rFonts w:ascii="Helvetica" w:hAnsi="Helvetica" w:cs="Helvetica"/>
          <w:b/>
          <w:bCs/>
          <w:color w:val="222222"/>
          <w:sz w:val="21"/>
          <w:szCs w:val="21"/>
        </w:rPr>
      </w:pPr>
    </w:p>
    <w:p w14:paraId="2709B147"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8.1. </w:t>
      </w:r>
      <w:r w:rsidRPr="00A454CB">
        <w:rPr>
          <w:rFonts w:ascii="Helvetica" w:hAnsi="Helvetica" w:cs="Helvetica" w:hint="eastAsia"/>
          <w:b/>
          <w:bCs/>
          <w:color w:val="222222"/>
          <w:sz w:val="21"/>
          <w:szCs w:val="21"/>
        </w:rPr>
        <w:t>Экологический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w:t>
      </w:r>
      <w:r w:rsidRPr="00A454CB">
        <w:rPr>
          <w:rFonts w:ascii="Helvetica" w:hAnsi="Helvetica" w:cs="Helvetica"/>
          <w:b/>
          <w:bCs/>
          <w:color w:val="222222"/>
          <w:sz w:val="21"/>
          <w:szCs w:val="21"/>
        </w:rPr>
        <w:t>.</w:t>
      </w:r>
    </w:p>
    <w:p w14:paraId="39E2C2EA" w14:textId="77777777" w:rsidR="00A454CB" w:rsidRPr="00A454CB" w:rsidRDefault="00A454CB" w:rsidP="00A454CB">
      <w:pPr>
        <w:rPr>
          <w:rFonts w:ascii="Helvetica" w:hAnsi="Helvetica" w:cs="Helvetica"/>
          <w:b/>
          <w:bCs/>
          <w:color w:val="222222"/>
          <w:sz w:val="21"/>
          <w:szCs w:val="21"/>
        </w:rPr>
      </w:pPr>
    </w:p>
    <w:p w14:paraId="4B5C67D8"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8.1.1. </w:t>
      </w:r>
      <w:r w:rsidRPr="00A454CB">
        <w:rPr>
          <w:rFonts w:ascii="Helvetica" w:hAnsi="Helvetica" w:cs="Helvetica" w:hint="eastAsia"/>
          <w:b/>
          <w:bCs/>
          <w:color w:val="222222"/>
          <w:sz w:val="21"/>
          <w:szCs w:val="21"/>
        </w:rPr>
        <w:t>Общехозяйственные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ветеринарно</w:t>
      </w:r>
      <w:r w:rsidRPr="00A454CB">
        <w:rPr>
          <w:rFonts w:ascii="Helvetica" w:hAnsi="Helvetica" w:cs="Helvetica"/>
          <w:b/>
          <w:bCs/>
          <w:color w:val="222222"/>
          <w:sz w:val="21"/>
          <w:szCs w:val="21"/>
        </w:rPr>
        <w:t>-</w:t>
      </w:r>
      <w:r w:rsidRPr="00A454CB">
        <w:rPr>
          <w:rFonts w:ascii="Helvetica" w:hAnsi="Helvetica" w:cs="Helvetica" w:hint="eastAsia"/>
          <w:b/>
          <w:bCs/>
          <w:color w:val="222222"/>
          <w:sz w:val="21"/>
          <w:szCs w:val="21"/>
        </w:rPr>
        <w:t>санитарные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мероприя</w:t>
      </w:r>
    </w:p>
    <w:p w14:paraId="3308A555" w14:textId="77777777" w:rsidR="00A454CB" w:rsidRPr="00A454CB" w:rsidRDefault="00A454CB" w:rsidP="00A454CB">
      <w:pPr>
        <w:rPr>
          <w:rFonts w:ascii="Helvetica" w:hAnsi="Helvetica" w:cs="Helvetica"/>
          <w:b/>
          <w:bCs/>
          <w:color w:val="222222"/>
          <w:sz w:val="21"/>
          <w:szCs w:val="21"/>
        </w:rPr>
      </w:pPr>
    </w:p>
    <w:p w14:paraId="6DBB7BE0"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8.2. </w:t>
      </w:r>
      <w:r w:rsidRPr="00A454CB">
        <w:rPr>
          <w:rFonts w:ascii="Helvetica" w:hAnsi="Helvetica" w:cs="Helvetica" w:hint="eastAsia"/>
          <w:b/>
          <w:bCs/>
          <w:color w:val="222222"/>
          <w:sz w:val="21"/>
          <w:szCs w:val="21"/>
        </w:rPr>
        <w:t>Биологический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w:t>
      </w:r>
      <w:r w:rsidRPr="00A454CB">
        <w:rPr>
          <w:rFonts w:ascii="Helvetica" w:hAnsi="Helvetica" w:cs="Helvetica"/>
          <w:b/>
          <w:bCs/>
          <w:color w:val="222222"/>
          <w:sz w:val="21"/>
          <w:szCs w:val="21"/>
        </w:rPr>
        <w:t>.</w:t>
      </w:r>
    </w:p>
    <w:p w14:paraId="4C8C43F3" w14:textId="77777777" w:rsidR="00A454CB" w:rsidRPr="00A454CB" w:rsidRDefault="00A454CB" w:rsidP="00A454CB">
      <w:pPr>
        <w:rPr>
          <w:rFonts w:ascii="Helvetica" w:hAnsi="Helvetica" w:cs="Helvetica"/>
          <w:b/>
          <w:bCs/>
          <w:color w:val="222222"/>
          <w:sz w:val="21"/>
          <w:szCs w:val="21"/>
        </w:rPr>
      </w:pPr>
    </w:p>
    <w:p w14:paraId="3C17999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8.2.1. </w:t>
      </w:r>
      <w:r w:rsidRPr="00A454CB">
        <w:rPr>
          <w:rFonts w:ascii="Helvetica" w:hAnsi="Helvetica" w:cs="Helvetica" w:hint="eastAsia"/>
          <w:b/>
          <w:bCs/>
          <w:color w:val="222222"/>
          <w:sz w:val="21"/>
          <w:szCs w:val="21"/>
        </w:rPr>
        <w:t>Паразиты</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w:t>
      </w:r>
    </w:p>
    <w:p w14:paraId="706D2227" w14:textId="77777777" w:rsidR="00A454CB" w:rsidRPr="00A454CB" w:rsidRDefault="00A454CB" w:rsidP="00A454CB">
      <w:pPr>
        <w:rPr>
          <w:rFonts w:ascii="Helvetica" w:hAnsi="Helvetica" w:cs="Helvetica"/>
          <w:b/>
          <w:bCs/>
          <w:color w:val="222222"/>
          <w:sz w:val="21"/>
          <w:szCs w:val="21"/>
        </w:rPr>
      </w:pPr>
    </w:p>
    <w:p w14:paraId="25C4379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8.2.2. </w:t>
      </w:r>
      <w:r w:rsidRPr="00A454CB">
        <w:rPr>
          <w:rFonts w:ascii="Helvetica" w:hAnsi="Helvetica" w:cs="Helvetica" w:hint="eastAsia"/>
          <w:b/>
          <w:bCs/>
          <w:color w:val="222222"/>
          <w:sz w:val="21"/>
          <w:szCs w:val="21"/>
        </w:rPr>
        <w:t>Хищники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мошек</w:t>
      </w:r>
      <w:r w:rsidRPr="00A454CB">
        <w:rPr>
          <w:rFonts w:ascii="Helvetica" w:hAnsi="Helvetica" w:cs="Helvetica"/>
          <w:b/>
          <w:bCs/>
          <w:color w:val="222222"/>
          <w:sz w:val="21"/>
          <w:szCs w:val="21"/>
        </w:rPr>
        <w:t>.</w:t>
      </w:r>
    </w:p>
    <w:p w14:paraId="73966F34" w14:textId="77777777" w:rsidR="00A454CB" w:rsidRPr="00A454CB" w:rsidRDefault="00A454CB" w:rsidP="00A454CB">
      <w:pPr>
        <w:rPr>
          <w:rFonts w:ascii="Helvetica" w:hAnsi="Helvetica" w:cs="Helvetica"/>
          <w:b/>
          <w:bCs/>
          <w:color w:val="222222"/>
          <w:sz w:val="21"/>
          <w:szCs w:val="21"/>
        </w:rPr>
      </w:pPr>
    </w:p>
    <w:p w14:paraId="6D3510A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8.2.3.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применения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биологических</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препаратов</w:t>
      </w:r>
      <w:r w:rsidRPr="00A454CB">
        <w:rPr>
          <w:rFonts w:ascii="Helvetica" w:hAnsi="Helvetica" w:cs="Helvetica"/>
          <w:b/>
          <w:bCs/>
          <w:color w:val="222222"/>
          <w:sz w:val="21"/>
          <w:szCs w:val="21"/>
        </w:rPr>
        <w:t>.</w:t>
      </w:r>
    </w:p>
    <w:p w14:paraId="27CDC78B" w14:textId="77777777" w:rsidR="00A454CB" w:rsidRPr="00A454CB" w:rsidRDefault="00A454CB" w:rsidP="00A454CB">
      <w:pPr>
        <w:rPr>
          <w:rFonts w:ascii="Helvetica" w:hAnsi="Helvetica" w:cs="Helvetica"/>
          <w:b/>
          <w:bCs/>
          <w:color w:val="222222"/>
          <w:sz w:val="21"/>
          <w:szCs w:val="21"/>
        </w:rPr>
      </w:pPr>
    </w:p>
    <w:p w14:paraId="1C6CDB5E"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8.3. </w:t>
      </w:r>
      <w:r w:rsidRPr="00A454CB">
        <w:rPr>
          <w:rFonts w:ascii="Helvetica" w:hAnsi="Helvetica" w:cs="Helvetica" w:hint="eastAsia"/>
          <w:b/>
          <w:bCs/>
          <w:color w:val="222222"/>
          <w:sz w:val="21"/>
          <w:szCs w:val="21"/>
        </w:rPr>
        <w:t>Химический</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метод</w:t>
      </w:r>
      <w:r w:rsidRPr="00A454CB">
        <w:rPr>
          <w:rFonts w:ascii="Helvetica" w:hAnsi="Helvetica" w:cs="Helvetica"/>
          <w:b/>
          <w:bCs/>
          <w:color w:val="222222"/>
          <w:sz w:val="21"/>
          <w:szCs w:val="21"/>
        </w:rPr>
        <w:t>.</w:t>
      </w:r>
    </w:p>
    <w:p w14:paraId="17285DA6" w14:textId="77777777" w:rsidR="00A454CB" w:rsidRPr="00A454CB" w:rsidRDefault="00A454CB" w:rsidP="00A454CB">
      <w:pPr>
        <w:rPr>
          <w:rFonts w:ascii="Helvetica" w:hAnsi="Helvetica" w:cs="Helvetica"/>
          <w:b/>
          <w:bCs/>
          <w:color w:val="222222"/>
          <w:sz w:val="21"/>
          <w:szCs w:val="21"/>
        </w:rPr>
      </w:pPr>
    </w:p>
    <w:p w14:paraId="029D5B23"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t xml:space="preserve">8.3.1.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применения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репеллентов</w:t>
      </w:r>
      <w:r w:rsidRPr="00A454CB">
        <w:rPr>
          <w:rFonts w:ascii="Helvetica" w:hAnsi="Helvetica" w:cs="Helvetica"/>
          <w:b/>
          <w:bCs/>
          <w:color w:val="222222"/>
          <w:sz w:val="21"/>
          <w:szCs w:val="21"/>
        </w:rPr>
        <w:t>.</w:t>
      </w:r>
    </w:p>
    <w:p w14:paraId="69BDF92C" w14:textId="77777777" w:rsidR="00A454CB" w:rsidRPr="00A454CB" w:rsidRDefault="00A454CB" w:rsidP="00A454CB">
      <w:pPr>
        <w:rPr>
          <w:rFonts w:ascii="Helvetica" w:hAnsi="Helvetica" w:cs="Helvetica"/>
          <w:b/>
          <w:bCs/>
          <w:color w:val="222222"/>
          <w:sz w:val="21"/>
          <w:szCs w:val="21"/>
        </w:rPr>
      </w:pPr>
    </w:p>
    <w:p w14:paraId="380CF450"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b/>
          <w:bCs/>
          <w:color w:val="222222"/>
          <w:sz w:val="21"/>
          <w:szCs w:val="21"/>
        </w:rPr>
        <w:lastRenderedPageBreak/>
        <w:t xml:space="preserve">8.3.2. </w:t>
      </w:r>
      <w:r w:rsidRPr="00A454CB">
        <w:rPr>
          <w:rFonts w:ascii="Helvetica" w:hAnsi="Helvetica" w:cs="Helvetica" w:hint="eastAsia"/>
          <w:b/>
          <w:bCs/>
          <w:color w:val="222222"/>
          <w:sz w:val="21"/>
          <w:szCs w:val="21"/>
        </w:rPr>
        <w:t>Эффективность</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применения</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инсектицидов</w:t>
      </w:r>
      <w:r w:rsidRPr="00A454CB">
        <w:rPr>
          <w:rFonts w:ascii="Helvetica" w:hAnsi="Helvetica" w:cs="Helvetica"/>
          <w:b/>
          <w:bCs/>
          <w:color w:val="222222"/>
          <w:sz w:val="21"/>
          <w:szCs w:val="21"/>
        </w:rPr>
        <w:t>.</w:t>
      </w:r>
    </w:p>
    <w:p w14:paraId="64057E0C" w14:textId="77777777" w:rsidR="00A454CB" w:rsidRPr="00A454CB" w:rsidRDefault="00A454CB" w:rsidP="00A454CB">
      <w:pPr>
        <w:rPr>
          <w:rFonts w:ascii="Helvetica" w:hAnsi="Helvetica" w:cs="Helvetica"/>
          <w:b/>
          <w:bCs/>
          <w:color w:val="222222"/>
          <w:sz w:val="21"/>
          <w:szCs w:val="21"/>
        </w:rPr>
      </w:pPr>
    </w:p>
    <w:p w14:paraId="41C17C29"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АНАЛИЗ</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ОБОБЩЕНИЕ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РЕЗУЛЬТАТОВ</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ИССЛЕДОВАНИЙ</w:t>
      </w:r>
      <w:r w:rsidRPr="00A454CB">
        <w:rPr>
          <w:rFonts w:ascii="Helvetica" w:hAnsi="Helvetica" w:cs="Helvetica"/>
          <w:b/>
          <w:bCs/>
          <w:color w:val="222222"/>
          <w:sz w:val="21"/>
          <w:szCs w:val="21"/>
        </w:rPr>
        <w:t>.</w:t>
      </w:r>
    </w:p>
    <w:p w14:paraId="36C4F6A7" w14:textId="77777777" w:rsidR="00A454CB" w:rsidRPr="00A454CB" w:rsidRDefault="00A454CB" w:rsidP="00A454CB">
      <w:pPr>
        <w:rPr>
          <w:rFonts w:ascii="Helvetica" w:hAnsi="Helvetica" w:cs="Helvetica"/>
          <w:b/>
          <w:bCs/>
          <w:color w:val="222222"/>
          <w:sz w:val="21"/>
          <w:szCs w:val="21"/>
        </w:rPr>
      </w:pPr>
    </w:p>
    <w:p w14:paraId="3D3742A1" w14:textId="77777777" w:rsidR="00A454CB" w:rsidRPr="00A454CB" w:rsidRDefault="00A454CB" w:rsidP="00A454CB">
      <w:pPr>
        <w:rPr>
          <w:rFonts w:ascii="Helvetica" w:hAnsi="Helvetica" w:cs="Helvetica"/>
          <w:b/>
          <w:bCs/>
          <w:color w:val="222222"/>
          <w:sz w:val="21"/>
          <w:szCs w:val="21"/>
        </w:rPr>
      </w:pPr>
      <w:r w:rsidRPr="00A454CB">
        <w:rPr>
          <w:rFonts w:ascii="Helvetica" w:hAnsi="Helvetica" w:cs="Helvetica" w:hint="eastAsia"/>
          <w:b/>
          <w:bCs/>
          <w:color w:val="222222"/>
          <w:sz w:val="21"/>
          <w:szCs w:val="21"/>
        </w:rPr>
        <w:t>ВЫВОДЫ</w:t>
      </w:r>
      <w:r w:rsidRPr="00A454CB">
        <w:rPr>
          <w:rFonts w:ascii="Helvetica" w:hAnsi="Helvetica" w:cs="Helvetica"/>
          <w:b/>
          <w:bCs/>
          <w:color w:val="222222"/>
          <w:sz w:val="21"/>
          <w:szCs w:val="21"/>
        </w:rPr>
        <w:t>.</w:t>
      </w:r>
    </w:p>
    <w:p w14:paraId="0C03EBCA" w14:textId="77777777" w:rsidR="00A454CB" w:rsidRPr="00A454CB" w:rsidRDefault="00A454CB" w:rsidP="00A454CB">
      <w:pPr>
        <w:rPr>
          <w:rFonts w:ascii="Helvetica" w:hAnsi="Helvetica" w:cs="Helvetica"/>
          <w:b/>
          <w:bCs/>
          <w:color w:val="222222"/>
          <w:sz w:val="21"/>
          <w:szCs w:val="21"/>
        </w:rPr>
      </w:pPr>
    </w:p>
    <w:p w14:paraId="4A7ADEAA" w14:textId="0D795AEF" w:rsidR="00967B66" w:rsidRPr="00A454CB" w:rsidRDefault="00A454CB" w:rsidP="00A454CB">
      <w:r w:rsidRPr="00A454CB">
        <w:rPr>
          <w:rFonts w:ascii="Helvetica" w:hAnsi="Helvetica" w:cs="Helvetica" w:hint="eastAsia"/>
          <w:b/>
          <w:bCs/>
          <w:color w:val="222222"/>
          <w:sz w:val="21"/>
          <w:szCs w:val="21"/>
        </w:rPr>
        <w:t>ПРАКТИЧЕСКИЕ</w:t>
      </w:r>
      <w:r w:rsidRPr="00A454CB">
        <w:rPr>
          <w:rFonts w:ascii="Helvetica" w:hAnsi="Helvetica" w:cs="Helvetica"/>
          <w:b/>
          <w:bCs/>
          <w:color w:val="222222"/>
          <w:sz w:val="21"/>
          <w:szCs w:val="21"/>
        </w:rPr>
        <w:t xml:space="preserve"> </w:t>
      </w:r>
      <w:r w:rsidRPr="00A454CB">
        <w:rPr>
          <w:rFonts w:ascii="Helvetica" w:hAnsi="Helvetica" w:cs="Helvetica" w:hint="eastAsia"/>
          <w:b/>
          <w:bCs/>
          <w:color w:val="222222"/>
          <w:sz w:val="21"/>
          <w:szCs w:val="21"/>
        </w:rPr>
        <w:t>ПРЕДЛОЖЕНИЯ</w:t>
      </w:r>
      <w:r w:rsidRPr="00A454CB">
        <w:rPr>
          <w:rFonts w:ascii="Helvetica" w:hAnsi="Helvetica" w:cs="Helvetica"/>
          <w:b/>
          <w:bCs/>
          <w:color w:val="222222"/>
          <w:sz w:val="21"/>
          <w:szCs w:val="21"/>
        </w:rPr>
        <w:t>.</w:t>
      </w:r>
    </w:p>
    <w:sectPr w:rsidR="00967B66" w:rsidRPr="00A454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5804" w14:textId="77777777" w:rsidR="00374D21" w:rsidRDefault="00374D21">
      <w:pPr>
        <w:spacing w:after="0" w:line="240" w:lineRule="auto"/>
      </w:pPr>
      <w:r>
        <w:separator/>
      </w:r>
    </w:p>
  </w:endnote>
  <w:endnote w:type="continuationSeparator" w:id="0">
    <w:p w14:paraId="49E8E596" w14:textId="77777777" w:rsidR="00374D21" w:rsidRDefault="0037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CDAA" w14:textId="77777777" w:rsidR="00374D21" w:rsidRDefault="00374D21"/>
    <w:p w14:paraId="5A7ED463" w14:textId="77777777" w:rsidR="00374D21" w:rsidRDefault="00374D21"/>
    <w:p w14:paraId="4EA6CDCE" w14:textId="77777777" w:rsidR="00374D21" w:rsidRDefault="00374D21"/>
    <w:p w14:paraId="70322AA1" w14:textId="77777777" w:rsidR="00374D21" w:rsidRDefault="00374D21"/>
    <w:p w14:paraId="4F9A57AD" w14:textId="77777777" w:rsidR="00374D21" w:rsidRDefault="00374D21"/>
    <w:p w14:paraId="6F2264FB" w14:textId="77777777" w:rsidR="00374D21" w:rsidRDefault="00374D21"/>
    <w:p w14:paraId="1588E8EC" w14:textId="77777777" w:rsidR="00374D21" w:rsidRDefault="00374D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5F0661" wp14:editId="528483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4DB1" w14:textId="77777777" w:rsidR="00374D21" w:rsidRDefault="00374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5F06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0E4DB1" w14:textId="77777777" w:rsidR="00374D21" w:rsidRDefault="00374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C6367" w14:textId="77777777" w:rsidR="00374D21" w:rsidRDefault="00374D21"/>
    <w:p w14:paraId="335E2CB4" w14:textId="77777777" w:rsidR="00374D21" w:rsidRDefault="00374D21"/>
    <w:p w14:paraId="3EE5B767" w14:textId="77777777" w:rsidR="00374D21" w:rsidRDefault="00374D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C494B3" wp14:editId="50896C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982A" w14:textId="77777777" w:rsidR="00374D21" w:rsidRDefault="00374D21"/>
                          <w:p w14:paraId="099D68A4" w14:textId="77777777" w:rsidR="00374D21" w:rsidRDefault="00374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C494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9F982A" w14:textId="77777777" w:rsidR="00374D21" w:rsidRDefault="00374D21"/>
                    <w:p w14:paraId="099D68A4" w14:textId="77777777" w:rsidR="00374D21" w:rsidRDefault="00374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B9C53C" w14:textId="77777777" w:rsidR="00374D21" w:rsidRDefault="00374D21"/>
    <w:p w14:paraId="2AD047F8" w14:textId="77777777" w:rsidR="00374D21" w:rsidRDefault="00374D21">
      <w:pPr>
        <w:rPr>
          <w:sz w:val="2"/>
          <w:szCs w:val="2"/>
        </w:rPr>
      </w:pPr>
    </w:p>
    <w:p w14:paraId="1365BF47" w14:textId="77777777" w:rsidR="00374D21" w:rsidRDefault="00374D21"/>
    <w:p w14:paraId="4167B387" w14:textId="77777777" w:rsidR="00374D21" w:rsidRDefault="00374D21">
      <w:pPr>
        <w:spacing w:after="0" w:line="240" w:lineRule="auto"/>
      </w:pPr>
    </w:p>
  </w:footnote>
  <w:footnote w:type="continuationSeparator" w:id="0">
    <w:p w14:paraId="52D9BB15" w14:textId="77777777" w:rsidR="00374D21" w:rsidRDefault="0037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1"/>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31548</TotalTime>
  <Pages>6</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1592</cp:revision>
  <cp:lastPrinted>2009-02-06T05:36:00Z</cp:lastPrinted>
  <dcterms:created xsi:type="dcterms:W3CDTF">2025-11-25T20:19:00Z</dcterms:created>
  <dcterms:modified xsi:type="dcterms:W3CDTF">2026-01-05T23:46:00Z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