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AA53" w14:textId="7525ADFA" w:rsidR="007D6102" w:rsidRDefault="00261E75" w:rsidP="00261E75">
      <w:r w:rsidRPr="00261E75">
        <w:rPr>
          <w:rFonts w:hint="eastAsia"/>
        </w:rPr>
        <w:t>Матвеева</w:t>
      </w:r>
      <w:r w:rsidRPr="00261E75">
        <w:t xml:space="preserve"> </w:t>
      </w:r>
      <w:r w:rsidRPr="00261E75">
        <w:rPr>
          <w:rFonts w:hint="eastAsia"/>
        </w:rPr>
        <w:t>Наталья</w:t>
      </w:r>
      <w:r w:rsidRPr="00261E75">
        <w:t xml:space="preserve"> </w:t>
      </w:r>
      <w:r w:rsidRPr="00261E75">
        <w:rPr>
          <w:rFonts w:hint="eastAsia"/>
        </w:rPr>
        <w:t>Николаевна</w:t>
      </w:r>
      <w:r>
        <w:t xml:space="preserve"> </w:t>
      </w:r>
      <w:r w:rsidRPr="00261E75">
        <w:rPr>
          <w:rFonts w:hint="eastAsia"/>
        </w:rPr>
        <w:t>Языковая</w:t>
      </w:r>
      <w:r w:rsidRPr="00261E75">
        <w:t xml:space="preserve"> </w:t>
      </w:r>
      <w:r w:rsidRPr="00261E75">
        <w:rPr>
          <w:rFonts w:hint="eastAsia"/>
        </w:rPr>
        <w:t>объективация</w:t>
      </w:r>
      <w:r w:rsidRPr="00261E75">
        <w:t xml:space="preserve"> </w:t>
      </w:r>
      <w:r w:rsidRPr="00261E75">
        <w:rPr>
          <w:rFonts w:hint="eastAsia"/>
        </w:rPr>
        <w:t>семантической</w:t>
      </w:r>
      <w:r w:rsidRPr="00261E75">
        <w:t xml:space="preserve"> </w:t>
      </w:r>
      <w:r w:rsidRPr="00261E75">
        <w:rPr>
          <w:rFonts w:hint="eastAsia"/>
        </w:rPr>
        <w:t>сферы</w:t>
      </w:r>
      <w:r w:rsidRPr="00261E75">
        <w:t xml:space="preserve"> </w:t>
      </w:r>
      <w:r w:rsidRPr="00261E75">
        <w:rPr>
          <w:rFonts w:hint="eastAsia"/>
        </w:rPr>
        <w:t>«</w:t>
      </w:r>
      <w:r w:rsidRPr="00261E75">
        <w:rPr>
          <w:rFonts w:hint="eastAsia"/>
        </w:rPr>
        <w:t>искусство</w:t>
      </w:r>
      <w:r w:rsidRPr="00261E75">
        <w:rPr>
          <w:rFonts w:hint="eastAsia"/>
        </w:rPr>
        <w:t>»</w:t>
      </w:r>
      <w:r w:rsidRPr="00261E75">
        <w:t xml:space="preserve"> </w:t>
      </w:r>
      <w:r w:rsidRPr="00261E75">
        <w:rPr>
          <w:rFonts w:hint="eastAsia"/>
        </w:rPr>
        <w:t>в</w:t>
      </w:r>
      <w:r w:rsidRPr="00261E75">
        <w:t xml:space="preserve"> </w:t>
      </w:r>
      <w:r w:rsidRPr="00261E75">
        <w:rPr>
          <w:rFonts w:hint="eastAsia"/>
        </w:rPr>
        <w:t>поэтических</w:t>
      </w:r>
      <w:r w:rsidRPr="00261E75">
        <w:t xml:space="preserve"> </w:t>
      </w:r>
      <w:r w:rsidRPr="00261E75">
        <w:rPr>
          <w:rFonts w:hint="eastAsia"/>
        </w:rPr>
        <w:t>текстах</w:t>
      </w:r>
      <w:r w:rsidRPr="00261E75">
        <w:t xml:space="preserve"> </w:t>
      </w:r>
      <w:r w:rsidRPr="00261E75">
        <w:rPr>
          <w:rFonts w:hint="eastAsia"/>
        </w:rPr>
        <w:t>Ю</w:t>
      </w:r>
      <w:r w:rsidRPr="00261E75">
        <w:t xml:space="preserve">. </w:t>
      </w:r>
      <w:r w:rsidRPr="00261E75">
        <w:rPr>
          <w:rFonts w:hint="eastAsia"/>
        </w:rPr>
        <w:t>Левитанского</w:t>
      </w:r>
      <w:r w:rsidRPr="00261E75">
        <w:t xml:space="preserve">, </w:t>
      </w:r>
      <w:r w:rsidRPr="00261E75">
        <w:rPr>
          <w:rFonts w:hint="eastAsia"/>
        </w:rPr>
        <w:t>Б</w:t>
      </w:r>
      <w:r w:rsidRPr="00261E75">
        <w:t xml:space="preserve">. </w:t>
      </w:r>
      <w:r w:rsidRPr="00261E75">
        <w:rPr>
          <w:rFonts w:hint="eastAsia"/>
        </w:rPr>
        <w:t>Окуджавы</w:t>
      </w:r>
      <w:r w:rsidRPr="00261E75">
        <w:t xml:space="preserve"> </w:t>
      </w:r>
      <w:r w:rsidRPr="00261E75">
        <w:rPr>
          <w:rFonts w:hint="eastAsia"/>
        </w:rPr>
        <w:t>и</w:t>
      </w:r>
      <w:r w:rsidRPr="00261E75">
        <w:t xml:space="preserve"> </w:t>
      </w:r>
      <w:r w:rsidRPr="00261E75">
        <w:rPr>
          <w:rFonts w:hint="eastAsia"/>
        </w:rPr>
        <w:t>Д</w:t>
      </w:r>
      <w:r w:rsidRPr="00261E75">
        <w:t xml:space="preserve">. </w:t>
      </w:r>
      <w:r w:rsidRPr="00261E75">
        <w:rPr>
          <w:rFonts w:hint="eastAsia"/>
        </w:rPr>
        <w:t>Самойлова</w:t>
      </w:r>
    </w:p>
    <w:p w14:paraId="09A25A2C" w14:textId="77777777" w:rsidR="00261E75" w:rsidRDefault="00261E75" w:rsidP="00261E75">
      <w:r>
        <w:rPr>
          <w:rFonts w:hint="eastAsia"/>
        </w:rPr>
        <w:t>ОГЛАВЛЕНИЕ</w:t>
      </w:r>
      <w:r>
        <w:t xml:space="preserve"> </w:t>
      </w:r>
      <w:r>
        <w:rPr>
          <w:rFonts w:hint="eastAsia"/>
        </w:rPr>
        <w:t>ДИССЕРТАЦИИ</w:t>
      </w:r>
    </w:p>
    <w:p w14:paraId="346A0375" w14:textId="77777777" w:rsidR="00261E75" w:rsidRDefault="00261E75" w:rsidP="00261E75">
      <w:r>
        <w:rPr>
          <w:rFonts w:hint="eastAsia"/>
        </w:rPr>
        <w:t>кандидат</w:t>
      </w:r>
      <w:r>
        <w:t xml:space="preserve"> </w:t>
      </w:r>
      <w:r>
        <w:rPr>
          <w:rFonts w:hint="eastAsia"/>
        </w:rPr>
        <w:t>наук</w:t>
      </w:r>
      <w:r>
        <w:t xml:space="preserve"> </w:t>
      </w:r>
      <w:r>
        <w:rPr>
          <w:rFonts w:hint="eastAsia"/>
        </w:rPr>
        <w:t>Матвеева</w:t>
      </w:r>
      <w:r>
        <w:t xml:space="preserve"> </w:t>
      </w:r>
      <w:r>
        <w:rPr>
          <w:rFonts w:hint="eastAsia"/>
        </w:rPr>
        <w:t>Наталья</w:t>
      </w:r>
      <w:r>
        <w:t xml:space="preserve"> </w:t>
      </w:r>
      <w:r>
        <w:rPr>
          <w:rFonts w:hint="eastAsia"/>
        </w:rPr>
        <w:t>Николаевна</w:t>
      </w:r>
    </w:p>
    <w:p w14:paraId="62135F31" w14:textId="77777777" w:rsidR="00261E75" w:rsidRDefault="00261E75" w:rsidP="00261E75">
      <w:r>
        <w:rPr>
          <w:rFonts w:hint="eastAsia"/>
        </w:rPr>
        <w:t>Введение</w:t>
      </w:r>
    </w:p>
    <w:p w14:paraId="1C37C3C7" w14:textId="77777777" w:rsidR="00261E75" w:rsidRDefault="00261E75" w:rsidP="00261E75"/>
    <w:p w14:paraId="225E6F21" w14:textId="77777777" w:rsidR="00261E75" w:rsidRDefault="00261E75" w:rsidP="00261E75">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концептуальных</w:t>
      </w:r>
      <w:r>
        <w:t xml:space="preserve"> </w:t>
      </w:r>
      <w:r>
        <w:rPr>
          <w:rFonts w:hint="eastAsia"/>
        </w:rPr>
        <w:t>понятий</w:t>
      </w:r>
      <w:r>
        <w:t xml:space="preserve"> </w:t>
      </w:r>
      <w:r>
        <w:rPr>
          <w:rFonts w:hint="eastAsia"/>
        </w:rPr>
        <w:t>в</w:t>
      </w:r>
      <w:r>
        <w:t xml:space="preserve"> </w:t>
      </w:r>
      <w:r>
        <w:rPr>
          <w:rFonts w:hint="eastAsia"/>
        </w:rPr>
        <w:t>текстах</w:t>
      </w:r>
      <w:r>
        <w:t xml:space="preserve"> </w:t>
      </w:r>
      <w:r>
        <w:rPr>
          <w:rFonts w:hint="eastAsia"/>
        </w:rPr>
        <w:t>художественной</w:t>
      </w:r>
      <w:r>
        <w:t xml:space="preserve"> </w:t>
      </w:r>
      <w:r>
        <w:rPr>
          <w:rFonts w:hint="eastAsia"/>
        </w:rPr>
        <w:t>литературы</w:t>
      </w:r>
    </w:p>
    <w:p w14:paraId="1BDA038E" w14:textId="77777777" w:rsidR="00261E75" w:rsidRDefault="00261E75" w:rsidP="00261E75"/>
    <w:p w14:paraId="15C72BC4" w14:textId="77777777" w:rsidR="00261E75" w:rsidRDefault="00261E75" w:rsidP="00261E75">
      <w:r>
        <w:t xml:space="preserve">1.1. </w:t>
      </w:r>
      <w:r>
        <w:rPr>
          <w:rFonts w:hint="eastAsia"/>
        </w:rPr>
        <w:t>Художественный</w:t>
      </w:r>
      <w:r>
        <w:t xml:space="preserve"> </w:t>
      </w:r>
      <w:r>
        <w:rPr>
          <w:rFonts w:hint="eastAsia"/>
        </w:rPr>
        <w:t>концепт</w:t>
      </w:r>
      <w:r>
        <w:t xml:space="preserve"> </w:t>
      </w:r>
      <w:r>
        <w:rPr>
          <w:rFonts w:hint="eastAsia"/>
        </w:rPr>
        <w:t>как</w:t>
      </w:r>
      <w:r>
        <w:t xml:space="preserve"> </w:t>
      </w:r>
      <w:r>
        <w:rPr>
          <w:rFonts w:hint="eastAsia"/>
        </w:rPr>
        <w:t>лингвистический</w:t>
      </w:r>
      <w:r>
        <w:t xml:space="preserve"> </w:t>
      </w:r>
      <w:r>
        <w:rPr>
          <w:rFonts w:hint="eastAsia"/>
        </w:rPr>
        <w:t>феномен</w:t>
      </w:r>
    </w:p>
    <w:p w14:paraId="14E6B521" w14:textId="77777777" w:rsidR="00261E75" w:rsidRDefault="00261E75" w:rsidP="00261E75"/>
    <w:p w14:paraId="71BF6BEE" w14:textId="77777777" w:rsidR="00261E75" w:rsidRDefault="00261E75" w:rsidP="00261E75">
      <w:r>
        <w:t xml:space="preserve">1.2. </w:t>
      </w:r>
      <w:r>
        <w:rPr>
          <w:rFonts w:hint="eastAsia"/>
        </w:rPr>
        <w:t>Способы</w:t>
      </w:r>
      <w:r>
        <w:t xml:space="preserve"> </w:t>
      </w:r>
      <w:r>
        <w:rPr>
          <w:rFonts w:hint="eastAsia"/>
        </w:rPr>
        <w:t>языковой</w:t>
      </w:r>
      <w:r>
        <w:t xml:space="preserve"> </w:t>
      </w:r>
      <w:r>
        <w:rPr>
          <w:rFonts w:hint="eastAsia"/>
        </w:rPr>
        <w:t>объективации</w:t>
      </w:r>
      <w:r>
        <w:t xml:space="preserve"> </w:t>
      </w:r>
      <w:r>
        <w:rPr>
          <w:rFonts w:hint="eastAsia"/>
        </w:rPr>
        <w:t>семантических</w:t>
      </w:r>
      <w:r>
        <w:t xml:space="preserve"> </w:t>
      </w:r>
      <w:r>
        <w:rPr>
          <w:rFonts w:hint="eastAsia"/>
        </w:rPr>
        <w:t>полей</w:t>
      </w:r>
      <w:r>
        <w:t xml:space="preserve"> </w:t>
      </w:r>
      <w:r>
        <w:rPr>
          <w:rFonts w:hint="eastAsia"/>
        </w:rPr>
        <w:t>и</w:t>
      </w:r>
      <w:r>
        <w:t xml:space="preserve"> </w:t>
      </w:r>
      <w:r>
        <w:rPr>
          <w:rFonts w:hint="eastAsia"/>
        </w:rPr>
        <w:t>концептуальных</w:t>
      </w:r>
      <w:r>
        <w:t xml:space="preserve"> </w:t>
      </w:r>
      <w:r>
        <w:rPr>
          <w:rFonts w:hint="eastAsia"/>
        </w:rPr>
        <w:t>понятий</w:t>
      </w:r>
      <w:r>
        <w:t xml:space="preserve"> </w:t>
      </w:r>
      <w:r>
        <w:rPr>
          <w:rFonts w:hint="eastAsia"/>
        </w:rPr>
        <w:t>в</w:t>
      </w:r>
      <w:r>
        <w:t xml:space="preserve"> </w:t>
      </w:r>
      <w:r>
        <w:rPr>
          <w:rFonts w:hint="eastAsia"/>
        </w:rPr>
        <w:t>языке</w:t>
      </w:r>
      <w:r>
        <w:t xml:space="preserve"> </w:t>
      </w:r>
      <w:r>
        <w:rPr>
          <w:rFonts w:hint="eastAsia"/>
        </w:rPr>
        <w:t>художественных</w:t>
      </w:r>
      <w:r>
        <w:t xml:space="preserve"> </w:t>
      </w:r>
      <w:r>
        <w:rPr>
          <w:rFonts w:hint="eastAsia"/>
        </w:rPr>
        <w:t>произведений</w:t>
      </w:r>
    </w:p>
    <w:p w14:paraId="579C8B76" w14:textId="77777777" w:rsidR="00261E75" w:rsidRDefault="00261E75" w:rsidP="00261E75"/>
    <w:p w14:paraId="2B9F0D67" w14:textId="77777777" w:rsidR="00261E75" w:rsidRDefault="00261E75" w:rsidP="00261E75">
      <w:r>
        <w:t xml:space="preserve">1.3. </w:t>
      </w:r>
      <w:r>
        <w:rPr>
          <w:rFonts w:hint="eastAsia"/>
        </w:rPr>
        <w:t>Специфика</w:t>
      </w:r>
      <w:r>
        <w:t xml:space="preserve"> </w:t>
      </w:r>
      <w:r>
        <w:rPr>
          <w:rFonts w:hint="eastAsia"/>
        </w:rPr>
        <w:t>структурной</w:t>
      </w:r>
      <w:r>
        <w:t xml:space="preserve"> </w:t>
      </w:r>
      <w:r>
        <w:rPr>
          <w:rFonts w:hint="eastAsia"/>
        </w:rPr>
        <w:t>организации</w:t>
      </w:r>
      <w:r>
        <w:t xml:space="preserve"> </w:t>
      </w:r>
      <w:r>
        <w:rPr>
          <w:rFonts w:hint="eastAsia"/>
        </w:rPr>
        <w:t>семантического</w:t>
      </w:r>
      <w:r>
        <w:t xml:space="preserve"> </w:t>
      </w:r>
      <w:r>
        <w:rPr>
          <w:rFonts w:hint="eastAsia"/>
        </w:rPr>
        <w:t>пространства</w:t>
      </w:r>
      <w:r>
        <w:t xml:space="preserve"> </w:t>
      </w:r>
      <w:r>
        <w:rPr>
          <w:rFonts w:hint="eastAsia"/>
        </w:rPr>
        <w:t>художественного</w:t>
      </w:r>
      <w:r>
        <w:t xml:space="preserve"> </w:t>
      </w:r>
      <w:r>
        <w:rPr>
          <w:rFonts w:hint="eastAsia"/>
        </w:rPr>
        <w:t>произведения</w:t>
      </w:r>
    </w:p>
    <w:p w14:paraId="0FD1F29A" w14:textId="77777777" w:rsidR="00261E75" w:rsidRDefault="00261E75" w:rsidP="00261E75"/>
    <w:p w14:paraId="0454AAAE" w14:textId="77777777" w:rsidR="00261E75" w:rsidRDefault="00261E75" w:rsidP="00261E75">
      <w:r>
        <w:t xml:space="preserve">1.4. </w:t>
      </w:r>
      <w:r>
        <w:rPr>
          <w:rFonts w:hint="eastAsia"/>
        </w:rPr>
        <w:t>Семантическая</w:t>
      </w:r>
      <w:r>
        <w:t xml:space="preserve"> </w:t>
      </w:r>
      <w:r>
        <w:rPr>
          <w:rFonts w:hint="eastAsia"/>
        </w:rPr>
        <w:t>сфера</w:t>
      </w:r>
      <w:r>
        <w:t xml:space="preserve"> </w:t>
      </w:r>
      <w:r>
        <w:rPr>
          <w:rFonts w:hint="eastAsia"/>
        </w:rPr>
        <w:t>«</w:t>
      </w:r>
      <w:r>
        <w:rPr>
          <w:rFonts w:hint="eastAsia"/>
        </w:rPr>
        <w:t>искусство</w:t>
      </w:r>
      <w:r>
        <w:rPr>
          <w:rFonts w:hint="eastAsia"/>
        </w:rPr>
        <w:t>»</w:t>
      </w:r>
      <w:r>
        <w:t xml:space="preserve"> </w:t>
      </w:r>
      <w:r>
        <w:rPr>
          <w:rFonts w:hint="eastAsia"/>
        </w:rPr>
        <w:t>по</w:t>
      </w:r>
      <w:r>
        <w:t xml:space="preserve"> </w:t>
      </w:r>
      <w:r>
        <w:rPr>
          <w:rFonts w:hint="eastAsia"/>
        </w:rPr>
        <w:t>данным</w:t>
      </w:r>
      <w:r>
        <w:t xml:space="preserve"> </w:t>
      </w:r>
      <w:r>
        <w:rPr>
          <w:rFonts w:hint="eastAsia"/>
        </w:rPr>
        <w:t>идеографических</w:t>
      </w:r>
      <w:r>
        <w:t xml:space="preserve"> </w:t>
      </w:r>
      <w:r>
        <w:rPr>
          <w:rFonts w:hint="eastAsia"/>
        </w:rPr>
        <w:t>словарей</w:t>
      </w:r>
    </w:p>
    <w:p w14:paraId="3F24998C" w14:textId="77777777" w:rsidR="00261E75" w:rsidRDefault="00261E75" w:rsidP="00261E75"/>
    <w:p w14:paraId="7A235C82" w14:textId="77777777" w:rsidR="00261E75" w:rsidRDefault="00261E75" w:rsidP="00261E75">
      <w:r>
        <w:t xml:space="preserve">1.5. </w:t>
      </w:r>
      <w:r>
        <w:rPr>
          <w:rFonts w:hint="eastAsia"/>
        </w:rPr>
        <w:t>Индивидуально</w:t>
      </w:r>
      <w:r>
        <w:t>-</w:t>
      </w:r>
      <w:r>
        <w:rPr>
          <w:rFonts w:hint="eastAsia"/>
        </w:rPr>
        <w:t>авторская</w:t>
      </w:r>
      <w:r>
        <w:t xml:space="preserve"> </w:t>
      </w:r>
      <w:r>
        <w:rPr>
          <w:rFonts w:hint="eastAsia"/>
        </w:rPr>
        <w:t>метафора</w:t>
      </w:r>
      <w:r>
        <w:t xml:space="preserve"> </w:t>
      </w:r>
      <w:r>
        <w:rPr>
          <w:rFonts w:hint="eastAsia"/>
        </w:rPr>
        <w:t>и</w:t>
      </w:r>
      <w:r>
        <w:t xml:space="preserve"> </w:t>
      </w:r>
      <w:r>
        <w:rPr>
          <w:rFonts w:hint="eastAsia"/>
        </w:rPr>
        <w:t>концептуальные</w:t>
      </w:r>
      <w:r>
        <w:t xml:space="preserve"> </w:t>
      </w:r>
      <w:r>
        <w:rPr>
          <w:rFonts w:hint="eastAsia"/>
        </w:rPr>
        <w:t>смыслы</w:t>
      </w:r>
    </w:p>
    <w:p w14:paraId="39A0E076" w14:textId="77777777" w:rsidR="00261E75" w:rsidRDefault="00261E75" w:rsidP="00261E75"/>
    <w:p w14:paraId="6BCFE4CF" w14:textId="77777777" w:rsidR="00261E75" w:rsidRDefault="00261E75" w:rsidP="00261E75">
      <w:r>
        <w:rPr>
          <w:rFonts w:hint="eastAsia"/>
        </w:rPr>
        <w:t>Выводы</w:t>
      </w:r>
      <w:r>
        <w:t xml:space="preserve"> </w:t>
      </w:r>
      <w:r>
        <w:rPr>
          <w:rFonts w:hint="eastAsia"/>
        </w:rPr>
        <w:t>по</w:t>
      </w:r>
      <w:r>
        <w:t xml:space="preserve"> </w:t>
      </w:r>
      <w:r>
        <w:rPr>
          <w:rFonts w:hint="eastAsia"/>
        </w:rPr>
        <w:t>главе</w:t>
      </w:r>
      <w:r>
        <w:t xml:space="preserve"> I</w:t>
      </w:r>
    </w:p>
    <w:p w14:paraId="2189C027" w14:textId="77777777" w:rsidR="00261E75" w:rsidRDefault="00261E75" w:rsidP="00261E75"/>
    <w:p w14:paraId="3C9D61D3" w14:textId="77777777" w:rsidR="00261E75" w:rsidRDefault="00261E75" w:rsidP="00261E75">
      <w:r>
        <w:rPr>
          <w:rFonts w:hint="eastAsia"/>
        </w:rPr>
        <w:t>Глава</w:t>
      </w:r>
      <w:r>
        <w:t xml:space="preserve"> II. </w:t>
      </w:r>
      <w:r>
        <w:rPr>
          <w:rFonts w:hint="eastAsia"/>
        </w:rPr>
        <w:t>Способы</w:t>
      </w:r>
      <w:r>
        <w:t xml:space="preserve"> </w:t>
      </w:r>
      <w:r>
        <w:rPr>
          <w:rFonts w:hint="eastAsia"/>
        </w:rPr>
        <w:t>репрезентации</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кино</w:t>
      </w:r>
      <w:r>
        <w:rPr>
          <w:rFonts w:hint="eastAsia"/>
        </w:rPr>
        <w:t>»</w:t>
      </w:r>
      <w:r>
        <w:t xml:space="preserve"> </w:t>
      </w:r>
      <w:r>
        <w:rPr>
          <w:rFonts w:hint="eastAsia"/>
        </w:rPr>
        <w:t>в</w:t>
      </w:r>
      <w:r>
        <w:t xml:space="preserve"> </w:t>
      </w:r>
      <w:r>
        <w:rPr>
          <w:rFonts w:hint="eastAsia"/>
        </w:rPr>
        <w:t>стихотворных</w:t>
      </w:r>
      <w:r>
        <w:t xml:space="preserve"> </w:t>
      </w:r>
      <w:r>
        <w:rPr>
          <w:rFonts w:hint="eastAsia"/>
        </w:rPr>
        <w:t>текстах</w:t>
      </w:r>
      <w:r>
        <w:t xml:space="preserve"> </w:t>
      </w:r>
      <w:r>
        <w:rPr>
          <w:rFonts w:hint="eastAsia"/>
        </w:rPr>
        <w:t>Юрия</w:t>
      </w:r>
      <w:r>
        <w:t xml:space="preserve"> </w:t>
      </w:r>
      <w:r>
        <w:rPr>
          <w:rFonts w:hint="eastAsia"/>
        </w:rPr>
        <w:t>Левитанского</w:t>
      </w:r>
    </w:p>
    <w:p w14:paraId="7CBEA454" w14:textId="77777777" w:rsidR="00261E75" w:rsidRDefault="00261E75" w:rsidP="00261E75"/>
    <w:p w14:paraId="38B33210" w14:textId="77777777" w:rsidR="00261E75" w:rsidRDefault="00261E75" w:rsidP="00261E75">
      <w:r>
        <w:t xml:space="preserve">2.1. </w:t>
      </w:r>
      <w:r>
        <w:rPr>
          <w:rFonts w:hint="eastAsia"/>
        </w:rPr>
        <w:t>Ядерно</w:t>
      </w:r>
      <w:r>
        <w:t>-</w:t>
      </w:r>
      <w:r>
        <w:rPr>
          <w:rFonts w:hint="eastAsia"/>
        </w:rPr>
        <w:t>периферийная</w:t>
      </w:r>
      <w:r>
        <w:t xml:space="preserve"> </w:t>
      </w:r>
      <w:r>
        <w:rPr>
          <w:rFonts w:hint="eastAsia"/>
        </w:rPr>
        <w:t>организация</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кино</w:t>
      </w:r>
      <w:r>
        <w:rPr>
          <w:rFonts w:hint="eastAsia"/>
        </w:rPr>
        <w:t>»</w:t>
      </w:r>
    </w:p>
    <w:p w14:paraId="4D9459EB" w14:textId="77777777" w:rsidR="00261E75" w:rsidRDefault="00261E75" w:rsidP="00261E75"/>
    <w:p w14:paraId="4F4A587F" w14:textId="77777777" w:rsidR="00261E75" w:rsidRDefault="00261E75" w:rsidP="00261E75">
      <w:r>
        <w:t xml:space="preserve">2.2. </w:t>
      </w:r>
      <w:r>
        <w:rPr>
          <w:rFonts w:hint="eastAsia"/>
        </w:rPr>
        <w:t>Метафорические</w:t>
      </w:r>
      <w:r>
        <w:t xml:space="preserve"> </w:t>
      </w:r>
      <w:r>
        <w:rPr>
          <w:rFonts w:hint="eastAsia"/>
        </w:rPr>
        <w:t>модели</w:t>
      </w:r>
      <w:r>
        <w:t xml:space="preserve"> </w:t>
      </w:r>
      <w:r>
        <w:rPr>
          <w:rFonts w:hint="eastAsia"/>
        </w:rPr>
        <w:t>в</w:t>
      </w:r>
      <w:r>
        <w:t xml:space="preserve"> </w:t>
      </w:r>
      <w:r>
        <w:rPr>
          <w:rFonts w:hint="eastAsia"/>
        </w:rPr>
        <w:t>поэзии</w:t>
      </w:r>
      <w:r>
        <w:t xml:space="preserve"> </w:t>
      </w:r>
      <w:r>
        <w:rPr>
          <w:rFonts w:hint="eastAsia"/>
        </w:rPr>
        <w:t>Юрия</w:t>
      </w:r>
      <w:r>
        <w:t xml:space="preserve"> </w:t>
      </w:r>
      <w:r>
        <w:rPr>
          <w:rFonts w:hint="eastAsia"/>
        </w:rPr>
        <w:t>Левитанск</w:t>
      </w:r>
      <w:r>
        <w:rPr>
          <w:rFonts w:hint="eastAsia"/>
        </w:rPr>
        <w:lastRenderedPageBreak/>
        <w:t>ого</w:t>
      </w:r>
    </w:p>
    <w:p w14:paraId="7231EEF4" w14:textId="77777777" w:rsidR="00261E75" w:rsidRDefault="00261E75" w:rsidP="00261E75"/>
    <w:p w14:paraId="00A8F949" w14:textId="77777777" w:rsidR="00261E75" w:rsidRDefault="00261E75" w:rsidP="00261E75">
      <w:r>
        <w:rPr>
          <w:rFonts w:hint="eastAsia"/>
        </w:rPr>
        <w:t>Выводы</w:t>
      </w:r>
      <w:r>
        <w:t xml:space="preserve"> </w:t>
      </w:r>
      <w:r>
        <w:rPr>
          <w:rFonts w:hint="eastAsia"/>
        </w:rPr>
        <w:t>по</w:t>
      </w:r>
      <w:r>
        <w:t xml:space="preserve"> </w:t>
      </w:r>
      <w:r>
        <w:rPr>
          <w:rFonts w:hint="eastAsia"/>
        </w:rPr>
        <w:t>главе</w:t>
      </w:r>
      <w:r>
        <w:t xml:space="preserve"> II</w:t>
      </w:r>
    </w:p>
    <w:p w14:paraId="6D7015B2" w14:textId="77777777" w:rsidR="00261E75" w:rsidRDefault="00261E75" w:rsidP="00261E75"/>
    <w:p w14:paraId="7FFD45FF" w14:textId="77777777" w:rsidR="00261E75" w:rsidRDefault="00261E75" w:rsidP="00261E75">
      <w:r>
        <w:rPr>
          <w:rFonts w:hint="eastAsia"/>
        </w:rPr>
        <w:t>Глава</w:t>
      </w:r>
      <w:r>
        <w:t xml:space="preserve"> III. </w:t>
      </w:r>
      <w:r>
        <w:rPr>
          <w:rFonts w:hint="eastAsia"/>
        </w:rPr>
        <w:t>Способы</w:t>
      </w:r>
      <w:r>
        <w:t xml:space="preserve"> </w:t>
      </w:r>
      <w:r>
        <w:rPr>
          <w:rFonts w:hint="eastAsia"/>
        </w:rPr>
        <w:t>репрезентации</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поэзия</w:t>
      </w:r>
      <w:r>
        <w:rPr>
          <w:rFonts w:hint="eastAsia"/>
        </w:rPr>
        <w:t>»</w:t>
      </w:r>
      <w:r>
        <w:t xml:space="preserve"> </w:t>
      </w:r>
      <w:r>
        <w:rPr>
          <w:rFonts w:hint="eastAsia"/>
        </w:rPr>
        <w:t>в</w:t>
      </w:r>
      <w:r>
        <w:t xml:space="preserve"> </w:t>
      </w:r>
      <w:r>
        <w:rPr>
          <w:rFonts w:hint="eastAsia"/>
        </w:rPr>
        <w:t>стихотворных</w:t>
      </w:r>
      <w:r>
        <w:t xml:space="preserve"> </w:t>
      </w:r>
      <w:r>
        <w:rPr>
          <w:rFonts w:hint="eastAsia"/>
        </w:rPr>
        <w:t>текстах</w:t>
      </w:r>
      <w:r>
        <w:t xml:space="preserve"> </w:t>
      </w:r>
      <w:r>
        <w:rPr>
          <w:rFonts w:hint="eastAsia"/>
        </w:rPr>
        <w:t>Давида</w:t>
      </w:r>
      <w:r>
        <w:t xml:space="preserve"> </w:t>
      </w:r>
      <w:r>
        <w:rPr>
          <w:rFonts w:hint="eastAsia"/>
        </w:rPr>
        <w:t>Самойлова</w:t>
      </w:r>
    </w:p>
    <w:p w14:paraId="32734871" w14:textId="77777777" w:rsidR="00261E75" w:rsidRDefault="00261E75" w:rsidP="00261E75"/>
    <w:p w14:paraId="0BAED3D2" w14:textId="77777777" w:rsidR="00261E75" w:rsidRDefault="00261E75" w:rsidP="00261E75">
      <w:r>
        <w:t xml:space="preserve">3.1. </w:t>
      </w:r>
      <w:r>
        <w:rPr>
          <w:rFonts w:hint="eastAsia"/>
        </w:rPr>
        <w:t>Ядерно</w:t>
      </w:r>
      <w:r>
        <w:t>-</w:t>
      </w:r>
      <w:r>
        <w:rPr>
          <w:rFonts w:hint="eastAsia"/>
        </w:rPr>
        <w:t>периферийная</w:t>
      </w:r>
      <w:r>
        <w:t xml:space="preserve"> </w:t>
      </w:r>
      <w:r>
        <w:rPr>
          <w:rFonts w:hint="eastAsia"/>
        </w:rPr>
        <w:t>организация</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поэзия</w:t>
      </w:r>
      <w:r>
        <w:rPr>
          <w:rFonts w:hint="eastAsia"/>
        </w:rPr>
        <w:t>»</w:t>
      </w:r>
    </w:p>
    <w:p w14:paraId="4D00DEAE" w14:textId="77777777" w:rsidR="00261E75" w:rsidRDefault="00261E75" w:rsidP="00261E75"/>
    <w:p w14:paraId="356B8650" w14:textId="77777777" w:rsidR="00261E75" w:rsidRDefault="00261E75" w:rsidP="00261E75">
      <w:r>
        <w:t xml:space="preserve">3.2. </w:t>
      </w:r>
      <w:r>
        <w:rPr>
          <w:rFonts w:hint="eastAsia"/>
        </w:rPr>
        <w:t>Метафорические</w:t>
      </w:r>
      <w:r>
        <w:t xml:space="preserve"> </w:t>
      </w:r>
      <w:r>
        <w:rPr>
          <w:rFonts w:hint="eastAsia"/>
        </w:rPr>
        <w:t>модели</w:t>
      </w:r>
      <w:r>
        <w:t xml:space="preserve"> </w:t>
      </w:r>
      <w:r>
        <w:rPr>
          <w:rFonts w:hint="eastAsia"/>
        </w:rPr>
        <w:t>в</w:t>
      </w:r>
      <w:r>
        <w:t xml:space="preserve"> </w:t>
      </w:r>
      <w:r>
        <w:rPr>
          <w:rFonts w:hint="eastAsia"/>
        </w:rPr>
        <w:t>поэзии</w:t>
      </w:r>
      <w:r>
        <w:t xml:space="preserve"> </w:t>
      </w:r>
      <w:r>
        <w:rPr>
          <w:rFonts w:hint="eastAsia"/>
        </w:rPr>
        <w:t>Давида</w:t>
      </w:r>
      <w:r>
        <w:t xml:space="preserve"> </w:t>
      </w:r>
      <w:r>
        <w:rPr>
          <w:rFonts w:hint="eastAsia"/>
        </w:rPr>
        <w:t>Самойлова</w:t>
      </w:r>
    </w:p>
    <w:p w14:paraId="790C8160" w14:textId="77777777" w:rsidR="00261E75" w:rsidRDefault="00261E75" w:rsidP="00261E75"/>
    <w:p w14:paraId="6FCC49AA" w14:textId="77777777" w:rsidR="00261E75" w:rsidRDefault="00261E75" w:rsidP="00261E75">
      <w:r>
        <w:rPr>
          <w:rFonts w:hint="eastAsia"/>
        </w:rPr>
        <w:t>Выводы</w:t>
      </w:r>
      <w:r>
        <w:t xml:space="preserve"> </w:t>
      </w:r>
      <w:r>
        <w:rPr>
          <w:rFonts w:hint="eastAsia"/>
        </w:rPr>
        <w:t>по</w:t>
      </w:r>
      <w:r>
        <w:t xml:space="preserve"> </w:t>
      </w:r>
      <w:r>
        <w:rPr>
          <w:rFonts w:hint="eastAsia"/>
        </w:rPr>
        <w:t>главе</w:t>
      </w:r>
      <w:r>
        <w:t xml:space="preserve"> III</w:t>
      </w:r>
    </w:p>
    <w:p w14:paraId="0B330076" w14:textId="77777777" w:rsidR="00261E75" w:rsidRDefault="00261E75" w:rsidP="00261E75"/>
    <w:p w14:paraId="3EA57287" w14:textId="77777777" w:rsidR="00261E75" w:rsidRDefault="00261E75" w:rsidP="00261E75">
      <w:r>
        <w:rPr>
          <w:rFonts w:hint="eastAsia"/>
        </w:rPr>
        <w:t>Глава</w:t>
      </w:r>
      <w:r>
        <w:t xml:space="preserve"> IV. </w:t>
      </w:r>
      <w:r>
        <w:rPr>
          <w:rFonts w:hint="eastAsia"/>
        </w:rPr>
        <w:t>Способы</w:t>
      </w:r>
      <w:r>
        <w:t xml:space="preserve"> </w:t>
      </w:r>
      <w:r>
        <w:rPr>
          <w:rFonts w:hint="eastAsia"/>
        </w:rPr>
        <w:t>репрезентации</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музыка</w:t>
      </w:r>
      <w:r>
        <w:rPr>
          <w:rFonts w:hint="eastAsia"/>
        </w:rPr>
        <w:t>»</w:t>
      </w:r>
      <w:r>
        <w:t xml:space="preserve"> </w:t>
      </w:r>
      <w:r>
        <w:rPr>
          <w:rFonts w:hint="eastAsia"/>
        </w:rPr>
        <w:t>в</w:t>
      </w:r>
      <w:r>
        <w:t xml:space="preserve"> </w:t>
      </w:r>
      <w:r>
        <w:rPr>
          <w:rFonts w:hint="eastAsia"/>
        </w:rPr>
        <w:t>стихотворных</w:t>
      </w:r>
      <w:r>
        <w:t xml:space="preserve"> </w:t>
      </w:r>
      <w:r>
        <w:rPr>
          <w:rFonts w:hint="eastAsia"/>
        </w:rPr>
        <w:t>текстах</w:t>
      </w:r>
      <w:r>
        <w:t xml:space="preserve"> </w:t>
      </w:r>
      <w:r>
        <w:rPr>
          <w:rFonts w:hint="eastAsia"/>
        </w:rPr>
        <w:t>Булата</w:t>
      </w:r>
      <w:r>
        <w:t xml:space="preserve"> </w:t>
      </w:r>
      <w:r>
        <w:rPr>
          <w:rFonts w:hint="eastAsia"/>
        </w:rPr>
        <w:t>Окуджавы</w:t>
      </w:r>
    </w:p>
    <w:p w14:paraId="6C277FB4" w14:textId="77777777" w:rsidR="00261E75" w:rsidRDefault="00261E75" w:rsidP="00261E75"/>
    <w:p w14:paraId="425B145A" w14:textId="77777777" w:rsidR="00261E75" w:rsidRDefault="00261E75" w:rsidP="00261E75">
      <w:r>
        <w:t xml:space="preserve">4.1. </w:t>
      </w:r>
      <w:r>
        <w:rPr>
          <w:rFonts w:hint="eastAsia"/>
        </w:rPr>
        <w:t>Ядерно</w:t>
      </w:r>
      <w:r>
        <w:t>-</w:t>
      </w:r>
      <w:r>
        <w:rPr>
          <w:rFonts w:hint="eastAsia"/>
        </w:rPr>
        <w:t>периферийная</w:t>
      </w:r>
      <w:r>
        <w:t xml:space="preserve"> </w:t>
      </w:r>
      <w:r>
        <w:rPr>
          <w:rFonts w:hint="eastAsia"/>
        </w:rPr>
        <w:t>организация</w:t>
      </w:r>
      <w:r>
        <w:t xml:space="preserve"> </w:t>
      </w:r>
      <w:r>
        <w:rPr>
          <w:rFonts w:hint="eastAsia"/>
        </w:rPr>
        <w:t>семантического</w:t>
      </w:r>
      <w:r>
        <w:t xml:space="preserve"> </w:t>
      </w:r>
      <w:r>
        <w:rPr>
          <w:rFonts w:hint="eastAsia"/>
        </w:rPr>
        <w:t>поля</w:t>
      </w:r>
      <w:r>
        <w:t xml:space="preserve"> </w:t>
      </w:r>
      <w:r>
        <w:rPr>
          <w:rFonts w:hint="eastAsia"/>
        </w:rPr>
        <w:t>«</w:t>
      </w:r>
      <w:r>
        <w:rPr>
          <w:rFonts w:hint="eastAsia"/>
        </w:rPr>
        <w:t>музыка</w:t>
      </w:r>
      <w:r>
        <w:rPr>
          <w:rFonts w:hint="eastAsia"/>
        </w:rPr>
        <w:t>»</w:t>
      </w:r>
    </w:p>
    <w:p w14:paraId="3B289331" w14:textId="77777777" w:rsidR="00261E75" w:rsidRDefault="00261E75" w:rsidP="00261E75"/>
    <w:p w14:paraId="1EA3981E" w14:textId="77777777" w:rsidR="00261E75" w:rsidRDefault="00261E75" w:rsidP="00261E75">
      <w:r>
        <w:t xml:space="preserve">4.2. </w:t>
      </w:r>
      <w:r>
        <w:rPr>
          <w:rFonts w:hint="eastAsia"/>
        </w:rPr>
        <w:t>Система</w:t>
      </w:r>
      <w:r>
        <w:t xml:space="preserve"> </w:t>
      </w:r>
      <w:r>
        <w:rPr>
          <w:rFonts w:hint="eastAsia"/>
        </w:rPr>
        <w:t>изобразительно</w:t>
      </w:r>
      <w:r>
        <w:t>-</w:t>
      </w:r>
      <w:r>
        <w:rPr>
          <w:rFonts w:hint="eastAsia"/>
        </w:rPr>
        <w:t>выразительных</w:t>
      </w:r>
      <w:r>
        <w:t xml:space="preserve"> </w:t>
      </w:r>
      <w:r>
        <w:rPr>
          <w:rFonts w:hint="eastAsia"/>
        </w:rPr>
        <w:t>средств</w:t>
      </w:r>
      <w:r>
        <w:t xml:space="preserve"> </w:t>
      </w:r>
      <w:r>
        <w:rPr>
          <w:rFonts w:hint="eastAsia"/>
        </w:rPr>
        <w:t>в</w:t>
      </w:r>
      <w:r>
        <w:t xml:space="preserve"> </w:t>
      </w:r>
      <w:r>
        <w:rPr>
          <w:rFonts w:hint="eastAsia"/>
        </w:rPr>
        <w:t>поэзии</w:t>
      </w:r>
    </w:p>
    <w:p w14:paraId="050F7E29" w14:textId="77777777" w:rsidR="00261E75" w:rsidRDefault="00261E75" w:rsidP="00261E75"/>
    <w:p w14:paraId="3E679468" w14:textId="77777777" w:rsidR="00261E75" w:rsidRDefault="00261E75" w:rsidP="00261E75">
      <w:r>
        <w:rPr>
          <w:rFonts w:hint="eastAsia"/>
        </w:rPr>
        <w:t>Б</w:t>
      </w:r>
      <w:r>
        <w:t xml:space="preserve"> </w:t>
      </w:r>
      <w:r>
        <w:rPr>
          <w:rFonts w:hint="eastAsia"/>
        </w:rPr>
        <w:t>Окуджавы</w:t>
      </w:r>
    </w:p>
    <w:p w14:paraId="26B52563" w14:textId="77777777" w:rsidR="00261E75" w:rsidRDefault="00261E75" w:rsidP="00261E75"/>
    <w:p w14:paraId="0E680502" w14:textId="77777777" w:rsidR="00261E75" w:rsidRDefault="00261E75" w:rsidP="00261E75">
      <w:r>
        <w:t xml:space="preserve">4.3. </w:t>
      </w:r>
      <w:r>
        <w:rPr>
          <w:rFonts w:hint="eastAsia"/>
        </w:rPr>
        <w:t>Метафорические</w:t>
      </w:r>
      <w:r>
        <w:t xml:space="preserve"> </w:t>
      </w:r>
      <w:r>
        <w:rPr>
          <w:rFonts w:hint="eastAsia"/>
        </w:rPr>
        <w:t>модели</w:t>
      </w:r>
      <w:r>
        <w:t xml:space="preserve"> </w:t>
      </w:r>
      <w:r>
        <w:rPr>
          <w:rFonts w:hint="eastAsia"/>
        </w:rPr>
        <w:t>в</w:t>
      </w:r>
      <w:r>
        <w:t xml:space="preserve"> </w:t>
      </w:r>
      <w:r>
        <w:rPr>
          <w:rFonts w:hint="eastAsia"/>
        </w:rPr>
        <w:t>поэзии</w:t>
      </w:r>
      <w:r>
        <w:t xml:space="preserve"> </w:t>
      </w:r>
      <w:r>
        <w:rPr>
          <w:rFonts w:hint="eastAsia"/>
        </w:rPr>
        <w:t>Булата</w:t>
      </w:r>
      <w:r>
        <w:t xml:space="preserve"> </w:t>
      </w:r>
      <w:r>
        <w:rPr>
          <w:rFonts w:hint="eastAsia"/>
        </w:rPr>
        <w:t>Окуджавы</w:t>
      </w:r>
    </w:p>
    <w:p w14:paraId="4794E07D" w14:textId="77777777" w:rsidR="00261E75" w:rsidRDefault="00261E75" w:rsidP="00261E75"/>
    <w:p w14:paraId="3574EF2E" w14:textId="77777777" w:rsidR="00261E75" w:rsidRDefault="00261E75" w:rsidP="00261E75">
      <w:r>
        <w:t>2</w:t>
      </w:r>
    </w:p>
    <w:p w14:paraId="62089465" w14:textId="77777777" w:rsidR="00261E75" w:rsidRDefault="00261E75" w:rsidP="00261E75"/>
    <w:p w14:paraId="7E31DAFA" w14:textId="77777777" w:rsidR="00261E75" w:rsidRDefault="00261E75" w:rsidP="00261E75">
      <w:r>
        <w:rPr>
          <w:rFonts w:hint="eastAsia"/>
        </w:rPr>
        <w:t>Выводы</w:t>
      </w:r>
      <w:r>
        <w:t xml:space="preserve"> </w:t>
      </w:r>
      <w:r>
        <w:rPr>
          <w:rFonts w:hint="eastAsia"/>
        </w:rPr>
        <w:t>по</w:t>
      </w:r>
      <w:r>
        <w:t xml:space="preserve"> </w:t>
      </w:r>
      <w:r>
        <w:rPr>
          <w:rFonts w:hint="eastAsia"/>
        </w:rPr>
        <w:t>главе</w:t>
      </w:r>
      <w:r>
        <w:t xml:space="preserve"> IV</w:t>
      </w:r>
    </w:p>
    <w:p w14:paraId="59AAA56D" w14:textId="77777777" w:rsidR="00261E75" w:rsidRDefault="00261E75" w:rsidP="00261E75"/>
    <w:p w14:paraId="02992323" w14:textId="77777777" w:rsidR="00261E75" w:rsidRDefault="00261E75" w:rsidP="00261E75">
      <w:r>
        <w:rPr>
          <w:rFonts w:hint="eastAsia"/>
        </w:rPr>
        <w:t>Заключение</w:t>
      </w:r>
    </w:p>
    <w:p w14:paraId="47E5B5B4" w14:textId="77777777" w:rsidR="00261E75" w:rsidRDefault="00261E75" w:rsidP="00261E75"/>
    <w:p w14:paraId="527898E0" w14:textId="77777777" w:rsidR="00261E75" w:rsidRDefault="00261E75" w:rsidP="00261E75">
      <w:r>
        <w:rPr>
          <w:rFonts w:hint="eastAsia"/>
        </w:rPr>
        <w:t>Литература</w:t>
      </w:r>
    </w:p>
    <w:p w14:paraId="778DBC16" w14:textId="77777777" w:rsidR="00261E75" w:rsidRDefault="00261E75" w:rsidP="00261E75"/>
    <w:p w14:paraId="13759BB8" w14:textId="77777777" w:rsidR="00261E75" w:rsidRDefault="00261E75" w:rsidP="00261E75">
      <w:r>
        <w:rPr>
          <w:rFonts w:hint="eastAsia"/>
        </w:rPr>
        <w:t>Приложение</w:t>
      </w:r>
    </w:p>
    <w:p w14:paraId="21E3A1E9" w14:textId="77777777" w:rsidR="00261E75" w:rsidRDefault="00261E75" w:rsidP="00261E75"/>
    <w:p w14:paraId="5649DFB9" w14:textId="34C726BC" w:rsidR="00261E75" w:rsidRPr="00261E75" w:rsidRDefault="00261E75" w:rsidP="00261E75">
      <w:r>
        <w:rPr>
          <w:rFonts w:hint="eastAsia"/>
        </w:rPr>
        <w:t>Приложение</w:t>
      </w:r>
    </w:p>
    <w:sectPr w:rsidR="00261E75" w:rsidRPr="00261E75" w:rsidSect="009513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41A9" w14:textId="77777777" w:rsidR="009513AD" w:rsidRDefault="009513AD">
      <w:pPr>
        <w:spacing w:after="0" w:line="240" w:lineRule="auto"/>
      </w:pPr>
      <w:r>
        <w:separator/>
      </w:r>
    </w:p>
  </w:endnote>
  <w:endnote w:type="continuationSeparator" w:id="0">
    <w:p w14:paraId="49606F8B" w14:textId="77777777" w:rsidR="009513AD" w:rsidRDefault="0095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7427" w14:textId="77777777" w:rsidR="009513AD" w:rsidRDefault="009513AD"/>
    <w:p w14:paraId="3EBCC4EC" w14:textId="77777777" w:rsidR="009513AD" w:rsidRDefault="009513AD"/>
    <w:p w14:paraId="6ADB79E2" w14:textId="77777777" w:rsidR="009513AD" w:rsidRDefault="009513AD"/>
    <w:p w14:paraId="00DFBF61" w14:textId="77777777" w:rsidR="009513AD" w:rsidRDefault="009513AD"/>
    <w:p w14:paraId="22BD8B7C" w14:textId="77777777" w:rsidR="009513AD" w:rsidRDefault="009513AD"/>
    <w:p w14:paraId="5C9CE412" w14:textId="77777777" w:rsidR="009513AD" w:rsidRDefault="009513AD"/>
    <w:p w14:paraId="09E66B95" w14:textId="77777777" w:rsidR="009513AD" w:rsidRDefault="009513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C042AA" wp14:editId="0FCA58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8567E" w14:textId="77777777" w:rsidR="009513AD" w:rsidRDefault="00951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C042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58567E" w14:textId="77777777" w:rsidR="009513AD" w:rsidRDefault="009513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B9F79C" w14:textId="77777777" w:rsidR="009513AD" w:rsidRDefault="009513AD"/>
    <w:p w14:paraId="645D1C9F" w14:textId="77777777" w:rsidR="009513AD" w:rsidRDefault="009513AD"/>
    <w:p w14:paraId="631FF0C0" w14:textId="77777777" w:rsidR="009513AD" w:rsidRDefault="009513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9F4647" wp14:editId="5957ED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01988" w14:textId="77777777" w:rsidR="009513AD" w:rsidRDefault="009513AD"/>
                          <w:p w14:paraId="65706DD7" w14:textId="77777777" w:rsidR="009513AD" w:rsidRDefault="009513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F46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D01988" w14:textId="77777777" w:rsidR="009513AD" w:rsidRDefault="009513AD"/>
                    <w:p w14:paraId="65706DD7" w14:textId="77777777" w:rsidR="009513AD" w:rsidRDefault="009513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3F2A7" w14:textId="77777777" w:rsidR="009513AD" w:rsidRDefault="009513AD"/>
    <w:p w14:paraId="2460E901" w14:textId="77777777" w:rsidR="009513AD" w:rsidRDefault="009513AD">
      <w:pPr>
        <w:rPr>
          <w:sz w:val="2"/>
          <w:szCs w:val="2"/>
        </w:rPr>
      </w:pPr>
    </w:p>
    <w:p w14:paraId="34D79A44" w14:textId="77777777" w:rsidR="009513AD" w:rsidRDefault="009513AD"/>
    <w:p w14:paraId="4E45E072" w14:textId="77777777" w:rsidR="009513AD" w:rsidRDefault="009513AD">
      <w:pPr>
        <w:spacing w:after="0" w:line="240" w:lineRule="auto"/>
      </w:pPr>
    </w:p>
  </w:footnote>
  <w:footnote w:type="continuationSeparator" w:id="0">
    <w:p w14:paraId="5AAB27E6" w14:textId="77777777" w:rsidR="009513AD" w:rsidRDefault="0095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3AD"/>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42684</TotalTime>
  <Pages>3</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5409</cp:revision>
  <cp:lastPrinted>2009-02-06T05:36:00Z</cp:lastPrinted>
  <dcterms:created xsi:type="dcterms:W3CDTF">2024-01-07T13:43:00Z</dcterms:created>
  <dcterms:modified xsi:type="dcterms:W3CDTF">2024-03-14T14:02:00Z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