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D5CE" w14:textId="282E9D20" w:rsidR="004F4469" w:rsidRDefault="00482696" w:rsidP="00482696">
      <w:r w:rsidRPr="00482696">
        <w:rPr>
          <w:rFonts w:hint="eastAsia"/>
        </w:rPr>
        <w:t>Морозова</w:t>
      </w:r>
      <w:r w:rsidRPr="00482696">
        <w:t xml:space="preserve"> </w:t>
      </w:r>
      <w:r w:rsidRPr="00482696">
        <w:rPr>
          <w:rFonts w:hint="eastAsia"/>
        </w:rPr>
        <w:t>Юлия</w:t>
      </w:r>
      <w:r w:rsidRPr="00482696">
        <w:t xml:space="preserve"> </w:t>
      </w:r>
      <w:r w:rsidRPr="00482696">
        <w:rPr>
          <w:rFonts w:hint="eastAsia"/>
        </w:rPr>
        <w:t>Александрова</w:t>
      </w:r>
      <w:r>
        <w:t xml:space="preserve"> </w:t>
      </w:r>
      <w:r w:rsidRPr="00482696">
        <w:rPr>
          <w:rFonts w:hint="eastAsia"/>
        </w:rPr>
        <w:t>Формирование</w:t>
      </w:r>
      <w:r w:rsidRPr="00482696">
        <w:t xml:space="preserve"> </w:t>
      </w:r>
      <w:r w:rsidRPr="00482696">
        <w:rPr>
          <w:rFonts w:hint="eastAsia"/>
        </w:rPr>
        <w:t>стратегических</w:t>
      </w:r>
      <w:r w:rsidRPr="00482696">
        <w:t xml:space="preserve"> </w:t>
      </w:r>
      <w:r w:rsidRPr="00482696">
        <w:rPr>
          <w:rFonts w:hint="eastAsia"/>
        </w:rPr>
        <w:t>приоритетов</w:t>
      </w:r>
      <w:r w:rsidRPr="00482696">
        <w:t xml:space="preserve"> </w:t>
      </w:r>
      <w:r w:rsidRPr="00482696">
        <w:rPr>
          <w:rFonts w:hint="eastAsia"/>
        </w:rPr>
        <w:t>инновационного</w:t>
      </w:r>
      <w:r w:rsidRPr="00482696">
        <w:t xml:space="preserve"> </w:t>
      </w:r>
      <w:r w:rsidRPr="00482696">
        <w:rPr>
          <w:rFonts w:hint="eastAsia"/>
        </w:rPr>
        <w:t>развития</w:t>
      </w:r>
      <w:r w:rsidRPr="00482696">
        <w:t xml:space="preserve"> </w:t>
      </w:r>
      <w:r w:rsidRPr="00482696">
        <w:rPr>
          <w:rFonts w:hint="eastAsia"/>
        </w:rPr>
        <w:t>российского</w:t>
      </w:r>
      <w:r w:rsidRPr="00482696">
        <w:t xml:space="preserve"> </w:t>
      </w:r>
      <w:r w:rsidRPr="00482696">
        <w:rPr>
          <w:rFonts w:hint="eastAsia"/>
        </w:rPr>
        <w:t>здравоохранения</w:t>
      </w:r>
      <w:r w:rsidRPr="00482696">
        <w:t xml:space="preserve"> </w:t>
      </w:r>
      <w:r w:rsidRPr="00482696">
        <w:rPr>
          <w:rFonts w:hint="eastAsia"/>
        </w:rPr>
        <w:t>в</w:t>
      </w:r>
      <w:r w:rsidRPr="00482696">
        <w:t xml:space="preserve"> </w:t>
      </w:r>
      <w:r w:rsidRPr="00482696">
        <w:rPr>
          <w:rFonts w:hint="eastAsia"/>
        </w:rPr>
        <w:t>условиях</w:t>
      </w:r>
      <w:r w:rsidRPr="00482696">
        <w:t xml:space="preserve"> </w:t>
      </w:r>
      <w:r w:rsidRPr="00482696">
        <w:rPr>
          <w:rFonts w:hint="eastAsia"/>
        </w:rPr>
        <w:t>цифровизации</w:t>
      </w:r>
    </w:p>
    <w:p w14:paraId="6DD8983A" w14:textId="77777777" w:rsidR="00482696" w:rsidRDefault="00482696" w:rsidP="00482696">
      <w:r>
        <w:rPr>
          <w:rFonts w:hint="eastAsia"/>
        </w:rPr>
        <w:t>ОГЛАВЛЕНИЕ</w:t>
      </w:r>
      <w:r>
        <w:t xml:space="preserve"> </w:t>
      </w:r>
      <w:r>
        <w:rPr>
          <w:rFonts w:hint="eastAsia"/>
        </w:rPr>
        <w:t>ДИССЕРТАЦИИ</w:t>
      </w:r>
    </w:p>
    <w:p w14:paraId="2954CBC1" w14:textId="77777777" w:rsidR="00482696" w:rsidRDefault="00482696" w:rsidP="00482696">
      <w:r>
        <w:rPr>
          <w:rFonts w:hint="eastAsia"/>
        </w:rPr>
        <w:t>кандидат</w:t>
      </w:r>
      <w:r>
        <w:t xml:space="preserve"> </w:t>
      </w:r>
      <w:r>
        <w:rPr>
          <w:rFonts w:hint="eastAsia"/>
        </w:rPr>
        <w:t>наук</w:t>
      </w:r>
      <w:r>
        <w:t xml:space="preserve"> </w:t>
      </w:r>
      <w:r>
        <w:rPr>
          <w:rFonts w:hint="eastAsia"/>
        </w:rPr>
        <w:t>Морозова</w:t>
      </w:r>
      <w:r>
        <w:t xml:space="preserve"> </w:t>
      </w:r>
      <w:r>
        <w:rPr>
          <w:rFonts w:hint="eastAsia"/>
        </w:rPr>
        <w:t>Юлия</w:t>
      </w:r>
      <w:r>
        <w:t xml:space="preserve"> </w:t>
      </w:r>
      <w:r>
        <w:rPr>
          <w:rFonts w:hint="eastAsia"/>
        </w:rPr>
        <w:t>Александрова</w:t>
      </w:r>
    </w:p>
    <w:p w14:paraId="35196722" w14:textId="77777777" w:rsidR="00482696" w:rsidRDefault="00482696" w:rsidP="00482696">
      <w:r>
        <w:rPr>
          <w:rFonts w:hint="eastAsia"/>
        </w:rPr>
        <w:t>ВВЕДЕНИЕ</w:t>
      </w:r>
    </w:p>
    <w:p w14:paraId="2A9649C9" w14:textId="77777777" w:rsidR="00482696" w:rsidRDefault="00482696" w:rsidP="00482696"/>
    <w:p w14:paraId="629973F7" w14:textId="77777777" w:rsidR="00482696" w:rsidRDefault="00482696" w:rsidP="00482696">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ИННОВАЦИОННОГО</w:t>
      </w:r>
      <w:r>
        <w:t xml:space="preserve"> </w:t>
      </w:r>
      <w:r>
        <w:rPr>
          <w:rFonts w:hint="eastAsia"/>
        </w:rPr>
        <w:t>РАЗВИТИЯ</w:t>
      </w:r>
      <w:r>
        <w:t xml:space="preserve"> </w:t>
      </w:r>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ЦИФРОВИЗАЦИИ</w:t>
      </w:r>
    </w:p>
    <w:p w14:paraId="3402C3AA" w14:textId="77777777" w:rsidR="00482696" w:rsidRDefault="00482696" w:rsidP="00482696"/>
    <w:p w14:paraId="6919310A" w14:textId="77777777" w:rsidR="00482696" w:rsidRDefault="00482696" w:rsidP="00482696">
      <w:r>
        <w:t xml:space="preserve">1.1.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инновациями</w:t>
      </w:r>
      <w:r>
        <w:t xml:space="preserve"> </w:t>
      </w:r>
      <w:r>
        <w:rPr>
          <w:rFonts w:hint="eastAsia"/>
        </w:rPr>
        <w:t>в</w:t>
      </w:r>
      <w:r>
        <w:t xml:space="preserve"> </w:t>
      </w:r>
      <w:r>
        <w:rPr>
          <w:rFonts w:hint="eastAsia"/>
        </w:rPr>
        <w:t>системе</w:t>
      </w:r>
      <w:r>
        <w:t xml:space="preserve"> </w:t>
      </w:r>
      <w:r>
        <w:rPr>
          <w:rFonts w:hint="eastAsia"/>
        </w:rPr>
        <w:t>здравоохранения</w:t>
      </w:r>
    </w:p>
    <w:p w14:paraId="067B3623" w14:textId="77777777" w:rsidR="00482696" w:rsidRDefault="00482696" w:rsidP="00482696"/>
    <w:p w14:paraId="3FD8869A" w14:textId="77777777" w:rsidR="00482696" w:rsidRDefault="00482696" w:rsidP="00482696">
      <w:r>
        <w:t xml:space="preserve">1.2. </w:t>
      </w:r>
      <w:r>
        <w:rPr>
          <w:rFonts w:hint="eastAsia"/>
        </w:rPr>
        <w:t>Основные</w:t>
      </w:r>
      <w:r>
        <w:t xml:space="preserve"> </w:t>
      </w:r>
      <w:r>
        <w:rPr>
          <w:rFonts w:hint="eastAsia"/>
        </w:rPr>
        <w:t>направления</w:t>
      </w:r>
      <w:r>
        <w:t xml:space="preserve"> </w:t>
      </w:r>
      <w:r>
        <w:rPr>
          <w:rFonts w:hint="eastAsia"/>
        </w:rPr>
        <w:t>инновационного</w:t>
      </w:r>
      <w:r>
        <w:t xml:space="preserve"> </w:t>
      </w:r>
      <w:r>
        <w:rPr>
          <w:rFonts w:hint="eastAsia"/>
        </w:rPr>
        <w:t>развития</w:t>
      </w:r>
      <w:r>
        <w:t xml:space="preserve"> </w:t>
      </w:r>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цифровизации</w:t>
      </w:r>
    </w:p>
    <w:p w14:paraId="70B08A06" w14:textId="77777777" w:rsidR="00482696" w:rsidRDefault="00482696" w:rsidP="00482696"/>
    <w:p w14:paraId="3FABFE58" w14:textId="77777777" w:rsidR="00482696" w:rsidRDefault="00482696" w:rsidP="00482696">
      <w:r>
        <w:t xml:space="preserve">1.3. </w:t>
      </w:r>
      <w:r>
        <w:rPr>
          <w:rFonts w:hint="eastAsia"/>
        </w:rPr>
        <w:t>Элементы</w:t>
      </w:r>
      <w:r>
        <w:t xml:space="preserve"> </w:t>
      </w:r>
      <w:r>
        <w:rPr>
          <w:rFonts w:hint="eastAsia"/>
        </w:rPr>
        <w:t>стратегии</w:t>
      </w:r>
      <w:r>
        <w:t xml:space="preserve"> </w:t>
      </w:r>
      <w:r>
        <w:rPr>
          <w:rFonts w:hint="eastAsia"/>
        </w:rPr>
        <w:t>инновационного</w:t>
      </w:r>
      <w:r>
        <w:t xml:space="preserve"> </w:t>
      </w:r>
      <w:r>
        <w:rPr>
          <w:rFonts w:hint="eastAsia"/>
        </w:rPr>
        <w:t>развития</w:t>
      </w:r>
      <w:r>
        <w:t xml:space="preserve"> </w:t>
      </w:r>
      <w:r>
        <w:rPr>
          <w:rFonts w:hint="eastAsia"/>
        </w:rPr>
        <w:t>здравоохранения</w:t>
      </w:r>
      <w:r>
        <w:t xml:space="preserve"> </w:t>
      </w:r>
      <w:r>
        <w:rPr>
          <w:rFonts w:hint="eastAsia"/>
        </w:rPr>
        <w:t>в</w:t>
      </w:r>
    </w:p>
    <w:p w14:paraId="44493AAE" w14:textId="77777777" w:rsidR="00482696" w:rsidRDefault="00482696" w:rsidP="00482696"/>
    <w:p w14:paraId="485CEE57" w14:textId="77777777" w:rsidR="00482696" w:rsidRDefault="00482696" w:rsidP="00482696">
      <w:r>
        <w:rPr>
          <w:rFonts w:hint="eastAsia"/>
        </w:rPr>
        <w:t>условиях</w:t>
      </w:r>
      <w:r>
        <w:t xml:space="preserve"> </w:t>
      </w:r>
      <w:r>
        <w:rPr>
          <w:rFonts w:hint="eastAsia"/>
        </w:rPr>
        <w:t>цифровизации</w:t>
      </w:r>
    </w:p>
    <w:p w14:paraId="3030643C" w14:textId="77777777" w:rsidR="00482696" w:rsidRDefault="00482696" w:rsidP="00482696"/>
    <w:p w14:paraId="4B822976" w14:textId="77777777" w:rsidR="00482696" w:rsidRDefault="00482696" w:rsidP="00482696">
      <w:r>
        <w:rPr>
          <w:rFonts w:hint="eastAsia"/>
        </w:rPr>
        <w:t>ГЛАВА</w:t>
      </w:r>
      <w:r>
        <w:t xml:space="preserve"> 2. </w:t>
      </w:r>
      <w:r>
        <w:rPr>
          <w:rFonts w:hint="eastAsia"/>
        </w:rPr>
        <w:t>СОСТОЯНИЕ</w:t>
      </w:r>
      <w:r>
        <w:t xml:space="preserve"> </w:t>
      </w:r>
      <w:r>
        <w:rPr>
          <w:rFonts w:hint="eastAsia"/>
        </w:rPr>
        <w:t>ИННОВАЦИОННОГО</w:t>
      </w:r>
      <w:r>
        <w:t xml:space="preserve"> </w:t>
      </w:r>
      <w:r>
        <w:rPr>
          <w:rFonts w:hint="eastAsia"/>
        </w:rPr>
        <w:t>РАЗВИТИЯ</w:t>
      </w:r>
      <w:r>
        <w:t xml:space="preserve"> </w:t>
      </w:r>
      <w:r>
        <w:rPr>
          <w:rFonts w:hint="eastAsia"/>
        </w:rPr>
        <w:t>ЗДРАВООХРАНЕНИЯ</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ЦИФРОВИЗАЦИИ</w:t>
      </w:r>
    </w:p>
    <w:p w14:paraId="5B7D81A3" w14:textId="77777777" w:rsidR="00482696" w:rsidRDefault="00482696" w:rsidP="00482696"/>
    <w:p w14:paraId="78E32806" w14:textId="77777777" w:rsidR="00482696" w:rsidRDefault="00482696" w:rsidP="00482696">
      <w:r>
        <w:t xml:space="preserve">2.1. </w:t>
      </w:r>
      <w:r>
        <w:rPr>
          <w:rFonts w:hint="eastAsia"/>
        </w:rPr>
        <w:t>Научное</w:t>
      </w:r>
      <w:r>
        <w:t xml:space="preserve"> </w:t>
      </w:r>
      <w:r>
        <w:rPr>
          <w:rFonts w:hint="eastAsia"/>
        </w:rPr>
        <w:t>и</w:t>
      </w:r>
      <w:r>
        <w:t xml:space="preserve"> </w:t>
      </w:r>
      <w:r>
        <w:rPr>
          <w:rFonts w:hint="eastAsia"/>
        </w:rPr>
        <w:t>кадровое</w:t>
      </w:r>
      <w:r>
        <w:t xml:space="preserve"> </w:t>
      </w:r>
      <w:r>
        <w:rPr>
          <w:rFonts w:hint="eastAsia"/>
        </w:rPr>
        <w:t>обеспечение</w:t>
      </w:r>
      <w:r>
        <w:t xml:space="preserve"> </w:t>
      </w:r>
      <w:r>
        <w:rPr>
          <w:rFonts w:hint="eastAsia"/>
        </w:rPr>
        <w:t>инновационного</w:t>
      </w:r>
      <w:r>
        <w:t xml:space="preserve"> </w:t>
      </w:r>
      <w:r>
        <w:rPr>
          <w:rFonts w:hint="eastAsia"/>
        </w:rPr>
        <w:t>развития</w:t>
      </w:r>
      <w:r>
        <w:t xml:space="preserve"> </w:t>
      </w:r>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цифровизации</w:t>
      </w:r>
    </w:p>
    <w:p w14:paraId="3D8357E7" w14:textId="77777777" w:rsidR="00482696" w:rsidRDefault="00482696" w:rsidP="00482696"/>
    <w:p w14:paraId="72D01E25" w14:textId="77777777" w:rsidR="00482696" w:rsidRDefault="00482696" w:rsidP="00482696">
      <w:r>
        <w:t xml:space="preserve">2.2. </w:t>
      </w:r>
      <w:r>
        <w:rPr>
          <w:rFonts w:hint="eastAsia"/>
        </w:rPr>
        <w:t>Оценка</w:t>
      </w:r>
      <w:r>
        <w:t xml:space="preserve"> </w:t>
      </w:r>
      <w:r>
        <w:rPr>
          <w:rFonts w:hint="eastAsia"/>
        </w:rPr>
        <w:t>влияния</w:t>
      </w:r>
      <w:r>
        <w:t xml:space="preserve"> </w:t>
      </w:r>
      <w:r>
        <w:rPr>
          <w:rFonts w:hint="eastAsia"/>
        </w:rPr>
        <w:t>цифровизации</w:t>
      </w:r>
      <w:r>
        <w:t xml:space="preserve"> </w:t>
      </w:r>
      <w:r>
        <w:rPr>
          <w:rFonts w:hint="eastAsia"/>
        </w:rPr>
        <w:t>здравоохранения</w:t>
      </w:r>
      <w:r>
        <w:t xml:space="preserve"> </w:t>
      </w:r>
      <w:r>
        <w:rPr>
          <w:rFonts w:hint="eastAsia"/>
        </w:rPr>
        <w:t>на</w:t>
      </w:r>
      <w:r>
        <w:t xml:space="preserve"> </w:t>
      </w:r>
      <w:r>
        <w:rPr>
          <w:rFonts w:hint="eastAsia"/>
        </w:rPr>
        <w:t>продолжительность</w:t>
      </w:r>
      <w:r>
        <w:t xml:space="preserve"> </w:t>
      </w:r>
      <w:r>
        <w:rPr>
          <w:rFonts w:hint="eastAsia"/>
        </w:rPr>
        <w:t>жизни</w:t>
      </w:r>
      <w:r>
        <w:t xml:space="preserve"> </w:t>
      </w:r>
      <w:r>
        <w:rPr>
          <w:rFonts w:hint="eastAsia"/>
        </w:rPr>
        <w:t>населения</w:t>
      </w:r>
    </w:p>
    <w:p w14:paraId="35215A7E" w14:textId="77777777" w:rsidR="00482696" w:rsidRDefault="00482696" w:rsidP="00482696"/>
    <w:p w14:paraId="5B9960B9" w14:textId="77777777" w:rsidR="00482696" w:rsidRDefault="00482696" w:rsidP="00482696">
      <w:r>
        <w:t xml:space="preserve">2.3. </w:t>
      </w:r>
      <w:r>
        <w:rPr>
          <w:rFonts w:hint="eastAsia"/>
        </w:rPr>
        <w:t>Опыт</w:t>
      </w:r>
      <w:r>
        <w:t xml:space="preserve"> </w:t>
      </w:r>
      <w:r>
        <w:rPr>
          <w:rFonts w:hint="eastAsia"/>
        </w:rPr>
        <w:t>регионов</w:t>
      </w:r>
      <w:r>
        <w:t xml:space="preserve"> </w:t>
      </w:r>
      <w:r>
        <w:rPr>
          <w:rFonts w:hint="eastAsia"/>
        </w:rPr>
        <w:t>России</w:t>
      </w:r>
      <w:r>
        <w:t xml:space="preserve"> </w:t>
      </w:r>
      <w:r>
        <w:rPr>
          <w:rFonts w:hint="eastAsia"/>
        </w:rPr>
        <w:t>в</w:t>
      </w:r>
      <w:r>
        <w:t xml:space="preserve"> </w:t>
      </w:r>
      <w:r>
        <w:rPr>
          <w:rFonts w:hint="eastAsia"/>
        </w:rPr>
        <w:t>развитии</w:t>
      </w:r>
      <w:r>
        <w:t xml:space="preserve"> </w:t>
      </w:r>
      <w:r>
        <w:rPr>
          <w:rFonts w:hint="eastAsia"/>
        </w:rPr>
        <w:t>цифрового</w:t>
      </w:r>
    </w:p>
    <w:p w14:paraId="262087F4" w14:textId="77777777" w:rsidR="00482696" w:rsidRDefault="00482696" w:rsidP="00482696"/>
    <w:p w14:paraId="490C60F3" w14:textId="77777777" w:rsidR="00482696" w:rsidRDefault="00482696" w:rsidP="00482696">
      <w:r>
        <w:rPr>
          <w:rFonts w:hint="eastAsia"/>
        </w:rPr>
        <w:t>здравоохранения</w:t>
      </w:r>
    </w:p>
    <w:p w14:paraId="7AF024CA" w14:textId="77777777" w:rsidR="00482696" w:rsidRDefault="00482696" w:rsidP="00482696"/>
    <w:p w14:paraId="69C04367" w14:textId="77777777" w:rsidR="00482696" w:rsidRDefault="00482696" w:rsidP="00482696">
      <w:r>
        <w:rPr>
          <w:rFonts w:hint="eastAsia"/>
        </w:rPr>
        <w:t>ГЛАВА</w:t>
      </w:r>
      <w:r>
        <w:t xml:space="preserve"> 3. </w:t>
      </w:r>
      <w:r>
        <w:rPr>
          <w:rFonts w:hint="eastAsia"/>
        </w:rPr>
        <w:t>ПЕРСПЕКТИВЫ</w:t>
      </w:r>
      <w:r>
        <w:t xml:space="preserve"> </w:t>
      </w:r>
      <w:r>
        <w:rPr>
          <w:rFonts w:hint="eastAsia"/>
        </w:rPr>
        <w:t>ИННОВАЦИОННОГО</w:t>
      </w:r>
      <w:r>
        <w:t xml:space="preserve"> </w:t>
      </w:r>
      <w:r>
        <w:rPr>
          <w:rFonts w:hint="eastAsia"/>
        </w:rPr>
        <w:t>РАЗВИТИЯ</w:t>
      </w:r>
      <w:r>
        <w:t xml:space="preserve"> </w:t>
      </w:r>
      <w:r>
        <w:rPr>
          <w:rFonts w:hint="eastAsia"/>
        </w:rPr>
        <w:t>РОССИСКОГО</w:t>
      </w:r>
      <w:r>
        <w:t xml:space="preserve"> </w:t>
      </w:r>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ЦИФРОВИЗАЦИИ</w:t>
      </w:r>
    </w:p>
    <w:p w14:paraId="0FE6C786" w14:textId="77777777" w:rsidR="00482696" w:rsidRDefault="00482696" w:rsidP="00482696"/>
    <w:p w14:paraId="238111E2" w14:textId="77777777" w:rsidR="00482696" w:rsidRDefault="00482696" w:rsidP="00482696">
      <w:r>
        <w:t>3.1. OTSW-</w:t>
      </w:r>
      <w:r>
        <w:rPr>
          <w:rFonts w:hint="eastAsia"/>
        </w:rPr>
        <w:t>анализ</w:t>
      </w:r>
      <w:r>
        <w:t xml:space="preserve"> </w:t>
      </w:r>
      <w:r>
        <w:rPr>
          <w:rFonts w:hint="eastAsia"/>
        </w:rPr>
        <w:t>инновационного</w:t>
      </w:r>
      <w:r>
        <w:t xml:space="preserve"> </w:t>
      </w:r>
      <w:r>
        <w:rPr>
          <w:rFonts w:hint="eastAsia"/>
        </w:rPr>
        <w:t>развития</w:t>
      </w:r>
      <w:r>
        <w:t xml:space="preserve"> </w:t>
      </w:r>
      <w:r>
        <w:rPr>
          <w:rFonts w:hint="eastAsia"/>
        </w:rPr>
        <w:t>здравоохранения</w:t>
      </w:r>
      <w:r>
        <w:t xml:space="preserve"> </w:t>
      </w:r>
      <w:r>
        <w:rPr>
          <w:rFonts w:hint="eastAsia"/>
        </w:rPr>
        <w:t>и</w:t>
      </w:r>
      <w:r>
        <w:t xml:space="preserve"> </w:t>
      </w:r>
      <w:r>
        <w:rPr>
          <w:rFonts w:hint="eastAsia"/>
        </w:rPr>
        <w:t>инновационная</w:t>
      </w:r>
      <w:r>
        <w:t xml:space="preserve"> </w:t>
      </w:r>
      <w:r>
        <w:rPr>
          <w:rFonts w:hint="eastAsia"/>
        </w:rPr>
        <w:t>модель</w:t>
      </w:r>
      <w:r>
        <w:t xml:space="preserve"> </w:t>
      </w:r>
      <w:r>
        <w:rPr>
          <w:rFonts w:hint="eastAsia"/>
        </w:rPr>
        <w:t>организации</w:t>
      </w:r>
      <w:r>
        <w:t xml:space="preserve"> </w:t>
      </w:r>
      <w:r>
        <w:rPr>
          <w:rFonts w:hint="eastAsia"/>
        </w:rPr>
        <w:t>системы</w:t>
      </w:r>
      <w:r>
        <w:t xml:space="preserve"> </w:t>
      </w:r>
      <w:r>
        <w:rPr>
          <w:rFonts w:hint="eastAsia"/>
        </w:rPr>
        <w:t>здравоохранения</w:t>
      </w:r>
    </w:p>
    <w:p w14:paraId="2997D967" w14:textId="77777777" w:rsidR="00482696" w:rsidRDefault="00482696" w:rsidP="00482696"/>
    <w:p w14:paraId="417C1724" w14:textId="77777777" w:rsidR="00482696" w:rsidRDefault="00482696" w:rsidP="00482696">
      <w:r>
        <w:t xml:space="preserve">3.2. </w:t>
      </w:r>
      <w:r>
        <w:rPr>
          <w:rFonts w:hint="eastAsia"/>
        </w:rPr>
        <w:t>Совершенствование</w:t>
      </w:r>
      <w:r>
        <w:t xml:space="preserve"> </w:t>
      </w:r>
      <w:r>
        <w:rPr>
          <w:rFonts w:hint="eastAsia"/>
        </w:rPr>
        <w:t>нормативно</w:t>
      </w:r>
      <w:r>
        <w:t>-</w:t>
      </w:r>
      <w:r>
        <w:rPr>
          <w:rFonts w:hint="eastAsia"/>
        </w:rPr>
        <w:t>правового</w:t>
      </w:r>
      <w:r>
        <w:t xml:space="preserve"> </w:t>
      </w:r>
      <w:r>
        <w:rPr>
          <w:rFonts w:hint="eastAsia"/>
        </w:rPr>
        <w:t>обеспечения</w:t>
      </w:r>
      <w:r>
        <w:t xml:space="preserve"> </w:t>
      </w:r>
      <w:r>
        <w:rPr>
          <w:rFonts w:hint="eastAsia"/>
        </w:rPr>
        <w:t>инновационного</w:t>
      </w:r>
      <w:r>
        <w:t xml:space="preserve"> </w:t>
      </w:r>
      <w:r>
        <w:rPr>
          <w:rFonts w:hint="eastAsia"/>
        </w:rPr>
        <w:t>развития</w:t>
      </w:r>
      <w:r>
        <w:t xml:space="preserve"> </w:t>
      </w:r>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цифровизации</w:t>
      </w:r>
    </w:p>
    <w:p w14:paraId="509087EF" w14:textId="77777777" w:rsidR="00482696" w:rsidRDefault="00482696" w:rsidP="00482696"/>
    <w:p w14:paraId="53BBBD15" w14:textId="77777777" w:rsidR="00482696" w:rsidRDefault="00482696" w:rsidP="00482696">
      <w:r>
        <w:t xml:space="preserve">3.3. </w:t>
      </w:r>
      <w:r>
        <w:rPr>
          <w:rFonts w:hint="eastAsia"/>
        </w:rPr>
        <w:t>Формирование</w:t>
      </w:r>
      <w:r>
        <w:t xml:space="preserve"> </w:t>
      </w:r>
      <w:r>
        <w:rPr>
          <w:rFonts w:hint="eastAsia"/>
        </w:rPr>
        <w:t>стратегических</w:t>
      </w:r>
      <w:r>
        <w:t xml:space="preserve"> </w:t>
      </w:r>
      <w:r>
        <w:rPr>
          <w:rFonts w:hint="eastAsia"/>
        </w:rPr>
        <w:t>приоритетов</w:t>
      </w:r>
      <w:r>
        <w:t xml:space="preserve"> </w:t>
      </w:r>
      <w:r>
        <w:rPr>
          <w:rFonts w:hint="eastAsia"/>
        </w:rPr>
        <w:t>инновационного</w:t>
      </w:r>
      <w:r>
        <w:t xml:space="preserve"> </w:t>
      </w:r>
      <w:r>
        <w:rPr>
          <w:rFonts w:hint="eastAsia"/>
        </w:rPr>
        <w:t>развития</w:t>
      </w:r>
    </w:p>
    <w:p w14:paraId="64519FA0" w14:textId="77777777" w:rsidR="00482696" w:rsidRDefault="00482696" w:rsidP="00482696"/>
    <w:p w14:paraId="2A65A487" w14:textId="77777777" w:rsidR="00482696" w:rsidRDefault="00482696" w:rsidP="00482696">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цифровизации</w:t>
      </w:r>
    </w:p>
    <w:p w14:paraId="18659BFF" w14:textId="77777777" w:rsidR="00482696" w:rsidRDefault="00482696" w:rsidP="00482696"/>
    <w:p w14:paraId="0D1E4E05" w14:textId="77777777" w:rsidR="00482696" w:rsidRDefault="00482696" w:rsidP="00482696">
      <w:r>
        <w:rPr>
          <w:rFonts w:hint="eastAsia"/>
        </w:rPr>
        <w:t>ЗАКЛЮЧЕНИЕ</w:t>
      </w:r>
    </w:p>
    <w:p w14:paraId="5EA3DB20" w14:textId="77777777" w:rsidR="00482696" w:rsidRDefault="00482696" w:rsidP="00482696"/>
    <w:p w14:paraId="4F1A3523" w14:textId="77777777" w:rsidR="00482696" w:rsidRDefault="00482696" w:rsidP="00482696">
      <w:r>
        <w:rPr>
          <w:rFonts w:hint="eastAsia"/>
        </w:rPr>
        <w:t>СПИСОК</w:t>
      </w:r>
      <w:r>
        <w:t xml:space="preserve"> </w:t>
      </w:r>
      <w:r>
        <w:rPr>
          <w:rFonts w:hint="eastAsia"/>
        </w:rPr>
        <w:t>ЛИТЕРАТУРЫ</w:t>
      </w:r>
    </w:p>
    <w:p w14:paraId="3B7569BD" w14:textId="77777777" w:rsidR="00482696" w:rsidRDefault="00482696" w:rsidP="00482696"/>
    <w:p w14:paraId="23ED51EE" w14:textId="22665253" w:rsidR="00482696" w:rsidRPr="00482696" w:rsidRDefault="00482696" w:rsidP="00482696">
      <w:r>
        <w:rPr>
          <w:rFonts w:hint="eastAsia"/>
        </w:rPr>
        <w:t>ПРИЛОЖЕНИЯ</w:t>
      </w:r>
    </w:p>
    <w:sectPr w:rsidR="00482696" w:rsidRPr="00482696" w:rsidSect="006D5B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E50F" w14:textId="77777777" w:rsidR="006D5BBB" w:rsidRDefault="006D5BBB">
      <w:pPr>
        <w:spacing w:after="0" w:line="240" w:lineRule="auto"/>
      </w:pPr>
      <w:r>
        <w:separator/>
      </w:r>
    </w:p>
  </w:endnote>
  <w:endnote w:type="continuationSeparator" w:id="0">
    <w:p w14:paraId="47FC09F7" w14:textId="77777777" w:rsidR="006D5BBB" w:rsidRDefault="006D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D783" w14:textId="77777777" w:rsidR="006D5BBB" w:rsidRDefault="006D5BBB"/>
    <w:p w14:paraId="7DADA4BD" w14:textId="77777777" w:rsidR="006D5BBB" w:rsidRDefault="006D5BBB"/>
    <w:p w14:paraId="0995D2EF" w14:textId="77777777" w:rsidR="006D5BBB" w:rsidRDefault="006D5BBB"/>
    <w:p w14:paraId="53C9E06F" w14:textId="77777777" w:rsidR="006D5BBB" w:rsidRDefault="006D5BBB"/>
    <w:p w14:paraId="02B3D25A" w14:textId="77777777" w:rsidR="006D5BBB" w:rsidRDefault="006D5BBB"/>
    <w:p w14:paraId="479979DF" w14:textId="77777777" w:rsidR="006D5BBB" w:rsidRDefault="006D5BBB"/>
    <w:p w14:paraId="65E53C2D" w14:textId="77777777" w:rsidR="006D5BBB" w:rsidRDefault="006D5B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2699DA" wp14:editId="08E932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EB5A3" w14:textId="77777777" w:rsidR="006D5BBB" w:rsidRDefault="006D5B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2699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9EB5A3" w14:textId="77777777" w:rsidR="006D5BBB" w:rsidRDefault="006D5B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4264DD" w14:textId="77777777" w:rsidR="006D5BBB" w:rsidRDefault="006D5BBB"/>
    <w:p w14:paraId="5C2435F2" w14:textId="77777777" w:rsidR="006D5BBB" w:rsidRDefault="006D5BBB"/>
    <w:p w14:paraId="74365F93" w14:textId="77777777" w:rsidR="006D5BBB" w:rsidRDefault="006D5B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36334C" wp14:editId="3B5AD3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D1D6" w14:textId="77777777" w:rsidR="006D5BBB" w:rsidRDefault="006D5BBB"/>
                          <w:p w14:paraId="6F95DAFA" w14:textId="77777777" w:rsidR="006D5BBB" w:rsidRDefault="006D5B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633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03D1D6" w14:textId="77777777" w:rsidR="006D5BBB" w:rsidRDefault="006D5BBB"/>
                    <w:p w14:paraId="6F95DAFA" w14:textId="77777777" w:rsidR="006D5BBB" w:rsidRDefault="006D5B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FD825C" w14:textId="77777777" w:rsidR="006D5BBB" w:rsidRDefault="006D5BBB"/>
    <w:p w14:paraId="6C7EFC47" w14:textId="77777777" w:rsidR="006D5BBB" w:rsidRDefault="006D5BBB">
      <w:pPr>
        <w:rPr>
          <w:sz w:val="2"/>
          <w:szCs w:val="2"/>
        </w:rPr>
      </w:pPr>
    </w:p>
    <w:p w14:paraId="5EA12F78" w14:textId="77777777" w:rsidR="006D5BBB" w:rsidRDefault="006D5BBB"/>
    <w:p w14:paraId="68A6FC36" w14:textId="77777777" w:rsidR="006D5BBB" w:rsidRDefault="006D5BBB">
      <w:pPr>
        <w:spacing w:after="0" w:line="240" w:lineRule="auto"/>
      </w:pPr>
    </w:p>
  </w:footnote>
  <w:footnote w:type="continuationSeparator" w:id="0">
    <w:p w14:paraId="240DF3BC" w14:textId="77777777" w:rsidR="006D5BBB" w:rsidRDefault="006D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BBB"/>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7628</TotalTime>
  <Pages>2</Pages>
  <Words>211</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954</cp:revision>
  <cp:lastPrinted>2009-02-06T05:36:00Z</cp:lastPrinted>
  <dcterms:created xsi:type="dcterms:W3CDTF">2024-04-09T10:20:00Z</dcterms:created>
  <dcterms:modified xsi:type="dcterms:W3CDTF">2024-04-20T10:27:00Z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