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ШАПОРЕНКО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ВАЛЕРІЯ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ВОЛОДИМИРІВНА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Назва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дисертаційної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роботи</w:t>
      </w:r>
      <w:r w:rsidRPr="005F1B84">
        <w:rPr>
          <w:rFonts w:ascii="Verdana" w:hAnsi="Verdana"/>
          <w:color w:val="000000"/>
          <w:shd w:val="clear" w:color="auto" w:fill="FFFFFF"/>
        </w:rPr>
        <w:t>: "</w:t>
      </w:r>
      <w:r w:rsidRPr="005F1B84">
        <w:rPr>
          <w:rFonts w:ascii="Verdana" w:hAnsi="Verdana" w:hint="eastAsia"/>
          <w:color w:val="000000"/>
          <w:shd w:val="clear" w:color="auto" w:fill="FFFFFF"/>
        </w:rPr>
        <w:t>СУЧАСНА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УКРАЇНСЬКА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РАДІОРЕКЛАМА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ТИПОЛОГІЯ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КУЛЬТУРОЛОГІЧНІ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ОСОБЛИВОСТІ</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p>
    <w:p w:rsidR="005F1B84" w:rsidRPr="005F1B84" w:rsidRDefault="005F1B84" w:rsidP="005F1B84">
      <w:pPr>
        <w:rPr>
          <w:rFonts w:ascii="Verdana" w:hAnsi="Verdana"/>
          <w:color w:val="000000"/>
          <w:shd w:val="clear" w:color="auto" w:fill="FFFFFF"/>
        </w:rPr>
      </w:pP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МІНІСТЕРСТВО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ОСВІТИ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НАУКИ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УКРАЇНИ</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ХАРКІВСЬКИЙ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НАЦІОНАЛЬНИЙ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УНІВЕРСИТЕТ</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імені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КАРАЗІНА</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правах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рукопису</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ШАПОРЕНКО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ВАЛЕРІЯ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ВОЛОДИМИРІВНА</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УДК</w:t>
      </w:r>
      <w:r w:rsidRPr="005F1B84">
        <w:rPr>
          <w:rFonts w:ascii="Verdana" w:hAnsi="Verdana"/>
          <w:color w:val="000000"/>
          <w:shd w:val="clear" w:color="auto" w:fill="FFFFFF"/>
        </w:rPr>
        <w:t xml:space="preserve"> 007:304:659.145(477)</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СУЧАСНА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УКРАЇНСЬКА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РАДІОРЕКЛАМА</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ТИПОЛОГІЯ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КУЛЬТУРОЛОГІЧНІ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ОСОБЛИВОСТІ</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27.00.06 </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ПРИКЛАДНІ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СОЦІАЛЬНО</w:t>
      </w:r>
      <w:r w:rsidRPr="005F1B84">
        <w:rPr>
          <w:rFonts w:ascii="Verdana" w:hAnsi="Verdana"/>
          <w:color w:val="000000"/>
          <w:shd w:val="clear" w:color="auto" w:fill="FFFFFF"/>
        </w:rPr>
        <w:t>-</w:t>
      </w:r>
      <w:r w:rsidRPr="005F1B84">
        <w:rPr>
          <w:rFonts w:ascii="Verdana" w:hAnsi="Verdana" w:hint="eastAsia"/>
          <w:color w:val="000000"/>
          <w:shd w:val="clear" w:color="auto" w:fill="FFFFFF"/>
        </w:rPr>
        <w:t>КОМУНІКАЦІЙНІ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ТЕХНОЛОГІЇ</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ДИСЕРТАЦІЯ</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здобуття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наукового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ступеня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кандидата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наук</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із</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соціальних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комунікацій</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Науковий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керівник</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доктор</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наук</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із</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соціальних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комунікацій</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професор</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Хавкіна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Любов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Марківна</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ХАРКІВ–</w:t>
      </w:r>
      <w:r w:rsidRPr="005F1B84">
        <w:rPr>
          <w:rFonts w:ascii="Verdana" w:hAnsi="Verdana"/>
          <w:color w:val="000000"/>
          <w:shd w:val="clear" w:color="auto" w:fill="FFFFFF"/>
        </w:rPr>
        <w:t>2016</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2</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ЗМІСТ</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ВСТУП………………………………………………………………………</w:t>
      </w:r>
      <w:r w:rsidRPr="005F1B84">
        <w:rPr>
          <w:rFonts w:ascii="Verdana" w:hAnsi="Verdana"/>
          <w:color w:val="000000"/>
          <w:shd w:val="clear" w:color="auto" w:fill="FFFFFF"/>
        </w:rPr>
        <w:t>..4</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РОЗДІЛ</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ПЕРШИЙ</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ТЕОРЕТИКО</w:t>
      </w:r>
      <w:r w:rsidRPr="005F1B84">
        <w:rPr>
          <w:rFonts w:ascii="Verdana" w:hAnsi="Verdana"/>
          <w:color w:val="000000"/>
          <w:shd w:val="clear" w:color="auto" w:fill="FFFFFF"/>
        </w:rPr>
        <w:t>-</w:t>
      </w:r>
      <w:r w:rsidRPr="005F1B84">
        <w:rPr>
          <w:rFonts w:ascii="Verdana" w:hAnsi="Verdana" w:hint="eastAsia"/>
          <w:color w:val="000000"/>
          <w:shd w:val="clear" w:color="auto" w:fill="FFFFFF"/>
        </w:rPr>
        <w:t>МЕТОДОЛОГІЧНА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РЕЦЕПЦІЯ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НАУЦІ</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ПРОБЛЕМИ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РАДІОРЕКЛАМНОЇ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ЖАНРОЛОГІЇ…………………</w:t>
      </w:r>
      <w:r w:rsidRPr="005F1B84">
        <w:rPr>
          <w:rFonts w:ascii="Verdana" w:hAnsi="Verdana"/>
          <w:color w:val="000000"/>
          <w:shd w:val="clear" w:color="auto" w:fill="FFFFFF"/>
        </w:rPr>
        <w:t>....13</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1.1 </w:t>
      </w:r>
      <w:r w:rsidRPr="005F1B84">
        <w:rPr>
          <w:rFonts w:ascii="Verdana" w:hAnsi="Verdana" w:hint="eastAsia"/>
          <w:color w:val="000000"/>
          <w:shd w:val="clear" w:color="auto" w:fill="FFFFFF"/>
        </w:rPr>
        <w:t>Історіографія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проблеми………………………………………………</w:t>
      </w:r>
      <w:r w:rsidRPr="005F1B84">
        <w:rPr>
          <w:rFonts w:ascii="Verdana" w:hAnsi="Verdana"/>
          <w:color w:val="000000"/>
          <w:shd w:val="clear" w:color="auto" w:fill="FFFFFF"/>
        </w:rPr>
        <w:t>....13</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1.2 </w:t>
      </w:r>
      <w:r w:rsidRPr="005F1B84">
        <w:rPr>
          <w:rFonts w:ascii="Verdana" w:hAnsi="Verdana" w:hint="eastAsia"/>
          <w:color w:val="000000"/>
          <w:shd w:val="clear" w:color="auto" w:fill="FFFFFF"/>
        </w:rPr>
        <w:t>Категорія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різних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видах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духовно</w:t>
      </w:r>
      <w:r w:rsidRPr="005F1B84">
        <w:rPr>
          <w:rFonts w:ascii="Verdana" w:hAnsi="Verdana"/>
          <w:color w:val="000000"/>
          <w:shd w:val="clear" w:color="auto" w:fill="FFFFFF"/>
        </w:rPr>
        <w:t>-</w:t>
      </w:r>
      <w:r w:rsidRPr="005F1B84">
        <w:rPr>
          <w:rFonts w:ascii="Verdana" w:hAnsi="Verdana" w:hint="eastAsia"/>
          <w:color w:val="000000"/>
          <w:shd w:val="clear" w:color="auto" w:fill="FFFFFF"/>
        </w:rPr>
        <w:t>практичної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діяльності……</w:t>
      </w:r>
      <w:r w:rsidRPr="005F1B84">
        <w:rPr>
          <w:rFonts w:ascii="Verdana" w:hAnsi="Verdana"/>
          <w:color w:val="000000"/>
          <w:shd w:val="clear" w:color="auto" w:fill="FFFFFF"/>
        </w:rPr>
        <w:t>.23</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1.3 </w:t>
      </w:r>
      <w:r w:rsidRPr="005F1B84">
        <w:rPr>
          <w:rFonts w:ascii="Verdana" w:hAnsi="Verdana" w:hint="eastAsia"/>
          <w:color w:val="000000"/>
          <w:shd w:val="clear" w:color="auto" w:fill="FFFFFF"/>
        </w:rPr>
        <w:t>Критерії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жанроподілу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журналістиці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рекламі……………………</w:t>
      </w:r>
      <w:r w:rsidRPr="005F1B84">
        <w:rPr>
          <w:rFonts w:ascii="Verdana" w:hAnsi="Verdana"/>
          <w:color w:val="000000"/>
          <w:shd w:val="clear" w:color="auto" w:fill="FFFFFF"/>
        </w:rPr>
        <w:t>..29</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1.4 </w:t>
      </w:r>
      <w:r w:rsidRPr="005F1B84">
        <w:rPr>
          <w:rFonts w:ascii="Verdana" w:hAnsi="Verdana" w:hint="eastAsia"/>
          <w:color w:val="000000"/>
          <w:shd w:val="clear" w:color="auto" w:fill="FFFFFF"/>
        </w:rPr>
        <w:t>Проблема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типологізування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радіореклами……………………</w:t>
      </w:r>
      <w:r w:rsidRPr="005F1B84">
        <w:rPr>
          <w:rFonts w:ascii="Verdana" w:hAnsi="Verdana"/>
          <w:color w:val="000000"/>
          <w:shd w:val="clear" w:color="auto" w:fill="FFFFFF"/>
        </w:rPr>
        <w:t>..34</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Висновки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розділу………………………………………………………</w:t>
      </w:r>
      <w:r w:rsidRPr="005F1B84">
        <w:rPr>
          <w:rFonts w:ascii="Verdana" w:hAnsi="Verdana"/>
          <w:color w:val="000000"/>
          <w:shd w:val="clear" w:color="auto" w:fill="FFFFFF"/>
        </w:rPr>
        <w:t>...41</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РОЗДІЛ</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ДРУГИЙ</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ІСТОРІЯ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ЗАРОДЖЕННЯ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РОЗВИТКУ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АУДІОРЕКЛАМИ</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УКРАЇНІ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ПЕРІОДИ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ТЕНДЕНЦІЇ…………………………………</w:t>
      </w:r>
      <w:r w:rsidRPr="005F1B84">
        <w:rPr>
          <w:rFonts w:ascii="Verdana" w:hAnsi="Verdana"/>
          <w:color w:val="000000"/>
          <w:shd w:val="clear" w:color="auto" w:fill="FFFFFF"/>
        </w:rPr>
        <w:t>.43</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2.1 </w:t>
      </w:r>
      <w:r w:rsidRPr="005F1B84">
        <w:rPr>
          <w:rFonts w:ascii="Verdana" w:hAnsi="Verdana" w:hint="eastAsia"/>
          <w:color w:val="000000"/>
          <w:shd w:val="clear" w:color="auto" w:fill="FFFFFF"/>
        </w:rPr>
        <w:t>Історія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вітчизняної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аудіореклами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зародження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становлення</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до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появи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w:t>
      </w:r>
      <w:r w:rsidRPr="005F1B84">
        <w:rPr>
          <w:rFonts w:ascii="Verdana" w:hAnsi="Verdana"/>
          <w:color w:val="000000"/>
          <w:shd w:val="clear" w:color="auto" w:fill="FFFFFF"/>
        </w:rPr>
        <w:t>....44</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2.2 </w:t>
      </w:r>
      <w:r w:rsidRPr="005F1B84">
        <w:rPr>
          <w:rFonts w:ascii="Verdana" w:hAnsi="Verdana" w:hint="eastAsia"/>
          <w:color w:val="000000"/>
          <w:shd w:val="clear" w:color="auto" w:fill="FFFFFF"/>
        </w:rPr>
        <w:t>Аудіореклама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Україні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період</w:t>
      </w:r>
      <w:r w:rsidRPr="005F1B84">
        <w:rPr>
          <w:rFonts w:ascii="Verdana" w:hAnsi="Verdana"/>
          <w:color w:val="000000"/>
          <w:shd w:val="clear" w:color="auto" w:fill="FFFFFF"/>
        </w:rPr>
        <w:t xml:space="preserve"> 20-</w:t>
      </w:r>
      <w:r w:rsidRPr="005F1B84">
        <w:rPr>
          <w:rFonts w:ascii="Verdana" w:hAnsi="Verdana" w:hint="eastAsia"/>
          <w:color w:val="000000"/>
          <w:shd w:val="clear" w:color="auto" w:fill="FFFFFF"/>
        </w:rPr>
        <w:t>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початку</w:t>
      </w:r>
      <w:r w:rsidRPr="005F1B84">
        <w:rPr>
          <w:rFonts w:ascii="Verdana" w:hAnsi="Verdana"/>
          <w:color w:val="000000"/>
          <w:shd w:val="clear" w:color="auto" w:fill="FFFFFF"/>
        </w:rPr>
        <w:t xml:space="preserve"> 90-</w:t>
      </w:r>
      <w:r w:rsidRPr="005F1B84">
        <w:rPr>
          <w:rFonts w:ascii="Verdana" w:hAnsi="Verdana" w:hint="eastAsia"/>
          <w:color w:val="000000"/>
          <w:shd w:val="clear" w:color="auto" w:fill="FFFFFF"/>
        </w:rPr>
        <w:t>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років</w:t>
      </w:r>
      <w:r w:rsidRPr="005F1B84">
        <w:rPr>
          <w:rFonts w:ascii="Verdana" w:hAnsi="Verdana"/>
          <w:color w:val="000000"/>
          <w:shd w:val="clear" w:color="auto" w:fill="FFFFFF"/>
        </w:rPr>
        <w:t xml:space="preserve"> XX </w:t>
      </w:r>
      <w:r w:rsidRPr="005F1B84">
        <w:rPr>
          <w:rFonts w:ascii="Verdana" w:hAnsi="Verdana" w:hint="eastAsia"/>
          <w:color w:val="000000"/>
          <w:shd w:val="clear" w:color="auto" w:fill="FFFFFF"/>
        </w:rPr>
        <w:t>століття……</w:t>
      </w:r>
      <w:r w:rsidRPr="005F1B84">
        <w:rPr>
          <w:rFonts w:ascii="Verdana" w:hAnsi="Verdana"/>
          <w:color w:val="000000"/>
          <w:shd w:val="clear" w:color="auto" w:fill="FFFFFF"/>
        </w:rPr>
        <w:t>.</w:t>
      </w:r>
      <w:r w:rsidRPr="005F1B84">
        <w:rPr>
          <w:rFonts w:ascii="Verdana" w:hAnsi="Verdana" w:hint="eastAsia"/>
          <w:color w:val="000000"/>
          <w:shd w:val="clear" w:color="auto" w:fill="FFFFFF"/>
        </w:rPr>
        <w:t>…………………………………</w:t>
      </w:r>
      <w:r w:rsidRPr="005F1B84">
        <w:rPr>
          <w:rFonts w:ascii="Verdana" w:hAnsi="Verdana"/>
          <w:color w:val="000000"/>
          <w:shd w:val="clear" w:color="auto" w:fill="FFFFFF"/>
        </w:rPr>
        <w:t>..51</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2.3 </w:t>
      </w:r>
      <w:r w:rsidRPr="005F1B84">
        <w:rPr>
          <w:rFonts w:ascii="Verdana" w:hAnsi="Verdana" w:hint="eastAsia"/>
          <w:color w:val="000000"/>
          <w:shd w:val="clear" w:color="auto" w:fill="FFFFFF"/>
        </w:rPr>
        <w:t>Радіореклама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незалежній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Україні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color w:val="000000"/>
          <w:shd w:val="clear" w:color="auto" w:fill="FFFFFF"/>
        </w:rPr>
        <w:t>.....</w:t>
      </w:r>
      <w:r w:rsidRPr="005F1B84">
        <w:rPr>
          <w:rFonts w:ascii="Verdana" w:hAnsi="Verdana" w:hint="eastAsia"/>
          <w:color w:val="000000"/>
          <w:shd w:val="clear" w:color="auto" w:fill="FFFFFF"/>
        </w:rPr>
        <w:t>……………………</w:t>
      </w:r>
      <w:r w:rsidRPr="005F1B84">
        <w:rPr>
          <w:rFonts w:ascii="Verdana" w:hAnsi="Verdana"/>
          <w:color w:val="000000"/>
          <w:shd w:val="clear" w:color="auto" w:fill="FFFFFF"/>
        </w:rPr>
        <w:t>...59</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Висновки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розділу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color w:val="000000"/>
          <w:shd w:val="clear" w:color="auto" w:fill="FFFFFF"/>
        </w:rPr>
        <w:t>......62</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РОЗДІЛ</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ТРЕТІЙ</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РАДІОРЕКЛАМА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СУЧАСНОМУ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УКРАЇНСЬКОМУ</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МЕДІАПРОСТОРІ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КРИТЕРІЇ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ЖАНРОПОДІЛУ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ТИПОЛОГІЯ</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ЖАНРІВ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ТЕНДЕНЦІЇ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РОЗВИТКУ………………………………</w:t>
      </w:r>
      <w:r w:rsidRPr="005F1B84">
        <w:rPr>
          <w:rFonts w:ascii="Verdana" w:hAnsi="Verdana"/>
          <w:color w:val="000000"/>
          <w:shd w:val="clear" w:color="auto" w:fill="FFFFFF"/>
        </w:rPr>
        <w:t>.....64</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3.1 </w:t>
      </w:r>
      <w:r w:rsidRPr="005F1B84">
        <w:rPr>
          <w:rFonts w:ascii="Verdana" w:hAnsi="Verdana" w:hint="eastAsia"/>
          <w:color w:val="000000"/>
          <w:shd w:val="clear" w:color="auto" w:fill="FFFFFF"/>
        </w:rPr>
        <w:t>Основні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критерії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жанроподілу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текстів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радіореклами</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3</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сучасному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українському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медіапросторі…………………………</w:t>
      </w:r>
      <w:r w:rsidRPr="005F1B84">
        <w:rPr>
          <w:rFonts w:ascii="Verdana" w:hAnsi="Verdana"/>
          <w:color w:val="000000"/>
          <w:shd w:val="clear" w:color="auto" w:fill="FFFFFF"/>
        </w:rPr>
        <w:t>...</w:t>
      </w:r>
      <w:r w:rsidRPr="005F1B84">
        <w:rPr>
          <w:rFonts w:ascii="Verdana" w:hAnsi="Verdana" w:hint="eastAsia"/>
          <w:color w:val="000000"/>
          <w:shd w:val="clear" w:color="auto" w:fill="FFFFFF"/>
        </w:rPr>
        <w:t>…</w:t>
      </w:r>
      <w:r w:rsidRPr="005F1B84">
        <w:rPr>
          <w:rFonts w:ascii="Verdana" w:hAnsi="Verdana"/>
          <w:color w:val="000000"/>
          <w:shd w:val="clear" w:color="auto" w:fill="FFFFFF"/>
        </w:rPr>
        <w:t>64</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3.2 </w:t>
      </w:r>
      <w:r w:rsidRPr="005F1B84">
        <w:rPr>
          <w:rFonts w:ascii="Verdana" w:hAnsi="Verdana" w:hint="eastAsia"/>
          <w:color w:val="000000"/>
          <w:shd w:val="clear" w:color="auto" w:fill="FFFFFF"/>
        </w:rPr>
        <w:t>Текст</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музика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шуми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радіорекламі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як</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жанротворчі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чинники</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взаємодія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засоби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впливу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споживача……………………………</w:t>
      </w:r>
      <w:r w:rsidRPr="005F1B84">
        <w:rPr>
          <w:rFonts w:ascii="Verdana" w:hAnsi="Verdana"/>
          <w:color w:val="000000"/>
          <w:shd w:val="clear" w:color="auto" w:fill="FFFFFF"/>
        </w:rPr>
        <w:t>...80</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3.3 </w:t>
      </w:r>
      <w:r w:rsidRPr="005F1B84">
        <w:rPr>
          <w:rFonts w:ascii="Verdana" w:hAnsi="Verdana" w:hint="eastAsia"/>
          <w:color w:val="000000"/>
          <w:shd w:val="clear" w:color="auto" w:fill="FFFFFF"/>
        </w:rPr>
        <w:t>Парадигма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радіореклами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сучасному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українському</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медіапросторі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структурно</w:t>
      </w:r>
      <w:r w:rsidRPr="005F1B84">
        <w:rPr>
          <w:rFonts w:ascii="Verdana" w:hAnsi="Verdana"/>
          <w:color w:val="000000"/>
          <w:shd w:val="clear" w:color="auto" w:fill="FFFFFF"/>
        </w:rPr>
        <w:t>-</w:t>
      </w:r>
      <w:r w:rsidRPr="005F1B84">
        <w:rPr>
          <w:rFonts w:ascii="Verdana" w:hAnsi="Verdana" w:hint="eastAsia"/>
          <w:color w:val="000000"/>
          <w:shd w:val="clear" w:color="auto" w:fill="FFFFFF"/>
        </w:rPr>
        <w:t>семантичні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особливості………………</w:t>
      </w:r>
      <w:r w:rsidRPr="005F1B84">
        <w:rPr>
          <w:rFonts w:ascii="Verdana" w:hAnsi="Verdana"/>
          <w:color w:val="000000"/>
          <w:shd w:val="clear" w:color="auto" w:fill="FFFFFF"/>
        </w:rPr>
        <w:t>...100</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Висновки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розділу</w:t>
      </w:r>
      <w:r w:rsidRPr="005F1B84">
        <w:rPr>
          <w:rFonts w:ascii="Verdana" w:hAnsi="Verdana"/>
          <w:color w:val="000000"/>
          <w:shd w:val="clear" w:color="auto" w:fill="FFFFFF"/>
        </w:rPr>
        <w:t>.</w:t>
      </w:r>
      <w:r w:rsidRPr="005F1B84">
        <w:rPr>
          <w:rFonts w:ascii="Verdana" w:hAnsi="Verdana" w:hint="eastAsia"/>
          <w:color w:val="000000"/>
          <w:shd w:val="clear" w:color="auto" w:fill="FFFFFF"/>
        </w:rPr>
        <w:t>……………………………………………………</w:t>
      </w:r>
      <w:r w:rsidRPr="005F1B84">
        <w:rPr>
          <w:rFonts w:ascii="Verdana" w:hAnsi="Verdana"/>
          <w:color w:val="000000"/>
          <w:shd w:val="clear" w:color="auto" w:fill="FFFFFF"/>
        </w:rPr>
        <w:t>.....122</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РОЗДІЛ</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ЧЕТВЕРТИЙ</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СУЧАСНА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УКРАЇНСЬКА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РЕКЛАМА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ЯК</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ЯВИЩЕ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МАСОВОЇ</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КУЛЬТУРИ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КУЛЬТУРОЛОГІЧНІ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ОСОБЛИВОСТІ………………</w:t>
      </w:r>
      <w:r w:rsidRPr="005F1B84">
        <w:rPr>
          <w:rFonts w:ascii="Verdana" w:hAnsi="Verdana"/>
          <w:color w:val="000000"/>
          <w:shd w:val="clear" w:color="auto" w:fill="FFFFFF"/>
        </w:rPr>
        <w:t>..123</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Висновки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розділу…………………………………………………</w:t>
      </w:r>
      <w:r w:rsidRPr="005F1B84">
        <w:rPr>
          <w:rFonts w:ascii="Verdana" w:hAnsi="Verdana"/>
          <w:color w:val="000000"/>
          <w:shd w:val="clear" w:color="auto" w:fill="FFFFFF"/>
        </w:rPr>
        <w:t>.........148</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ВИСНОВКИ………………………………………………………………</w:t>
      </w:r>
      <w:r w:rsidRPr="005F1B84">
        <w:rPr>
          <w:rFonts w:ascii="Verdana" w:hAnsi="Verdana"/>
          <w:color w:val="000000"/>
          <w:shd w:val="clear" w:color="auto" w:fill="FFFFFF"/>
        </w:rPr>
        <w:t>.150</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СПИСОК</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ВИКОРИСТАНИХ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ДЖЕРЕЛ………………………………</w:t>
      </w:r>
      <w:r w:rsidRPr="005F1B84">
        <w:rPr>
          <w:rFonts w:ascii="Verdana" w:hAnsi="Verdana"/>
          <w:color w:val="000000"/>
          <w:shd w:val="clear" w:color="auto" w:fill="FFFFFF"/>
        </w:rPr>
        <w:t>.158</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4</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ВСТУП</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Актуальність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теми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дослідження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ході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розвитку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економіки</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зокрема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ринкової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реклама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стає</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масовокультурним</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фактором</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поряд</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із</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іншими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критеріями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об’єктивного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порядку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мовою</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історією</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релігією</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традиціями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формує</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загальне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поняття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цивілізаційного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підходу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історії</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розвитку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людського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суспільства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згідно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яким</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визначенням</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w:t>
      </w:r>
      <w:r w:rsidRPr="005F1B84">
        <w:rPr>
          <w:rFonts w:ascii="Verdana" w:hAnsi="Verdana" w:hint="eastAsia"/>
          <w:color w:val="000000"/>
          <w:shd w:val="clear" w:color="auto" w:fill="FFFFFF"/>
        </w:rPr>
        <w:t>цивілізація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є</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культурною</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спільнотою</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найвищого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порядку</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[117, </w:t>
      </w:r>
      <w:r w:rsidRPr="005F1B84">
        <w:rPr>
          <w:rFonts w:ascii="Verdana" w:hAnsi="Verdana" w:hint="eastAsia"/>
          <w:color w:val="000000"/>
          <w:shd w:val="clear" w:color="auto" w:fill="FFFFFF"/>
        </w:rPr>
        <w:t>с</w:t>
      </w:r>
      <w:r w:rsidRPr="005F1B84">
        <w:rPr>
          <w:rFonts w:ascii="Verdana" w:hAnsi="Verdana"/>
          <w:color w:val="000000"/>
          <w:shd w:val="clear" w:color="auto" w:fill="FFFFFF"/>
        </w:rPr>
        <w:t>. 10].</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Реклама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це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засіб</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комунікації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який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спираючись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культурні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цивілізаційні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критерії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впливає</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розвиток</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суспільних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зв’язків</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Радіо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залучає</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такі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категорії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людей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які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майже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охоплюють</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впливом</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телебачення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преса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наприклад</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автомобілістів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відпочиваючих</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природі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Так</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третину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всіх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радіопередач</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середньостатистична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людина</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слухає</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поза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будинком</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Відповідно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мобільність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гнучкість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дешевизну</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радіо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високо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цінують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рекламодавці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Ефективність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хвилинного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радіоспота</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становить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приблизно</w:t>
      </w:r>
      <w:r w:rsidRPr="005F1B84">
        <w:rPr>
          <w:rFonts w:ascii="Verdana" w:hAnsi="Verdana"/>
          <w:color w:val="000000"/>
          <w:shd w:val="clear" w:color="auto" w:fill="FFFFFF"/>
        </w:rPr>
        <w:t xml:space="preserve"> 75 % </w:t>
      </w:r>
      <w:r w:rsidRPr="005F1B84">
        <w:rPr>
          <w:rFonts w:ascii="Verdana" w:hAnsi="Verdana" w:hint="eastAsia"/>
          <w:color w:val="000000"/>
          <w:shd w:val="clear" w:color="auto" w:fill="FFFFFF"/>
        </w:rPr>
        <w:t>ефективності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стандартного</w:t>
      </w:r>
      <w:r w:rsidRPr="005F1B84">
        <w:rPr>
          <w:rFonts w:ascii="Verdana" w:hAnsi="Verdana"/>
          <w:color w:val="000000"/>
          <w:shd w:val="clear" w:color="auto" w:fill="FFFFFF"/>
        </w:rPr>
        <w:t xml:space="preserve"> 30-</w:t>
      </w:r>
      <w:r w:rsidRPr="005F1B84">
        <w:rPr>
          <w:rFonts w:ascii="Verdana" w:hAnsi="Verdana" w:hint="eastAsia"/>
          <w:color w:val="000000"/>
          <w:shd w:val="clear" w:color="auto" w:fill="FFFFFF"/>
        </w:rPr>
        <w:t>секундного</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телеролика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при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тому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що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ціна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радіореклами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5</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6 </w:t>
      </w:r>
      <w:r w:rsidRPr="005F1B84">
        <w:rPr>
          <w:rFonts w:ascii="Verdana" w:hAnsi="Verdana" w:hint="eastAsia"/>
          <w:color w:val="000000"/>
          <w:shd w:val="clear" w:color="auto" w:fill="FFFFFF"/>
        </w:rPr>
        <w:t>разів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менша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ціну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рекламу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телевізійну</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Відповідно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західних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поглядів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сучасне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hint="eastAsia"/>
          <w:color w:val="000000"/>
          <w:shd w:val="clear" w:color="auto" w:fill="FFFFFF"/>
        </w:rPr>
        <w:t>посттелевізійне</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адресовано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слухачам</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основному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зайнятим</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іншими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видами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діяльності</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Воно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претендує</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залишок</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уваги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активної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людини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створюючи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тло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її</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роботи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або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відпочинку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Але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саме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тому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що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воно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розраховане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неуважну</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людину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як</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традиційно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вважають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теоретики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практики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реклами</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представлені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ньому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повідомлення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повинні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бути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цікавішими</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винахідливішими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ніж</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колись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hint="eastAsia"/>
          <w:color w:val="000000"/>
          <w:shd w:val="clear" w:color="auto" w:fill="FFFFFF"/>
        </w:rPr>
        <w:t>золоте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століття</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Отже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актуальність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нашої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роботи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зумовлена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передусім</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трьома</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чинниками</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неусталеністю</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наукових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теоретико</w:t>
      </w:r>
      <w:r w:rsidRPr="005F1B84">
        <w:rPr>
          <w:rFonts w:ascii="Verdana" w:hAnsi="Verdana"/>
          <w:color w:val="000000"/>
          <w:shd w:val="clear" w:color="auto" w:fill="FFFFFF"/>
        </w:rPr>
        <w:t>-</w:t>
      </w:r>
      <w:r w:rsidRPr="005F1B84">
        <w:rPr>
          <w:rFonts w:ascii="Verdana" w:hAnsi="Verdana" w:hint="eastAsia"/>
          <w:color w:val="000000"/>
          <w:shd w:val="clear" w:color="auto" w:fill="FFFFFF"/>
        </w:rPr>
        <w:t>практичних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поглядів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5</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жанроподіл</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аудіореклами</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необхідністю</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вивчення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жанрових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культурологічних</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особливостей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української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радіореклами</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порівняно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невеликою</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кількістю</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досліджень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присвячених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аналізу</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жанрології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української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радіореклами</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Зв’язок</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роботи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науковими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програмами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планами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темами</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Дисертацію</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виконано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кафедрі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журналістики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Харківського</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національного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університету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імені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Каразіна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відповідно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науковотематичного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плану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основного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напрямку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її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роботи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що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передбачає</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дослідження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розробку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широкого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кола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соціокомунікаційних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проблем</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межах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наукової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теми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кафедри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журналістики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hint="eastAsia"/>
          <w:color w:val="000000"/>
          <w:shd w:val="clear" w:color="auto" w:fill="FFFFFF"/>
        </w:rPr>
        <w:t>Актуальні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проблеми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теорії</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історії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соціальних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комунікацій</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державні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реєстраційні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номери</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0112U003081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0114U005438).</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Мета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завдання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дослідження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Мета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роботи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передбачає</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комплексний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аналіз</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сучасної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української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радіореклами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як</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явища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масової</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культури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виявлення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критеріїв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жанроподілу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аудіоповідомлень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радіопросторі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створення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жанрової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типології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комерційних</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радіоповідомлень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вітчизняному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медіапросторі</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Досягнення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мети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передбачає</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такі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завдання</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розглянути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представлені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науковій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традиції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типології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жанрів</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радіореклами</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визначити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основні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критерії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жанроподілу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радіореклами</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розробити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власну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жанрову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типологію</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спираючись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український</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радіорекламний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матеріал</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з’ясувати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особливості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вербальних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інших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звукових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засобів</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впливу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притаманних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кожному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радіореклами</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простежити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співвіднесеність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реклами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журналістики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сучасному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українському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радіопросторі</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6</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виявити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тенденції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розвитку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комерційного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сегмента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українського</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радіорекламного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ринку</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визначити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культурологічні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особливості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сучасної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української</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радіореклами</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Об’єктом</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дослідження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є</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радіореклама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представлена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сучасному</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українському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медіапросторі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Додатково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дослідження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залучаються</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тексти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аудіорекламних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повідомлень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різних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часів</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Предметом</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вивчення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роботі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стала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жанрова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специфіка</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радіореклами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сучасному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українському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радіопросторі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тенденції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її</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розвитку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культурологічні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особливості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цього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сегмента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комерційного</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медіаринку</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Хронологічні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межі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дослідження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для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аналізу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роботі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обрано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зразки</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комерційних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повідомлень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що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лунали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ефірі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українських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радіостанцій</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w:t>
      </w:r>
      <w:r w:rsidRPr="005F1B84">
        <w:rPr>
          <w:rFonts w:ascii="Verdana" w:hAnsi="Verdana" w:hint="eastAsia"/>
          <w:color w:val="000000"/>
          <w:shd w:val="clear" w:color="auto" w:fill="FFFFFF"/>
        </w:rPr>
        <w:t>«</w:t>
      </w:r>
      <w:r w:rsidRPr="005F1B84">
        <w:rPr>
          <w:rFonts w:ascii="Verdana" w:hAnsi="Verdana" w:hint="eastAsia"/>
          <w:color w:val="000000"/>
          <w:shd w:val="clear" w:color="auto" w:fill="FFFFFF"/>
        </w:rPr>
        <w:t>Шарманка</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hint="eastAsia"/>
          <w:color w:val="000000"/>
          <w:shd w:val="clear" w:color="auto" w:fill="FFFFFF"/>
        </w:rPr>
        <w:t>Наше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hint="eastAsia"/>
          <w:color w:val="000000"/>
          <w:shd w:val="clear" w:color="auto" w:fill="FFFFFF"/>
        </w:rPr>
        <w:t>Мелодія</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hint="eastAsia"/>
          <w:color w:val="000000"/>
          <w:shd w:val="clear" w:color="auto" w:fill="FFFFFF"/>
        </w:rPr>
        <w:t>Люкс</w:t>
      </w:r>
      <w:r w:rsidRPr="005F1B84">
        <w:rPr>
          <w:rFonts w:ascii="Verdana" w:hAnsi="Verdana"/>
          <w:color w:val="000000"/>
          <w:shd w:val="clear" w:color="auto" w:fill="FFFFFF"/>
        </w:rPr>
        <w:t>-FM</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hint="eastAsia"/>
          <w:color w:val="000000"/>
          <w:shd w:val="clear" w:color="auto" w:fill="FFFFFF"/>
        </w:rPr>
        <w:t>Хіт</w:t>
      </w:r>
      <w:r w:rsidRPr="005F1B84">
        <w:rPr>
          <w:rFonts w:ascii="Verdana" w:hAnsi="Verdana"/>
          <w:color w:val="000000"/>
          <w:shd w:val="clear" w:color="auto" w:fill="FFFFFF"/>
        </w:rPr>
        <w:t>-FM</w:t>
      </w:r>
      <w:r w:rsidRPr="005F1B84">
        <w:rPr>
          <w:rFonts w:ascii="Verdana" w:hAnsi="Verdana" w:hint="eastAsia"/>
          <w:color w:val="000000"/>
          <w:shd w:val="clear" w:color="auto" w:fill="FFFFFF"/>
        </w:rPr>
        <w:t>»</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w:t>
      </w:r>
      <w:r w:rsidRPr="005F1B84">
        <w:rPr>
          <w:rFonts w:ascii="Verdana" w:hAnsi="Verdana" w:hint="eastAsia"/>
          <w:color w:val="000000"/>
          <w:shd w:val="clear" w:color="auto" w:fill="FFFFFF"/>
        </w:rPr>
        <w:t>Русское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радио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Украина</w:t>
      </w:r>
      <w:r w:rsidRPr="005F1B84">
        <w:rPr>
          <w:rFonts w:ascii="Verdana" w:hAnsi="Verdana"/>
          <w:color w:val="000000"/>
          <w:shd w:val="clear" w:color="auto" w:fill="FFFFFF"/>
        </w:rPr>
        <w:t>)</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color w:val="000000"/>
          <w:shd w:val="clear" w:color="auto" w:fill="FFFFFF"/>
        </w:rPr>
        <w:t>KISS-FM</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hint="eastAsia"/>
          <w:color w:val="000000"/>
          <w:shd w:val="clear" w:color="auto" w:fill="FFFFFF"/>
        </w:rPr>
        <w:t>Пятница</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hint="eastAsia"/>
          <w:color w:val="000000"/>
          <w:shd w:val="clear" w:color="auto" w:fill="FFFFFF"/>
        </w:rPr>
        <w:t>Рокс</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hint="eastAsia"/>
          <w:color w:val="000000"/>
          <w:shd w:val="clear" w:color="auto" w:fill="FFFFFF"/>
        </w:rPr>
        <w:t>Джем</w:t>
      </w:r>
      <w:r w:rsidRPr="005F1B84">
        <w:rPr>
          <w:rFonts w:ascii="Verdana" w:hAnsi="Verdana" w:hint="eastAsia"/>
          <w:color w:val="000000"/>
          <w:shd w:val="clear" w:color="auto" w:fill="FFFFFF"/>
        </w:rPr>
        <w:t>»</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w:t>
      </w:r>
      <w:r w:rsidRPr="005F1B84">
        <w:rPr>
          <w:rFonts w:ascii="Verdana" w:hAnsi="Verdana" w:hint="eastAsia"/>
          <w:color w:val="000000"/>
          <w:shd w:val="clear" w:color="auto" w:fill="FFFFFF"/>
        </w:rPr>
        <w:t>Вести</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hint="eastAsia"/>
          <w:color w:val="000000"/>
          <w:shd w:val="clear" w:color="auto" w:fill="FFFFFF"/>
        </w:rPr>
        <w:t>Релакс</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тощо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період</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w:t>
      </w:r>
      <w:r w:rsidRPr="005F1B84">
        <w:rPr>
          <w:rFonts w:ascii="Verdana" w:hAnsi="Verdana"/>
          <w:color w:val="000000"/>
          <w:shd w:val="clear" w:color="auto" w:fill="FFFFFF"/>
        </w:rPr>
        <w:t xml:space="preserve"> 2009 </w:t>
      </w:r>
      <w:r w:rsidRPr="005F1B84">
        <w:rPr>
          <w:rFonts w:ascii="Verdana" w:hAnsi="Verdana" w:hint="eastAsia"/>
          <w:color w:val="000000"/>
          <w:shd w:val="clear" w:color="auto" w:fill="FFFFFF"/>
        </w:rPr>
        <w:t>по</w:t>
      </w:r>
      <w:r w:rsidRPr="005F1B84">
        <w:rPr>
          <w:rFonts w:ascii="Verdana" w:hAnsi="Verdana"/>
          <w:color w:val="000000"/>
          <w:shd w:val="clear" w:color="auto" w:fill="FFFFFF"/>
        </w:rPr>
        <w:t xml:space="preserve"> 2015 </w:t>
      </w:r>
      <w:r w:rsidRPr="005F1B84">
        <w:rPr>
          <w:rFonts w:ascii="Verdana" w:hAnsi="Verdana" w:hint="eastAsia"/>
          <w:color w:val="000000"/>
          <w:shd w:val="clear" w:color="auto" w:fill="FFFFFF"/>
        </w:rPr>
        <w:t>рік</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Загальна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кількість</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радіорекламних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повідомлень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відібраних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для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безпосереднього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аналізу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157.</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Методологічна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основа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дослідження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Методологія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дослідження</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полягатиме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всебічному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аналізі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жанрової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системи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української</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радіореклами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її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культурологічних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особливостей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Застосування</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жанрового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підходу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методу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класифікації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дозволить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структурувати</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зразки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комерційних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повідомлень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типовими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ознаками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Для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визначення</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ступеня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дослідженості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теми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актуальності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роботи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буде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використано</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бібліографічно</w:t>
      </w:r>
      <w:r w:rsidRPr="005F1B84">
        <w:rPr>
          <w:rFonts w:ascii="Verdana" w:hAnsi="Verdana"/>
          <w:color w:val="000000"/>
          <w:shd w:val="clear" w:color="auto" w:fill="FFFFFF"/>
        </w:rPr>
        <w:t>-</w:t>
      </w:r>
      <w:r w:rsidRPr="005F1B84">
        <w:rPr>
          <w:rFonts w:ascii="Verdana" w:hAnsi="Verdana" w:hint="eastAsia"/>
          <w:color w:val="000000"/>
          <w:shd w:val="clear" w:color="auto" w:fill="FFFFFF"/>
        </w:rPr>
        <w:t>описовий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метод</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Також</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для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вирішення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окремих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завдань</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дослідження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залучатимуться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метод</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синтезу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історичний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метод</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порівняльний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метод</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елементи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структурного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аналізу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дискурсивного</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методу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тощо</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7</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Теоретико</w:t>
      </w:r>
      <w:r w:rsidRPr="005F1B84">
        <w:rPr>
          <w:rFonts w:ascii="Verdana" w:hAnsi="Verdana"/>
          <w:color w:val="000000"/>
          <w:shd w:val="clear" w:color="auto" w:fill="FFFFFF"/>
        </w:rPr>
        <w:t>-</w:t>
      </w:r>
      <w:r w:rsidRPr="005F1B84">
        <w:rPr>
          <w:rFonts w:ascii="Verdana" w:hAnsi="Verdana" w:hint="eastAsia"/>
          <w:color w:val="000000"/>
          <w:shd w:val="clear" w:color="auto" w:fill="FFFFFF"/>
        </w:rPr>
        <w:t>методологічна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основа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дисертації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Наукової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літератури</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присвяченої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жанрам</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саме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радіореклами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замало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вона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здебільшого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лише</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частково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торкається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досліджуваної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проблеми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Вивченням</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реклами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різні</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часи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займалися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багато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дослідників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але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радіореклама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сьогодні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вивчена</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недостатньо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Більшість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таких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розробок</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належать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підручникового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типу</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передбачають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загальну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характеристику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залишаючи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поза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увагою</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багато</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проблем</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або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торкаючись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їх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поверхово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Тим</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більше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замало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наукової</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літератури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присвяченої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жанрології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аудіореклами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сьогодні</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малодослідженим</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залишається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український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рекламний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простір</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відповідному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аспекті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Розробкою</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типології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радіореклами</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займалися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іноземні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дослідники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Смирнов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Імшенецька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інші</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проте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висновки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їх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досліджень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спроектовані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саме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український</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медіапростір</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враховують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його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специфіку</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Жанр</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це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історично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сформований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тип</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твору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синтез</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характерних</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особливостей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змісту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форми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відносна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сюжетно</w:t>
      </w:r>
      <w:r w:rsidRPr="005F1B84">
        <w:rPr>
          <w:rFonts w:ascii="Verdana" w:hAnsi="Verdana"/>
          <w:color w:val="000000"/>
          <w:shd w:val="clear" w:color="auto" w:fill="FFFFFF"/>
        </w:rPr>
        <w:t>-</w:t>
      </w:r>
      <w:r w:rsidRPr="005F1B84">
        <w:rPr>
          <w:rFonts w:ascii="Verdana" w:hAnsi="Verdana" w:hint="eastAsia"/>
          <w:color w:val="000000"/>
          <w:shd w:val="clear" w:color="auto" w:fill="FFFFFF"/>
        </w:rPr>
        <w:t>композиційна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сталість</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Для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це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своєрідний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інструмент</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допомогою</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якого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автор</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створює</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оформлює</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свій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виступ</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ефірі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реклами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є</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засобом</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внесення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креативу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вербального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невербального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ряду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рекламного</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звернення</w:t>
      </w:r>
      <w:r w:rsidRPr="005F1B84">
        <w:rPr>
          <w:rFonts w:ascii="Verdana" w:hAnsi="Verdana"/>
          <w:color w:val="000000"/>
          <w:shd w:val="clear" w:color="auto" w:fill="FFFFFF"/>
        </w:rPr>
        <w:t xml:space="preserve"> [69, </w:t>
      </w:r>
      <w:r w:rsidRPr="005F1B84">
        <w:rPr>
          <w:rFonts w:ascii="Verdana" w:hAnsi="Verdana" w:hint="eastAsia"/>
          <w:color w:val="000000"/>
          <w:shd w:val="clear" w:color="auto" w:fill="FFFFFF"/>
        </w:rPr>
        <w:t>с</w:t>
      </w:r>
      <w:r w:rsidRPr="005F1B84">
        <w:rPr>
          <w:rFonts w:ascii="Verdana" w:hAnsi="Verdana"/>
          <w:color w:val="000000"/>
          <w:shd w:val="clear" w:color="auto" w:fill="FFFFFF"/>
        </w:rPr>
        <w:t>. 8].</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Проблема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жанрової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типології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нашому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випадку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полягає</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тому</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яким</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чином</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доречно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виділяти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реклами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Можна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сказати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що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серед</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дослідників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існує</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опосередкована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дискусія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цього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приводу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Одна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група</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авторів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виділяє</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реклами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відповідно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системи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журналістських</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жанрів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поділяючи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їх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інформаційні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аналітичні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художньопубліцистичні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Інші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дослідники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виділяють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власне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реклами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не</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прив’язуючи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їх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журналістської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жанрології</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Представники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першої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групи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дослідників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умовно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поділяють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жанри</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радіореклами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три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групи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інформаційні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елементами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аналізу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8</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документально</w:t>
      </w:r>
      <w:r w:rsidRPr="005F1B84">
        <w:rPr>
          <w:rFonts w:ascii="Verdana" w:hAnsi="Verdana"/>
          <w:color w:val="000000"/>
          <w:shd w:val="clear" w:color="auto" w:fill="FFFFFF"/>
        </w:rPr>
        <w:t>-</w:t>
      </w:r>
      <w:r w:rsidRPr="005F1B84">
        <w:rPr>
          <w:rFonts w:ascii="Verdana" w:hAnsi="Verdana" w:hint="eastAsia"/>
          <w:color w:val="000000"/>
          <w:shd w:val="clear" w:color="auto" w:fill="FFFFFF"/>
        </w:rPr>
        <w:t>художніми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елементами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Дослідники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зазначають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що</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елементи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журналістських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активно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використовуються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рекламі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створюють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її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жанрову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своєрідність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елементи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інформації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аналізу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художності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радіорекламі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перебувають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більш</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динамічних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стосунках</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ніж</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журналістиці</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Крім</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цієї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типології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переноситься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поділ</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радіожанрів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журналістиці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формою</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звучання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монологічні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діалогічні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синтетичні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ті</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яких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використовуються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всі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звукові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засоби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виразності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Жанри</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радіореклами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перебувають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розвитку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оскільки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реклама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з’явилася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відносно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недавно</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Найбільш</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популярними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видами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реклами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прихильники</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жанрового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запозичення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журналістики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називають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радіооголошення</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радіожурнали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рекламні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репортажі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радіоролики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Дослідники</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підкреслюють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такі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головні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ознаки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реклами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економічність</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оперативність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легке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сприйняття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можна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слухати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займаючись</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іншими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справами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Також</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звертають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увагу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що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найбільш</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ефективною</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є</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регулярна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радіореклама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Учені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також</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окремо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виділяють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характеризують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такий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вид</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радіореклами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як</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внутрішньомагазинна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реклама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яку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можна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почути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межах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одного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торгового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закладу</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консультація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спеціаліста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окрім</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цього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рекламних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відносять</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оголошення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репліку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радіоанонс</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радіоафішу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міні</w:t>
      </w:r>
      <w:r w:rsidRPr="005F1B84">
        <w:rPr>
          <w:rFonts w:ascii="Verdana" w:hAnsi="Verdana"/>
          <w:color w:val="000000"/>
          <w:shd w:val="clear" w:color="auto" w:fill="FFFFFF"/>
        </w:rPr>
        <w:t>-</w:t>
      </w:r>
      <w:r w:rsidRPr="005F1B84">
        <w:rPr>
          <w:rFonts w:ascii="Verdana" w:hAnsi="Verdana" w:hint="eastAsia"/>
          <w:color w:val="000000"/>
          <w:shd w:val="clear" w:color="auto" w:fill="FFFFFF"/>
        </w:rPr>
        <w:t>бесіду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радіоспот</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рекламну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пісню</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Були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спроби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другої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групи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вчених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розробити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власне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рекламні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жанрові</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типології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матеріалі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друкованої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реклами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які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також</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будемо</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враховувати</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відміну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від</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усіх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вищезазначених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дослідників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Імшенецька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роботі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hint="eastAsia"/>
          <w:color w:val="000000"/>
          <w:shd w:val="clear" w:color="auto" w:fill="FFFFFF"/>
        </w:rPr>
        <w:t>Жанри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друкованої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реклами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або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Скриня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ідеями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для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копірайтера</w:t>
      </w:r>
      <w:r w:rsidRPr="005F1B84">
        <w:rPr>
          <w:rFonts w:ascii="Verdana" w:hAnsi="Verdana" w:hint="eastAsi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розробляє</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типологію</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реклами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яка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збігається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жанрами</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9</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журналістики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неї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входять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акровірш</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імітування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кулінарної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книги</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пародіювання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хроніки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багато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інших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Дослідниця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також</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зазначає</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що</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критеріями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для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вибору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при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рекламуванні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чи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іншого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товару</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мають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бути</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співвіднесеність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товаром</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наявність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гумору</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співвіднесеність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додатковою</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інформацією</w:t>
      </w:r>
      <w:r w:rsidRPr="005F1B84">
        <w:rPr>
          <w:rFonts w:ascii="Verdana" w:hAnsi="Verdana"/>
          <w:color w:val="000000"/>
          <w:shd w:val="clear" w:color="auto" w:fill="FFFFFF"/>
        </w:rPr>
        <w:t xml:space="preserve"> [69, </w:t>
      </w:r>
      <w:r w:rsidRPr="005F1B84">
        <w:rPr>
          <w:rFonts w:ascii="Verdana" w:hAnsi="Verdana" w:hint="eastAsia"/>
          <w:color w:val="000000"/>
          <w:shd w:val="clear" w:color="auto" w:fill="FFFFFF"/>
        </w:rPr>
        <w:t>с</w:t>
      </w:r>
      <w:r w:rsidRPr="005F1B84">
        <w:rPr>
          <w:rFonts w:ascii="Verdana" w:hAnsi="Verdana"/>
          <w:color w:val="000000"/>
          <w:shd w:val="clear" w:color="auto" w:fill="FFFFFF"/>
        </w:rPr>
        <w:t>. 1].</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нашу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думку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для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радіореклами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варто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розробити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подібну</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типологію</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бо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вона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є</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більш</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розгалуженою</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конкретною</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Саме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таку</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широку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типологію</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радіорекламних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спробуємо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запропонувати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нашому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дослідженні</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Наукова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новизна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одержаних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результатів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полягає</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тому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що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роботі</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уперше</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визначено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набір</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критеріїв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жанроподілу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радіорекламних</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повідомлень</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окреслено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тенденції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розвитку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жанрової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системи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сучасного</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українського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рекламного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радіопростору</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охарактеризовано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культурологічні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особливості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сучасної</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української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реклами</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удосконалено</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вивчення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стану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дослідженості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проблеми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жанроутворення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радіорекламному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просторі</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дефініціювання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які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використовуються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для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створення</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комерційних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аудіоповідомлень</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набула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подальшого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розвитку</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розробка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власне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рекламних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безвідносно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журналістського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жанроподілу</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10</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Практичне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значення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отриманих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результатів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дослідження</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передбачає</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їх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використання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навчальному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процесі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під</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час</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формування</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курсів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основ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рекламної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діяльності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основ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журналістики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основ</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радіожурналістики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розробки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підготовки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спецкурсів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семінарських</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занять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написання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навчальних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курсів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також</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рекламотворцями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при</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створенні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нових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аудіокомерційних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повідомлень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Також</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результати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можуть</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бути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використані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при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подальшому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вивченні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специфіки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культурологічних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особливостей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усних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комерційних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повідомлень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українському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світовому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медіапросторі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при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аналізі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етапів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розвитку</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реклами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також</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для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вдосконалення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системи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власне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рекламних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жанрів</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комерційних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повідомлень</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Особистий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внесок</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здобувача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Дисертація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автореферат</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7 </w:t>
      </w:r>
      <w:r w:rsidRPr="005F1B84">
        <w:rPr>
          <w:rFonts w:ascii="Verdana" w:hAnsi="Verdana" w:hint="eastAsia"/>
          <w:color w:val="000000"/>
          <w:shd w:val="clear" w:color="auto" w:fill="FFFFFF"/>
        </w:rPr>
        <w:t>публікацій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яких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викладено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основні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положення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наукової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роботи</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дисертанткою</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виконані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самостійно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Усі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публікації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підготовлено</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одноосібно</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Апробація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результатів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дослідження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Основні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положення</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дисертації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обговорювалися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засіданнях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кафедри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журналістики</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Харківського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національного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університету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імені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Каразіна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викладалися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доповідях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таких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конференціях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семінарах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Підсумкова</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конференція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аспірантів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здобувачів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філологічного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факультету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Харків</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28 </w:t>
      </w:r>
      <w:r w:rsidRPr="005F1B84">
        <w:rPr>
          <w:rFonts w:ascii="Verdana" w:hAnsi="Verdana" w:hint="eastAsia"/>
          <w:color w:val="000000"/>
          <w:shd w:val="clear" w:color="auto" w:fill="FFFFFF"/>
        </w:rPr>
        <w:t>березня</w:t>
      </w:r>
      <w:r w:rsidRPr="005F1B84">
        <w:rPr>
          <w:rFonts w:ascii="Verdana" w:hAnsi="Verdana"/>
          <w:color w:val="000000"/>
          <w:shd w:val="clear" w:color="auto" w:fill="FFFFFF"/>
        </w:rPr>
        <w:t xml:space="preserve"> 2012 </w:t>
      </w:r>
      <w:r w:rsidRPr="005F1B84">
        <w:rPr>
          <w:rFonts w:ascii="Verdana" w:hAnsi="Verdana" w:hint="eastAsia"/>
          <w:color w:val="000000"/>
          <w:shd w:val="clear" w:color="auto" w:fill="FFFFFF"/>
        </w:rPr>
        <w:t>р</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Науково</w:t>
      </w:r>
      <w:r w:rsidRPr="005F1B84">
        <w:rPr>
          <w:rFonts w:ascii="Verdana" w:hAnsi="Verdana"/>
          <w:color w:val="000000"/>
          <w:shd w:val="clear" w:color="auto" w:fill="FFFFFF"/>
        </w:rPr>
        <w:t>-</w:t>
      </w:r>
      <w:r w:rsidRPr="005F1B84">
        <w:rPr>
          <w:rFonts w:ascii="Verdana" w:hAnsi="Verdana" w:hint="eastAsia"/>
          <w:color w:val="000000"/>
          <w:shd w:val="clear" w:color="auto" w:fill="FFFFFF"/>
        </w:rPr>
        <w:t>практичний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семінар</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hint="eastAsia"/>
          <w:color w:val="000000"/>
          <w:shd w:val="clear" w:color="auto" w:fill="FFFFFF"/>
        </w:rPr>
        <w:t>Регулювання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взаємодії</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журналістики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реклами</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Київ</w:t>
      </w:r>
      <w:r w:rsidRPr="005F1B84">
        <w:rPr>
          <w:rFonts w:ascii="Verdana" w:hAnsi="Verdana"/>
          <w:color w:val="000000"/>
          <w:shd w:val="clear" w:color="auto" w:fill="FFFFFF"/>
        </w:rPr>
        <w:t>, 28</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29 </w:t>
      </w:r>
      <w:r w:rsidRPr="005F1B84">
        <w:rPr>
          <w:rFonts w:ascii="Verdana" w:hAnsi="Verdana" w:hint="eastAsia"/>
          <w:color w:val="000000"/>
          <w:shd w:val="clear" w:color="auto" w:fill="FFFFFF"/>
        </w:rPr>
        <w:t>березня</w:t>
      </w:r>
      <w:r w:rsidRPr="005F1B84">
        <w:rPr>
          <w:rFonts w:ascii="Verdana" w:hAnsi="Verdana"/>
          <w:color w:val="000000"/>
          <w:shd w:val="clear" w:color="auto" w:fill="FFFFFF"/>
        </w:rPr>
        <w:t xml:space="preserve"> 2013 </w:t>
      </w:r>
      <w:r w:rsidRPr="005F1B84">
        <w:rPr>
          <w:rFonts w:ascii="Verdana" w:hAnsi="Verdana" w:hint="eastAsia"/>
          <w:color w:val="000000"/>
          <w:shd w:val="clear" w:color="auto" w:fill="FFFFFF"/>
        </w:rPr>
        <w:t>р</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Науковопрактичний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семінар</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hint="eastAsia"/>
          <w:color w:val="000000"/>
          <w:shd w:val="clear" w:color="auto" w:fill="FFFFFF"/>
        </w:rPr>
        <w:t>Сучасний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медіа</w:t>
      </w:r>
      <w:r w:rsidRPr="005F1B84">
        <w:rPr>
          <w:rFonts w:ascii="Verdana" w:hAnsi="Verdana"/>
          <w:color w:val="000000"/>
          <w:shd w:val="clear" w:color="auto" w:fill="FFFFFF"/>
        </w:rPr>
        <w:t>-</w:t>
      </w:r>
      <w:r w:rsidRPr="005F1B84">
        <w:rPr>
          <w:rFonts w:ascii="Verdana" w:hAnsi="Verdana" w:hint="eastAsia"/>
          <w:color w:val="000000"/>
          <w:shd w:val="clear" w:color="auto" w:fill="FFFFFF"/>
        </w:rPr>
        <w:t>простір</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перспективи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розвитку</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українських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ЗМІ</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Київ</w:t>
      </w:r>
      <w:r w:rsidRPr="005F1B84">
        <w:rPr>
          <w:rFonts w:ascii="Verdana" w:hAnsi="Verdana"/>
          <w:color w:val="000000"/>
          <w:shd w:val="clear" w:color="auto" w:fill="FFFFFF"/>
        </w:rPr>
        <w:t xml:space="preserve">, 30 </w:t>
      </w:r>
      <w:r w:rsidRPr="005F1B84">
        <w:rPr>
          <w:rFonts w:ascii="Verdana" w:hAnsi="Verdana" w:hint="eastAsia"/>
          <w:color w:val="000000"/>
          <w:shd w:val="clear" w:color="auto" w:fill="FFFFFF"/>
        </w:rPr>
        <w:t>серпня</w:t>
      </w:r>
      <w:r w:rsidRPr="005F1B84">
        <w:rPr>
          <w:rFonts w:ascii="Verdana" w:hAnsi="Verdana"/>
          <w:color w:val="000000"/>
          <w:shd w:val="clear" w:color="auto" w:fill="FFFFFF"/>
        </w:rPr>
        <w:t xml:space="preserve"> 2013 </w:t>
      </w:r>
      <w:r w:rsidRPr="005F1B84">
        <w:rPr>
          <w:rFonts w:ascii="Verdana" w:hAnsi="Verdana" w:hint="eastAsia"/>
          <w:color w:val="000000"/>
          <w:shd w:val="clear" w:color="auto" w:fill="FFFFFF"/>
        </w:rPr>
        <w:t>р</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Науково</w:t>
      </w:r>
      <w:r w:rsidRPr="005F1B84">
        <w:rPr>
          <w:rFonts w:ascii="Verdana" w:hAnsi="Verdana"/>
          <w:color w:val="000000"/>
          <w:shd w:val="clear" w:color="auto" w:fill="FFFFFF"/>
        </w:rPr>
        <w:t>-</w:t>
      </w:r>
      <w:r w:rsidRPr="005F1B84">
        <w:rPr>
          <w:rFonts w:ascii="Verdana" w:hAnsi="Verdana" w:hint="eastAsia"/>
          <w:color w:val="000000"/>
          <w:shd w:val="clear" w:color="auto" w:fill="FFFFFF"/>
        </w:rPr>
        <w:t>практичний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семінар</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w:t>
      </w:r>
      <w:r w:rsidRPr="005F1B84">
        <w:rPr>
          <w:rFonts w:ascii="Verdana" w:hAnsi="Verdana" w:hint="eastAsia"/>
          <w:color w:val="000000"/>
          <w:shd w:val="clear" w:color="auto" w:fill="FFFFFF"/>
        </w:rPr>
        <w:t>Жанр</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репортажу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сучасних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медіа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традиції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новації</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Київ</w:t>
      </w:r>
      <w:r w:rsidRPr="005F1B84">
        <w:rPr>
          <w:rFonts w:ascii="Verdana" w:hAnsi="Verdana"/>
          <w:color w:val="000000"/>
          <w:shd w:val="clear" w:color="auto" w:fill="FFFFFF"/>
        </w:rPr>
        <w:t xml:space="preserve">, 1 </w:t>
      </w:r>
      <w:r w:rsidRPr="005F1B84">
        <w:rPr>
          <w:rFonts w:ascii="Verdana" w:hAnsi="Verdana" w:hint="eastAsia"/>
          <w:color w:val="000000"/>
          <w:shd w:val="clear" w:color="auto" w:fill="FFFFFF"/>
        </w:rPr>
        <w:t>вересня</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2013 </w:t>
      </w:r>
      <w:r w:rsidRPr="005F1B84">
        <w:rPr>
          <w:rFonts w:ascii="Verdana" w:hAnsi="Verdana" w:hint="eastAsia"/>
          <w:color w:val="000000"/>
          <w:shd w:val="clear" w:color="auto" w:fill="FFFFFF"/>
        </w:rPr>
        <w:t>р</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Міжнародна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науково</w:t>
      </w:r>
      <w:r w:rsidRPr="005F1B84">
        <w:rPr>
          <w:rFonts w:ascii="Verdana" w:hAnsi="Verdana"/>
          <w:color w:val="000000"/>
          <w:shd w:val="clear" w:color="auto" w:fill="FFFFFF"/>
        </w:rPr>
        <w:t>-</w:t>
      </w:r>
      <w:r w:rsidRPr="005F1B84">
        <w:rPr>
          <w:rFonts w:ascii="Verdana" w:hAnsi="Verdana" w:hint="eastAsia"/>
          <w:color w:val="000000"/>
          <w:shd w:val="clear" w:color="auto" w:fill="FFFFFF"/>
        </w:rPr>
        <w:t>практична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конференція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hint="eastAsia"/>
          <w:color w:val="000000"/>
          <w:shd w:val="clear" w:color="auto" w:fill="FFFFFF"/>
        </w:rPr>
        <w:t>Проблеми</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формування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громадської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думки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сучасній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Україні</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Київ</w:t>
      </w:r>
      <w:r w:rsidRPr="005F1B84">
        <w:rPr>
          <w:rFonts w:ascii="Verdana" w:hAnsi="Verdana"/>
          <w:color w:val="000000"/>
          <w:shd w:val="clear" w:color="auto" w:fill="FFFFFF"/>
        </w:rPr>
        <w:t xml:space="preserve">, 14 </w:t>
      </w:r>
      <w:r w:rsidRPr="005F1B84">
        <w:rPr>
          <w:rFonts w:ascii="Verdana" w:hAnsi="Verdana" w:hint="eastAsia"/>
          <w:color w:val="000000"/>
          <w:shd w:val="clear" w:color="auto" w:fill="FFFFFF"/>
        </w:rPr>
        <w:t>листопада</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2014 </w:t>
      </w:r>
      <w:r w:rsidRPr="005F1B84">
        <w:rPr>
          <w:rFonts w:ascii="Verdana" w:hAnsi="Verdana" w:hint="eastAsia"/>
          <w:color w:val="000000"/>
          <w:shd w:val="clear" w:color="auto" w:fill="FFFFFF"/>
        </w:rPr>
        <w:t>р</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Всеукраїнська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науково</w:t>
      </w:r>
      <w:r w:rsidRPr="005F1B84">
        <w:rPr>
          <w:rFonts w:ascii="Verdana" w:hAnsi="Verdana"/>
          <w:color w:val="000000"/>
          <w:shd w:val="clear" w:color="auto" w:fill="FFFFFF"/>
        </w:rPr>
        <w:t>-</w:t>
      </w:r>
      <w:r w:rsidRPr="005F1B84">
        <w:rPr>
          <w:rFonts w:ascii="Verdana" w:hAnsi="Verdana" w:hint="eastAsia"/>
          <w:color w:val="000000"/>
          <w:shd w:val="clear" w:color="auto" w:fill="FFFFFF"/>
        </w:rPr>
        <w:t>практична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конференція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hint="eastAsia"/>
          <w:color w:val="000000"/>
          <w:shd w:val="clear" w:color="auto" w:fill="FFFFFF"/>
        </w:rPr>
        <w:t>Українській</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11</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соціум</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медіа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динаміка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взаємодії</w:t>
      </w:r>
      <w:r w:rsidRPr="005F1B84">
        <w:rPr>
          <w:rFonts w:ascii="Verdana" w:hAnsi="Verdana"/>
          <w:color w:val="000000"/>
          <w:shd w:val="clear" w:color="auto" w:fill="FFFFFF"/>
        </w:rPr>
        <w:t xml:space="preserve"> (2010</w:t>
      </w:r>
      <w:r w:rsidRPr="005F1B84">
        <w:rPr>
          <w:rFonts w:ascii="Verdana" w:hAnsi="Verdana" w:hint="eastAsia"/>
          <w:color w:val="000000"/>
          <w:shd w:val="clear" w:color="auto" w:fill="FFFFFF"/>
        </w:rPr>
        <w:t>–</w:t>
      </w:r>
      <w:r w:rsidRPr="005F1B84">
        <w:rPr>
          <w:rFonts w:ascii="Verdana" w:hAnsi="Verdana"/>
          <w:color w:val="000000"/>
          <w:shd w:val="clear" w:color="auto" w:fill="FFFFFF"/>
        </w:rPr>
        <w:t>2015)</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Київ</w:t>
      </w:r>
      <w:r w:rsidRPr="005F1B84">
        <w:rPr>
          <w:rFonts w:ascii="Verdana" w:hAnsi="Verdana"/>
          <w:color w:val="000000"/>
          <w:shd w:val="clear" w:color="auto" w:fill="FFFFFF"/>
        </w:rPr>
        <w:t xml:space="preserve">, 2 </w:t>
      </w:r>
      <w:r w:rsidRPr="005F1B84">
        <w:rPr>
          <w:rFonts w:ascii="Verdana" w:hAnsi="Verdana" w:hint="eastAsia"/>
          <w:color w:val="000000"/>
          <w:shd w:val="clear" w:color="auto" w:fill="FFFFFF"/>
        </w:rPr>
        <w:t>квітня</w:t>
      </w:r>
      <w:r w:rsidRPr="005F1B84">
        <w:rPr>
          <w:rFonts w:ascii="Verdana" w:hAnsi="Verdana"/>
          <w:color w:val="000000"/>
          <w:shd w:val="clear" w:color="auto" w:fill="FFFFFF"/>
        </w:rPr>
        <w:t xml:space="preserve"> 2015 </w:t>
      </w:r>
      <w:r w:rsidRPr="005F1B84">
        <w:rPr>
          <w:rFonts w:ascii="Verdana" w:hAnsi="Verdana" w:hint="eastAsia"/>
          <w:color w:val="000000"/>
          <w:shd w:val="clear" w:color="auto" w:fill="FFFFFF"/>
        </w:rPr>
        <w:t>р</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XX</w:t>
      </w:r>
      <w:r w:rsidRPr="005F1B84">
        <w:rPr>
          <w:rFonts w:ascii="Verdana" w:hAnsi="Verdana" w:hint="eastAsia"/>
          <w:color w:val="000000"/>
          <w:shd w:val="clear" w:color="auto" w:fill="FFFFFF"/>
        </w:rPr>
        <w:t>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Міжнародна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науково</w:t>
      </w:r>
      <w:r w:rsidRPr="005F1B84">
        <w:rPr>
          <w:rFonts w:ascii="Verdana" w:hAnsi="Verdana"/>
          <w:color w:val="000000"/>
          <w:shd w:val="clear" w:color="auto" w:fill="FFFFFF"/>
        </w:rPr>
        <w:t>-</w:t>
      </w:r>
      <w:r w:rsidRPr="005F1B84">
        <w:rPr>
          <w:rFonts w:ascii="Verdana" w:hAnsi="Verdana" w:hint="eastAsia"/>
          <w:color w:val="000000"/>
          <w:shd w:val="clear" w:color="auto" w:fill="FFFFFF"/>
        </w:rPr>
        <w:t>практична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конференція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hint="eastAsia"/>
          <w:color w:val="000000"/>
          <w:shd w:val="clear" w:color="auto" w:fill="FFFFFF"/>
        </w:rPr>
        <w:t>Мова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суспільство</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журналістика</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Київ</w:t>
      </w:r>
      <w:r w:rsidRPr="005F1B84">
        <w:rPr>
          <w:rFonts w:ascii="Verdana" w:hAnsi="Verdana"/>
          <w:color w:val="000000"/>
          <w:shd w:val="clear" w:color="auto" w:fill="FFFFFF"/>
        </w:rPr>
        <w:t xml:space="preserve">, 3 </w:t>
      </w:r>
      <w:r w:rsidRPr="005F1B84">
        <w:rPr>
          <w:rFonts w:ascii="Verdana" w:hAnsi="Verdana" w:hint="eastAsia"/>
          <w:color w:val="000000"/>
          <w:shd w:val="clear" w:color="auto" w:fill="FFFFFF"/>
        </w:rPr>
        <w:t>квітня</w:t>
      </w:r>
      <w:r w:rsidRPr="005F1B84">
        <w:rPr>
          <w:rFonts w:ascii="Verdana" w:hAnsi="Verdana"/>
          <w:color w:val="000000"/>
          <w:shd w:val="clear" w:color="auto" w:fill="FFFFFF"/>
        </w:rPr>
        <w:t xml:space="preserve"> 2015 </w:t>
      </w:r>
      <w:r w:rsidRPr="005F1B84">
        <w:rPr>
          <w:rFonts w:ascii="Verdana" w:hAnsi="Verdana" w:hint="eastAsia"/>
          <w:color w:val="000000"/>
          <w:shd w:val="clear" w:color="auto" w:fill="FFFFFF"/>
        </w:rPr>
        <w:t>р</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Підсумкова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наукова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конференція</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аспірантів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здобувачів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філологічного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факультету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Харківського</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національного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університету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імені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Каразіна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квітень</w:t>
      </w:r>
      <w:r w:rsidRPr="005F1B84">
        <w:rPr>
          <w:rFonts w:ascii="Verdana" w:hAnsi="Verdana"/>
          <w:color w:val="000000"/>
          <w:shd w:val="clear" w:color="auto" w:fill="FFFFFF"/>
        </w:rPr>
        <w:t xml:space="preserve"> 2015 </w:t>
      </w:r>
      <w:r w:rsidRPr="005F1B84">
        <w:rPr>
          <w:rFonts w:ascii="Verdana" w:hAnsi="Verdana" w:hint="eastAsia"/>
          <w:color w:val="000000"/>
          <w:shd w:val="clear" w:color="auto" w:fill="FFFFFF"/>
        </w:rPr>
        <w:t>р</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Публікації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Результати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дослідження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були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викладені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семи</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наукових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публікаціях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загальним</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обсягом</w:t>
      </w:r>
      <w:r w:rsidRPr="005F1B84">
        <w:rPr>
          <w:rFonts w:ascii="Verdana" w:hAnsi="Verdana"/>
          <w:color w:val="000000"/>
          <w:shd w:val="clear" w:color="auto" w:fill="FFFFFF"/>
        </w:rPr>
        <w:t xml:space="preserve"> 2,9 </w:t>
      </w:r>
      <w:r w:rsidRPr="005F1B84">
        <w:rPr>
          <w:rFonts w:ascii="Verdana" w:hAnsi="Verdana" w:hint="eastAsia"/>
          <w:color w:val="000000"/>
          <w:shd w:val="clear" w:color="auto" w:fill="FFFFFF"/>
        </w:rPr>
        <w:t>друк</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арк</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чотири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яких</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опубліковані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наукових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фахових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виданнях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України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одна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іноземному</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науковому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виданні</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1. </w:t>
      </w:r>
      <w:r w:rsidRPr="005F1B84">
        <w:rPr>
          <w:rFonts w:ascii="Verdana" w:hAnsi="Verdana" w:hint="eastAsia"/>
          <w:color w:val="000000"/>
          <w:shd w:val="clear" w:color="auto" w:fill="FFFFFF"/>
        </w:rPr>
        <w:t>Шапоренко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Звукові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засоби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створення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радіорекламного</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образу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жанровий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аспект</w:t>
      </w:r>
      <w:r w:rsidRPr="005F1B84">
        <w:rPr>
          <w:rFonts w:ascii="Verdana" w:hAnsi="Verdana"/>
          <w:color w:val="000000"/>
          <w:shd w:val="clear" w:color="auto" w:fill="FFFFFF"/>
        </w:rPr>
        <w:t xml:space="preserve"> /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Шапоренко</w:t>
      </w:r>
      <w:r w:rsidRPr="005F1B84">
        <w:rPr>
          <w:rFonts w:ascii="Verdana" w:hAnsi="Verdana"/>
          <w:color w:val="000000"/>
          <w:shd w:val="clear" w:color="auto" w:fill="FFFFFF"/>
        </w:rPr>
        <w:t xml:space="preserve"> // </w:t>
      </w:r>
      <w:r w:rsidRPr="005F1B84">
        <w:rPr>
          <w:rFonts w:ascii="Verdana" w:hAnsi="Verdana" w:hint="eastAsia"/>
          <w:color w:val="000000"/>
          <w:shd w:val="clear" w:color="auto" w:fill="FFFFFF"/>
        </w:rPr>
        <w:t>Інформаційне</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суспільство</w:t>
      </w:r>
      <w:r w:rsidRPr="005F1B84">
        <w:rPr>
          <w:rFonts w:ascii="Verdana" w:hAnsi="Verdana"/>
          <w:color w:val="000000"/>
          <w:shd w:val="clear" w:color="auto" w:fill="FFFFFF"/>
        </w:rPr>
        <w:t xml:space="preserve"> :</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наук</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журн</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2013. </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Вип</w:t>
      </w:r>
      <w:r w:rsidRPr="005F1B84">
        <w:rPr>
          <w:rFonts w:ascii="Verdana" w:hAnsi="Verdana"/>
          <w:color w:val="000000"/>
          <w:shd w:val="clear" w:color="auto" w:fill="FFFFFF"/>
        </w:rPr>
        <w:t xml:space="preserve">. 17. </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w:t>
      </w:r>
      <w:r w:rsidRPr="005F1B84">
        <w:rPr>
          <w:rFonts w:ascii="Verdana" w:hAnsi="Verdana"/>
          <w:color w:val="000000"/>
          <w:shd w:val="clear" w:color="auto" w:fill="FFFFFF"/>
        </w:rPr>
        <w:t>. 64</w:t>
      </w:r>
      <w:r w:rsidRPr="005F1B84">
        <w:rPr>
          <w:rFonts w:ascii="Verdana" w:hAnsi="Verdana" w:hint="eastAsia"/>
          <w:color w:val="000000"/>
          <w:shd w:val="clear" w:color="auto" w:fill="FFFFFF"/>
        </w:rPr>
        <w:t>–</w:t>
      </w:r>
      <w:r w:rsidRPr="005F1B84">
        <w:rPr>
          <w:rFonts w:ascii="Verdana" w:hAnsi="Verdana"/>
          <w:color w:val="000000"/>
          <w:shd w:val="clear" w:color="auto" w:fill="FFFFFF"/>
        </w:rPr>
        <w:t>68.</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2. </w:t>
      </w:r>
      <w:r w:rsidRPr="005F1B84">
        <w:rPr>
          <w:rFonts w:ascii="Verdana" w:hAnsi="Verdana" w:hint="eastAsia"/>
          <w:color w:val="000000"/>
          <w:shd w:val="clear" w:color="auto" w:fill="FFFFFF"/>
        </w:rPr>
        <w:t>Шапоренко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Жанрова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система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української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радіореклами</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специфіка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усних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комерційних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повідомлень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різні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періоди</w:t>
      </w:r>
      <w:r w:rsidRPr="005F1B84">
        <w:rPr>
          <w:rFonts w:ascii="Verdana" w:hAnsi="Verdana"/>
          <w:color w:val="000000"/>
          <w:shd w:val="clear" w:color="auto" w:fill="FFFFFF"/>
        </w:rPr>
        <w:t xml:space="preserve"> /</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Шапоренко</w:t>
      </w:r>
      <w:r w:rsidRPr="005F1B84">
        <w:rPr>
          <w:rFonts w:ascii="Verdana" w:hAnsi="Verdana"/>
          <w:color w:val="000000"/>
          <w:shd w:val="clear" w:color="auto" w:fill="FFFFFF"/>
        </w:rPr>
        <w:t xml:space="preserve"> // </w:t>
      </w:r>
      <w:r w:rsidRPr="005F1B84">
        <w:rPr>
          <w:rFonts w:ascii="Verdana" w:hAnsi="Verdana" w:hint="eastAsia"/>
          <w:color w:val="000000"/>
          <w:shd w:val="clear" w:color="auto" w:fill="FFFFFF"/>
        </w:rPr>
        <w:t>Держава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регіони</w:t>
      </w:r>
      <w:r w:rsidRPr="005F1B84">
        <w:rPr>
          <w:rFonts w:ascii="Verdana" w:hAnsi="Verdana"/>
          <w:color w:val="000000"/>
          <w:shd w:val="clear" w:color="auto" w:fill="FFFFFF"/>
        </w:rPr>
        <w:t xml:space="preserve"> : </w:t>
      </w:r>
      <w:r w:rsidRPr="005F1B84">
        <w:rPr>
          <w:rFonts w:ascii="Verdana" w:hAnsi="Verdana" w:hint="eastAsia"/>
          <w:color w:val="000000"/>
          <w:shd w:val="clear" w:color="auto" w:fill="FFFFFF"/>
        </w:rPr>
        <w:t>науково</w:t>
      </w:r>
      <w:r w:rsidRPr="005F1B84">
        <w:rPr>
          <w:rFonts w:ascii="Verdana" w:hAnsi="Verdana"/>
          <w:color w:val="000000"/>
          <w:shd w:val="clear" w:color="auto" w:fill="FFFFFF"/>
        </w:rPr>
        <w:t>-</w:t>
      </w:r>
      <w:r w:rsidRPr="005F1B84">
        <w:rPr>
          <w:rFonts w:ascii="Verdana" w:hAnsi="Verdana" w:hint="eastAsia"/>
          <w:color w:val="000000"/>
          <w:shd w:val="clear" w:color="auto" w:fill="FFFFFF"/>
        </w:rPr>
        <w:t>виробничий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журн</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Серія</w:t>
      </w:r>
      <w:r w:rsidRPr="005F1B84">
        <w:rPr>
          <w:rFonts w:ascii="Verdana" w:hAnsi="Verdana"/>
          <w:color w:val="000000"/>
          <w:shd w:val="clear" w:color="auto" w:fill="FFFFFF"/>
        </w:rPr>
        <w:t xml:space="preserve"> : </w:t>
      </w:r>
      <w:r w:rsidRPr="005F1B84">
        <w:rPr>
          <w:rFonts w:ascii="Verdana" w:hAnsi="Verdana" w:hint="eastAsia"/>
          <w:color w:val="000000"/>
          <w:shd w:val="clear" w:color="auto" w:fill="FFFFFF"/>
        </w:rPr>
        <w:t>Соціальні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комунікації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Запоріжжя</w:t>
      </w:r>
      <w:r w:rsidRPr="005F1B84">
        <w:rPr>
          <w:rFonts w:ascii="Verdana" w:hAnsi="Verdana"/>
          <w:color w:val="000000"/>
          <w:shd w:val="clear" w:color="auto" w:fill="FFFFFF"/>
        </w:rPr>
        <w:t xml:space="preserve"> : </w:t>
      </w:r>
      <w:r w:rsidRPr="005F1B84">
        <w:rPr>
          <w:rFonts w:ascii="Verdana" w:hAnsi="Verdana" w:hint="eastAsia"/>
          <w:color w:val="000000"/>
          <w:shd w:val="clear" w:color="auto" w:fill="FFFFFF"/>
        </w:rPr>
        <w:t>КПУ</w:t>
      </w:r>
      <w:r w:rsidRPr="005F1B84">
        <w:rPr>
          <w:rFonts w:ascii="Verdana" w:hAnsi="Verdana"/>
          <w:color w:val="000000"/>
          <w:shd w:val="clear" w:color="auto" w:fill="FFFFFF"/>
        </w:rPr>
        <w:t xml:space="preserve">, 2014. </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4 (20). </w:t>
      </w:r>
      <w:r w:rsidRPr="005F1B84">
        <w:rPr>
          <w:rFonts w:ascii="Verdana" w:hAnsi="Verdana" w:hint="eastAsi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С</w:t>
      </w:r>
      <w:r w:rsidRPr="005F1B84">
        <w:rPr>
          <w:rFonts w:ascii="Verdana" w:hAnsi="Verdana"/>
          <w:color w:val="000000"/>
          <w:shd w:val="clear" w:color="auto" w:fill="FFFFFF"/>
        </w:rPr>
        <w:t>. 152</w:t>
      </w:r>
      <w:r w:rsidRPr="005F1B84">
        <w:rPr>
          <w:rFonts w:ascii="Verdana" w:hAnsi="Verdana" w:hint="eastAsia"/>
          <w:color w:val="000000"/>
          <w:shd w:val="clear" w:color="auto" w:fill="FFFFFF"/>
        </w:rPr>
        <w:t>–</w:t>
      </w:r>
      <w:r w:rsidRPr="005F1B84">
        <w:rPr>
          <w:rFonts w:ascii="Verdana" w:hAnsi="Verdana"/>
          <w:color w:val="000000"/>
          <w:shd w:val="clear" w:color="auto" w:fill="FFFFFF"/>
        </w:rPr>
        <w:t>157.</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3. </w:t>
      </w:r>
      <w:r w:rsidRPr="005F1B84">
        <w:rPr>
          <w:rFonts w:ascii="Verdana" w:hAnsi="Verdana" w:hint="eastAsia"/>
          <w:color w:val="000000"/>
          <w:shd w:val="clear" w:color="auto" w:fill="FFFFFF"/>
        </w:rPr>
        <w:t>Шапоренко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Жанрова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система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української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радіореклами</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етапи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розвитку</w:t>
      </w:r>
      <w:r w:rsidRPr="005F1B84">
        <w:rPr>
          <w:rFonts w:ascii="Verdana" w:hAnsi="Verdana"/>
          <w:color w:val="000000"/>
          <w:shd w:val="clear" w:color="auto" w:fill="FFFFFF"/>
        </w:rPr>
        <w:t xml:space="preserve"> /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Шапоренко</w:t>
      </w:r>
      <w:r w:rsidRPr="005F1B84">
        <w:rPr>
          <w:rFonts w:ascii="Verdana" w:hAnsi="Verdana"/>
          <w:color w:val="000000"/>
          <w:shd w:val="clear" w:color="auto" w:fill="FFFFFF"/>
        </w:rPr>
        <w:t xml:space="preserve"> // </w:t>
      </w:r>
      <w:r w:rsidRPr="005F1B84">
        <w:rPr>
          <w:rFonts w:ascii="Verdana" w:hAnsi="Verdana" w:hint="eastAsia"/>
          <w:color w:val="000000"/>
          <w:shd w:val="clear" w:color="auto" w:fill="FFFFFF"/>
        </w:rPr>
        <w:t>Вісник</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Харківського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національного</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університету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імені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Каразіна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1074. </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Серія</w:t>
      </w:r>
      <w:r w:rsidRPr="005F1B84">
        <w:rPr>
          <w:rFonts w:ascii="Verdana" w:hAnsi="Verdana"/>
          <w:color w:val="000000"/>
          <w:shd w:val="clear" w:color="auto" w:fill="FFFFFF"/>
        </w:rPr>
        <w:t xml:space="preserve"> : </w:t>
      </w:r>
      <w:r w:rsidRPr="005F1B84">
        <w:rPr>
          <w:rFonts w:ascii="Verdana" w:hAnsi="Verdana" w:hint="eastAsia"/>
          <w:color w:val="000000"/>
          <w:shd w:val="clear" w:color="auto" w:fill="FFFFFF"/>
        </w:rPr>
        <w:t>Соціальні</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комунікації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2014. </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Вип</w:t>
      </w:r>
      <w:r w:rsidRPr="005F1B84">
        <w:rPr>
          <w:rFonts w:ascii="Verdana" w:hAnsi="Verdana"/>
          <w:color w:val="000000"/>
          <w:shd w:val="clear" w:color="auto" w:fill="FFFFFF"/>
        </w:rPr>
        <w:t xml:space="preserve">. 5. </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w:t>
      </w:r>
      <w:r w:rsidRPr="005F1B84">
        <w:rPr>
          <w:rFonts w:ascii="Verdana" w:hAnsi="Verdana"/>
          <w:color w:val="000000"/>
          <w:shd w:val="clear" w:color="auto" w:fill="FFFFFF"/>
        </w:rPr>
        <w:t>. 66</w:t>
      </w:r>
      <w:r w:rsidRPr="005F1B84">
        <w:rPr>
          <w:rFonts w:ascii="Verdana" w:hAnsi="Verdana" w:hint="eastAsia"/>
          <w:color w:val="000000"/>
          <w:shd w:val="clear" w:color="auto" w:fill="FFFFFF"/>
        </w:rPr>
        <w:t>–</w:t>
      </w:r>
      <w:r w:rsidRPr="005F1B84">
        <w:rPr>
          <w:rFonts w:ascii="Verdana" w:hAnsi="Verdana"/>
          <w:color w:val="000000"/>
          <w:shd w:val="clear" w:color="auto" w:fill="FFFFFF"/>
        </w:rPr>
        <w:t>70.</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4. </w:t>
      </w:r>
      <w:r w:rsidRPr="005F1B84">
        <w:rPr>
          <w:rFonts w:ascii="Verdana" w:hAnsi="Verdana" w:hint="eastAsia"/>
          <w:color w:val="000000"/>
          <w:shd w:val="clear" w:color="auto" w:fill="FFFFFF"/>
        </w:rPr>
        <w:t>Шапоренко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Критерії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жанроподілу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української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радіореклами</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Шапоренко</w:t>
      </w:r>
      <w:r w:rsidRPr="005F1B84">
        <w:rPr>
          <w:rFonts w:ascii="Verdana" w:hAnsi="Verdana"/>
          <w:color w:val="000000"/>
          <w:shd w:val="clear" w:color="auto" w:fill="FFFFFF"/>
        </w:rPr>
        <w:t xml:space="preserve"> // </w:t>
      </w:r>
      <w:r w:rsidRPr="005F1B84">
        <w:rPr>
          <w:rFonts w:ascii="Verdana" w:hAnsi="Verdana" w:hint="eastAsia"/>
          <w:color w:val="000000"/>
          <w:shd w:val="clear" w:color="auto" w:fill="FFFFFF"/>
        </w:rPr>
        <w:t>Проблеми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формування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громадської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думки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сучасній</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Україні</w:t>
      </w:r>
      <w:r w:rsidRPr="005F1B84">
        <w:rPr>
          <w:rFonts w:ascii="Verdana" w:hAnsi="Verdana"/>
          <w:color w:val="000000"/>
          <w:shd w:val="clear" w:color="auto" w:fill="FFFFFF"/>
        </w:rPr>
        <w:t xml:space="preserve"> : </w:t>
      </w:r>
      <w:r w:rsidRPr="005F1B84">
        <w:rPr>
          <w:rFonts w:ascii="Verdana" w:hAnsi="Verdana" w:hint="eastAsia"/>
          <w:color w:val="000000"/>
          <w:shd w:val="clear" w:color="auto" w:fill="FFFFFF"/>
        </w:rPr>
        <w:t>мат</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доп</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виступів</w:t>
      </w:r>
      <w:r w:rsidRPr="005F1B84">
        <w:rPr>
          <w:rFonts w:ascii="Verdana" w:hAnsi="Verdana"/>
          <w:color w:val="000000"/>
          <w:shd w:val="clear" w:color="auto" w:fill="FFFFFF"/>
        </w:rPr>
        <w:t xml:space="preserve"> / </w:t>
      </w:r>
      <w:r w:rsidRPr="005F1B84">
        <w:rPr>
          <w:rFonts w:ascii="Verdana" w:hAnsi="Verdana" w:hint="eastAsia"/>
          <w:color w:val="000000"/>
          <w:shd w:val="clear" w:color="auto" w:fill="FFFFFF"/>
        </w:rPr>
        <w:t>Міжнар</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наук</w:t>
      </w:r>
      <w:r w:rsidRPr="005F1B84">
        <w:rPr>
          <w:rFonts w:ascii="Verdana" w:hAnsi="Verdana"/>
          <w:color w:val="000000"/>
          <w:shd w:val="clear" w:color="auto" w:fill="FFFFFF"/>
        </w:rPr>
        <w:t>.-</w:t>
      </w:r>
      <w:r w:rsidRPr="005F1B84">
        <w:rPr>
          <w:rFonts w:ascii="Verdana" w:hAnsi="Verdana" w:hint="eastAsia"/>
          <w:color w:val="000000"/>
          <w:shd w:val="clear" w:color="auto" w:fill="FFFFFF"/>
        </w:rPr>
        <w:t>практ</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конф</w:t>
      </w:r>
      <w:r w:rsidRPr="005F1B84">
        <w:rPr>
          <w:rFonts w:ascii="Verdana" w:hAnsi="Verdana"/>
          <w:color w:val="000000"/>
          <w:shd w:val="clear" w:color="auto" w:fill="FFFFFF"/>
        </w:rPr>
        <w:t xml:space="preserve">., 14 </w:t>
      </w:r>
      <w:r w:rsidRPr="005F1B84">
        <w:rPr>
          <w:rFonts w:ascii="Verdana" w:hAnsi="Verdana" w:hint="eastAsia"/>
          <w:color w:val="000000"/>
          <w:shd w:val="clear" w:color="auto" w:fill="FFFFFF"/>
        </w:rPr>
        <w:t>листопада</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2014 </w:t>
      </w:r>
      <w:r w:rsidRPr="005F1B84">
        <w:rPr>
          <w:rFonts w:ascii="Verdana" w:hAnsi="Verdana" w:hint="eastAsia"/>
          <w:color w:val="000000"/>
          <w:shd w:val="clear" w:color="auto" w:fill="FFFFFF"/>
        </w:rPr>
        <w:t>р</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Київ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К</w:t>
      </w:r>
      <w:r w:rsidRPr="005F1B84">
        <w:rPr>
          <w:rFonts w:ascii="Verdana" w:hAnsi="Verdana"/>
          <w:color w:val="000000"/>
          <w:shd w:val="clear" w:color="auto" w:fill="FFFFFF"/>
        </w:rPr>
        <w:t xml:space="preserve">. : </w:t>
      </w:r>
      <w:r w:rsidRPr="005F1B84">
        <w:rPr>
          <w:rFonts w:ascii="Verdana" w:hAnsi="Verdana" w:hint="eastAsia"/>
          <w:color w:val="000000"/>
          <w:shd w:val="clear" w:color="auto" w:fill="FFFFFF"/>
        </w:rPr>
        <w:t>КНУКіМ</w:t>
      </w:r>
      <w:r w:rsidRPr="005F1B84">
        <w:rPr>
          <w:rFonts w:ascii="Verdana" w:hAnsi="Verdana"/>
          <w:color w:val="000000"/>
          <w:shd w:val="clear" w:color="auto" w:fill="FFFFFF"/>
        </w:rPr>
        <w:t xml:space="preserve">, 2014. </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w:t>
      </w:r>
      <w:r w:rsidRPr="005F1B84">
        <w:rPr>
          <w:rFonts w:ascii="Verdana" w:hAnsi="Verdana"/>
          <w:color w:val="000000"/>
          <w:shd w:val="clear" w:color="auto" w:fill="FFFFFF"/>
        </w:rPr>
        <w:t>. 146</w:t>
      </w:r>
      <w:r w:rsidRPr="005F1B84">
        <w:rPr>
          <w:rFonts w:ascii="Verdana" w:hAnsi="Verdana" w:hint="eastAsia"/>
          <w:color w:val="000000"/>
          <w:shd w:val="clear" w:color="auto" w:fill="FFFFFF"/>
        </w:rPr>
        <w:t>–</w:t>
      </w:r>
      <w:r w:rsidRPr="005F1B84">
        <w:rPr>
          <w:rFonts w:ascii="Verdana" w:hAnsi="Verdana"/>
          <w:color w:val="000000"/>
          <w:shd w:val="clear" w:color="auto" w:fill="FFFFFF"/>
        </w:rPr>
        <w:t>149.</w:t>
      </w:r>
    </w:p>
    <w:p w:rsidR="005F1B84" w:rsidRPr="005F1B84" w:rsidRDefault="005F1B84" w:rsidP="005F1B84">
      <w:pPr>
        <w:rPr>
          <w:rFonts w:ascii="Verdana" w:hAnsi="Verdana"/>
          <w:color w:val="000000"/>
          <w:shd w:val="clear" w:color="auto" w:fill="FFFFFF"/>
          <w:lang w:val="en-US"/>
        </w:rPr>
      </w:pPr>
      <w:r w:rsidRPr="005F1B84">
        <w:rPr>
          <w:rFonts w:ascii="Verdana" w:hAnsi="Verdana"/>
          <w:color w:val="000000"/>
          <w:shd w:val="clear" w:color="auto" w:fill="FFFFFF"/>
          <w:lang w:val="en-US"/>
        </w:rPr>
        <w:t>5. Shaporenko V. Radio Advertising in Contemporary Ukraine: Genre</w:t>
      </w:r>
    </w:p>
    <w:p w:rsidR="005F1B84" w:rsidRPr="005F1B84" w:rsidRDefault="005F1B84" w:rsidP="005F1B84">
      <w:pPr>
        <w:rPr>
          <w:rFonts w:ascii="Verdana" w:hAnsi="Verdana"/>
          <w:color w:val="000000"/>
          <w:shd w:val="clear" w:color="auto" w:fill="FFFFFF"/>
          <w:lang w:val="en-US"/>
        </w:rPr>
      </w:pPr>
      <w:r w:rsidRPr="005F1B84">
        <w:rPr>
          <w:rFonts w:ascii="Verdana" w:hAnsi="Verdana"/>
          <w:color w:val="000000"/>
          <w:shd w:val="clear" w:color="auto" w:fill="FFFFFF"/>
          <w:lang w:val="en-US"/>
        </w:rPr>
        <w:t>System and Socio-Cultural Features / V. Shaporenko // Spheres of Culture:</w:t>
      </w:r>
    </w:p>
    <w:p w:rsidR="005F1B84" w:rsidRPr="005F1B84" w:rsidRDefault="005F1B84" w:rsidP="005F1B84">
      <w:pPr>
        <w:rPr>
          <w:rFonts w:ascii="Verdana" w:hAnsi="Verdana"/>
          <w:color w:val="000000"/>
          <w:shd w:val="clear" w:color="auto" w:fill="FFFFFF"/>
          <w:lang w:val="en-US"/>
        </w:rPr>
      </w:pPr>
      <w:r w:rsidRPr="005F1B84">
        <w:rPr>
          <w:rFonts w:ascii="Verdana" w:hAnsi="Verdana"/>
          <w:color w:val="000000"/>
          <w:shd w:val="clear" w:color="auto" w:fill="FFFFFF"/>
          <w:lang w:val="en-US"/>
        </w:rPr>
        <w:t>Journal of Philology, History, Social and Media Communication, Political</w:t>
      </w:r>
    </w:p>
    <w:p w:rsidR="005F1B84" w:rsidRPr="005F1B84" w:rsidRDefault="005F1B84" w:rsidP="005F1B84">
      <w:pPr>
        <w:rPr>
          <w:rFonts w:ascii="Verdana" w:hAnsi="Verdana"/>
          <w:color w:val="000000"/>
          <w:shd w:val="clear" w:color="auto" w:fill="FFFFFF"/>
          <w:lang w:val="en-US"/>
        </w:rPr>
      </w:pPr>
      <w:r w:rsidRPr="005F1B84">
        <w:rPr>
          <w:rFonts w:ascii="Verdana" w:hAnsi="Verdana"/>
          <w:color w:val="000000"/>
          <w:shd w:val="clear" w:color="auto" w:fill="FFFFFF"/>
          <w:lang w:val="en-US"/>
        </w:rPr>
        <w:t>12</w:t>
      </w:r>
    </w:p>
    <w:p w:rsidR="005F1B84" w:rsidRPr="005F1B84" w:rsidRDefault="005F1B84" w:rsidP="005F1B84">
      <w:pPr>
        <w:rPr>
          <w:rFonts w:ascii="Verdana" w:hAnsi="Verdana"/>
          <w:color w:val="000000"/>
          <w:shd w:val="clear" w:color="auto" w:fill="FFFFFF"/>
          <w:lang w:val="en-US"/>
        </w:rPr>
      </w:pPr>
      <w:r w:rsidRPr="005F1B84">
        <w:rPr>
          <w:rFonts w:ascii="Verdana" w:hAnsi="Verdana"/>
          <w:color w:val="000000"/>
          <w:shd w:val="clear" w:color="auto" w:fill="FFFFFF"/>
          <w:lang w:val="en-US"/>
        </w:rPr>
        <w:t xml:space="preserve">Science and Cultural Studies. </w:t>
      </w:r>
      <w:r w:rsidRPr="005F1B84">
        <w:rPr>
          <w:rFonts w:ascii="Verdana" w:hAnsi="Verdana" w:hint="eastAsia"/>
          <w:color w:val="000000"/>
          <w:shd w:val="clear" w:color="auto" w:fill="FFFFFF"/>
          <w:lang w:val="en-US"/>
        </w:rPr>
        <w:t>–</w:t>
      </w:r>
      <w:r w:rsidRPr="005F1B84">
        <w:rPr>
          <w:rFonts w:ascii="Verdana" w:hAnsi="Verdana"/>
          <w:color w:val="000000"/>
          <w:shd w:val="clear" w:color="auto" w:fill="FFFFFF"/>
          <w:lang w:val="en-US"/>
        </w:rPr>
        <w:t xml:space="preserve"> Lublin : Maria Curie-Sklodovska University in</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Lublin. </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2015. </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Vol. </w:t>
      </w:r>
      <w:r w:rsidRPr="005F1B84">
        <w:rPr>
          <w:rFonts w:ascii="Verdana" w:hAnsi="Verdana" w:hint="eastAsia"/>
          <w:color w:val="000000"/>
          <w:shd w:val="clear" w:color="auto" w:fill="FFFFFF"/>
        </w:rPr>
        <w:t>ХІІ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P. 470</w:t>
      </w:r>
      <w:r w:rsidRPr="005F1B84">
        <w:rPr>
          <w:rFonts w:ascii="Verdana" w:hAnsi="Verdana" w:hint="eastAsia"/>
          <w:color w:val="000000"/>
          <w:shd w:val="clear" w:color="auto" w:fill="FFFFFF"/>
        </w:rPr>
        <w:t>–</w:t>
      </w:r>
      <w:r w:rsidRPr="005F1B84">
        <w:rPr>
          <w:rFonts w:ascii="Verdana" w:hAnsi="Verdana"/>
          <w:color w:val="000000"/>
          <w:shd w:val="clear" w:color="auto" w:fill="FFFFFF"/>
        </w:rPr>
        <w:t>476.</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6. </w:t>
      </w:r>
      <w:r w:rsidRPr="005F1B84">
        <w:rPr>
          <w:rFonts w:ascii="Verdana" w:hAnsi="Verdana" w:hint="eastAsia"/>
          <w:color w:val="000000"/>
          <w:shd w:val="clear" w:color="auto" w:fill="FFFFFF"/>
        </w:rPr>
        <w:t>Шапоренко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Особливості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жанротворення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радіорекламі</w:t>
      </w:r>
      <w:r w:rsidRPr="005F1B84">
        <w:rPr>
          <w:rFonts w:ascii="Verdana" w:hAnsi="Verdana"/>
          <w:color w:val="000000"/>
          <w:shd w:val="clear" w:color="auto" w:fill="FFFFFF"/>
        </w:rPr>
        <w:t xml:space="preserve"> /</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Шапоренко</w:t>
      </w:r>
      <w:r w:rsidRPr="005F1B84">
        <w:rPr>
          <w:rFonts w:ascii="Verdana" w:hAnsi="Verdana"/>
          <w:color w:val="000000"/>
          <w:shd w:val="clear" w:color="auto" w:fill="FFFFFF"/>
        </w:rPr>
        <w:t xml:space="preserve"> // </w:t>
      </w:r>
      <w:r w:rsidRPr="005F1B84">
        <w:rPr>
          <w:rFonts w:ascii="Verdana" w:hAnsi="Verdana" w:hint="eastAsia"/>
          <w:color w:val="000000"/>
          <w:shd w:val="clear" w:color="auto" w:fill="FFFFFF"/>
        </w:rPr>
        <w:t>Збірник</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праць</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Науково</w:t>
      </w:r>
      <w:r w:rsidRPr="005F1B84">
        <w:rPr>
          <w:rFonts w:ascii="Verdana" w:hAnsi="Verdana"/>
          <w:color w:val="000000"/>
          <w:shd w:val="clear" w:color="auto" w:fill="FFFFFF"/>
        </w:rPr>
        <w:t>-</w:t>
      </w:r>
      <w:r w:rsidRPr="005F1B84">
        <w:rPr>
          <w:rFonts w:ascii="Verdana" w:hAnsi="Verdana" w:hint="eastAsia"/>
          <w:color w:val="000000"/>
          <w:shd w:val="clear" w:color="auto" w:fill="FFFFFF"/>
        </w:rPr>
        <w:t>дослідного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інституту</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пресознавства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Львів</w:t>
      </w:r>
      <w:r w:rsidRPr="005F1B84">
        <w:rPr>
          <w:rFonts w:ascii="Verdana" w:hAnsi="Verdana"/>
          <w:color w:val="000000"/>
          <w:shd w:val="clear" w:color="auto" w:fill="FFFFFF"/>
        </w:rPr>
        <w:t xml:space="preserve">, 2015. </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Вип</w:t>
      </w:r>
      <w:r w:rsidRPr="005F1B84">
        <w:rPr>
          <w:rFonts w:ascii="Verdana" w:hAnsi="Verdana"/>
          <w:color w:val="000000"/>
          <w:shd w:val="clear" w:color="auto" w:fill="FFFFFF"/>
        </w:rPr>
        <w:t xml:space="preserve">. 5 (23). </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w:t>
      </w:r>
      <w:r w:rsidRPr="005F1B84">
        <w:rPr>
          <w:rFonts w:ascii="Verdana" w:hAnsi="Verdana"/>
          <w:color w:val="000000"/>
          <w:shd w:val="clear" w:color="auto" w:fill="FFFFFF"/>
        </w:rPr>
        <w:t>. 460</w:t>
      </w:r>
      <w:r w:rsidRPr="005F1B84">
        <w:rPr>
          <w:rFonts w:ascii="Verdana" w:hAnsi="Verdana" w:hint="eastAsia"/>
          <w:color w:val="000000"/>
          <w:shd w:val="clear" w:color="auto" w:fill="FFFFFF"/>
        </w:rPr>
        <w:t>–</w:t>
      </w:r>
      <w:r w:rsidRPr="005F1B84">
        <w:rPr>
          <w:rFonts w:ascii="Verdana" w:hAnsi="Verdana"/>
          <w:color w:val="000000"/>
          <w:shd w:val="clear" w:color="auto" w:fill="FFFFFF"/>
        </w:rPr>
        <w:t>470.</w:t>
      </w:r>
    </w:p>
    <w:p w:rsidR="005F1B84" w:rsidRPr="005F1B84" w:rsidRDefault="005F1B84" w:rsidP="005F1B84">
      <w:pPr>
        <w:rPr>
          <w:rFonts w:ascii="Verdana" w:hAnsi="Verdana"/>
          <w:color w:val="000000"/>
          <w:shd w:val="clear" w:color="auto" w:fill="FFFFFF"/>
        </w:rPr>
      </w:pPr>
      <w:r w:rsidRPr="005F1B84">
        <w:rPr>
          <w:rFonts w:ascii="Verdana" w:hAnsi="Verdana"/>
          <w:color w:val="000000"/>
          <w:shd w:val="clear" w:color="auto" w:fill="FFFFFF"/>
        </w:rPr>
        <w:t xml:space="preserve">7. </w:t>
      </w:r>
      <w:r w:rsidRPr="005F1B84">
        <w:rPr>
          <w:rFonts w:ascii="Verdana" w:hAnsi="Verdana" w:hint="eastAsia"/>
          <w:color w:val="000000"/>
          <w:shd w:val="clear" w:color="auto" w:fill="FFFFFF"/>
        </w:rPr>
        <w:t>Шапоренко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Тенденції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розвитку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сучасної</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української</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радіореклами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жанровий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аспект</w:t>
      </w:r>
      <w:r w:rsidRPr="005F1B84">
        <w:rPr>
          <w:rFonts w:ascii="Verdana" w:hAnsi="Verdana"/>
          <w:color w:val="000000"/>
          <w:shd w:val="clear" w:color="auto" w:fill="FFFFFF"/>
        </w:rPr>
        <w:t xml:space="preserve"> /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Шапоренко</w:t>
      </w:r>
      <w:r w:rsidRPr="005F1B84">
        <w:rPr>
          <w:rFonts w:ascii="Verdana" w:hAnsi="Verdana"/>
          <w:color w:val="000000"/>
          <w:shd w:val="clear" w:color="auto" w:fill="FFFFFF"/>
        </w:rPr>
        <w:t xml:space="preserve"> // </w:t>
      </w:r>
      <w:r w:rsidRPr="005F1B84">
        <w:rPr>
          <w:rFonts w:ascii="Verdana" w:hAnsi="Verdana" w:hint="eastAsia"/>
          <w:color w:val="000000"/>
          <w:shd w:val="clear" w:color="auto" w:fill="FFFFFF"/>
        </w:rPr>
        <w:t>Наукові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записки</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Інституту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журналістики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2016. </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w:t>
      </w:r>
      <w:r w:rsidRPr="005F1B84">
        <w:rPr>
          <w:rFonts w:ascii="Verdana" w:hAnsi="Verdana"/>
          <w:color w:val="000000"/>
          <w:shd w:val="clear" w:color="auto" w:fill="FFFFFF"/>
        </w:rPr>
        <w:t xml:space="preserve">. 61. </w:t>
      </w:r>
      <w:r w:rsidRPr="005F1B84">
        <w:rPr>
          <w:rFonts w:ascii="Verdana" w:hAnsi="Verdana" w:hint="eastAsia"/>
          <w:color w:val="000000"/>
          <w:shd w:val="clear" w:color="auto" w:fill="FFFFFF"/>
        </w:rPr>
        <w:t>–</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w:t>
      </w:r>
      <w:r w:rsidRPr="005F1B84">
        <w:rPr>
          <w:rFonts w:ascii="Verdana" w:hAnsi="Verdana"/>
          <w:color w:val="000000"/>
          <w:shd w:val="clear" w:color="auto" w:fill="FFFFFF"/>
        </w:rPr>
        <w:t>. 66</w:t>
      </w:r>
      <w:r w:rsidRPr="005F1B84">
        <w:rPr>
          <w:rFonts w:ascii="Verdana" w:hAnsi="Verdana" w:hint="eastAsia"/>
          <w:color w:val="000000"/>
          <w:shd w:val="clear" w:color="auto" w:fill="FFFFFF"/>
        </w:rPr>
        <w:t>–</w:t>
      </w:r>
      <w:r w:rsidRPr="005F1B84">
        <w:rPr>
          <w:rFonts w:ascii="Verdana" w:hAnsi="Verdana"/>
          <w:color w:val="000000"/>
          <w:shd w:val="clear" w:color="auto" w:fill="FFFFFF"/>
        </w:rPr>
        <w:t>70.</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Структура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роботи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зумовлена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метою</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завданнями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дослідження</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Дисертацією</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є</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рукопис</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який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складається</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зі</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вступу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чотирьох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розділів</w:t>
      </w:r>
      <w:r w:rsidRPr="005F1B84">
        <w:rPr>
          <w:rFonts w:ascii="Verdana" w:hAnsi="Verdana"/>
          <w:color w:val="000000"/>
          <w:shd w:val="clear" w:color="auto" w:fill="FFFFFF"/>
        </w:rPr>
        <w:t>,</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висновків</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та</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списку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використаних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джерел</w:t>
      </w:r>
      <w:r w:rsidRPr="005F1B84">
        <w:rPr>
          <w:rFonts w:ascii="Verdana" w:hAnsi="Verdana"/>
          <w:color w:val="000000"/>
          <w:shd w:val="clear" w:color="auto" w:fill="FFFFFF"/>
        </w:rPr>
        <w:t xml:space="preserve"> (208 </w:t>
      </w:r>
      <w:r w:rsidRPr="005F1B84">
        <w:rPr>
          <w:rFonts w:ascii="Verdana" w:hAnsi="Verdana" w:hint="eastAsia"/>
          <w:color w:val="000000"/>
          <w:shd w:val="clear" w:color="auto" w:fill="FFFFFF"/>
        </w:rPr>
        <w:t>позицій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Загальний</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обсяг</w:t>
      </w:r>
    </w:p>
    <w:p w:rsidR="005F1B84" w:rsidRPr="005F1B84"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роботи</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становить</w:t>
      </w:r>
      <w:r w:rsidRPr="005F1B84">
        <w:rPr>
          <w:rFonts w:ascii="Verdana" w:hAnsi="Verdana"/>
          <w:color w:val="000000"/>
          <w:shd w:val="clear" w:color="auto" w:fill="FFFFFF"/>
        </w:rPr>
        <w:t xml:space="preserve"> 176 </w:t>
      </w:r>
      <w:r w:rsidRPr="005F1B84">
        <w:rPr>
          <w:rFonts w:ascii="Verdana" w:hAnsi="Verdana" w:hint="eastAsia"/>
          <w:color w:val="000000"/>
          <w:shd w:val="clear" w:color="auto" w:fill="FFFFFF"/>
        </w:rPr>
        <w:t>сторінок</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з</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яких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основного</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тексту</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без</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списку</w:t>
      </w:r>
    </w:p>
    <w:p w:rsidR="008959B8" w:rsidRDefault="005F1B84" w:rsidP="005F1B84">
      <w:pPr>
        <w:rPr>
          <w:rFonts w:ascii="Verdana" w:hAnsi="Verdana"/>
          <w:color w:val="000000"/>
          <w:shd w:val="clear" w:color="auto" w:fill="FFFFFF"/>
        </w:rPr>
      </w:pPr>
      <w:r w:rsidRPr="005F1B84">
        <w:rPr>
          <w:rFonts w:ascii="Verdana" w:hAnsi="Verdana" w:hint="eastAsia"/>
          <w:color w:val="000000"/>
          <w:shd w:val="clear" w:color="auto" w:fill="FFFFFF"/>
        </w:rPr>
        <w:t>використаних</w:t>
      </w:r>
      <w:r w:rsidRPr="005F1B84">
        <w:rPr>
          <w:rFonts w:ascii="Verdana" w:hAnsi="Verdana"/>
          <w:color w:val="000000"/>
          <w:shd w:val="clear" w:color="auto" w:fill="FFFFFF"/>
        </w:rPr>
        <w:t xml:space="preserve"> </w:t>
      </w:r>
      <w:r w:rsidRPr="005F1B84">
        <w:rPr>
          <w:rFonts w:ascii="Verdana" w:hAnsi="Verdana" w:hint="eastAsia"/>
          <w:color w:val="000000"/>
          <w:shd w:val="clear" w:color="auto" w:fill="FFFFFF"/>
        </w:rPr>
        <w:t>джерел</w:t>
      </w:r>
      <w:r w:rsidRPr="005F1B84">
        <w:rPr>
          <w:rFonts w:ascii="Verdana" w:hAnsi="Verdana"/>
          <w:color w:val="000000"/>
          <w:shd w:val="clear" w:color="auto" w:fill="FFFFFF"/>
        </w:rPr>
        <w:t xml:space="preserve"> 157 </w:t>
      </w:r>
      <w:r w:rsidRPr="005F1B84">
        <w:rPr>
          <w:rFonts w:ascii="Verdana" w:hAnsi="Verdana" w:hint="eastAsia"/>
          <w:color w:val="000000"/>
          <w:shd w:val="clear" w:color="auto" w:fill="FFFFFF"/>
        </w:rPr>
        <w:t>сторінок</w:t>
      </w:r>
    </w:p>
    <w:p w:rsidR="005F1B84" w:rsidRDefault="005F1B84" w:rsidP="005F1B84">
      <w:pPr>
        <w:rPr>
          <w:rFonts w:ascii="Verdana" w:hAnsi="Verdana"/>
          <w:color w:val="000000"/>
          <w:shd w:val="clear" w:color="auto" w:fill="FFFFFF"/>
        </w:rPr>
      </w:pPr>
    </w:p>
    <w:p w:rsidR="005F1B84" w:rsidRDefault="005F1B84" w:rsidP="005F1B84">
      <w:pPr>
        <w:rPr>
          <w:rFonts w:ascii="Verdana" w:hAnsi="Verdana"/>
          <w:color w:val="000000"/>
          <w:shd w:val="clear" w:color="auto" w:fill="FFFFFF"/>
        </w:rPr>
      </w:pPr>
    </w:p>
    <w:p w:rsidR="005F1B84" w:rsidRDefault="005F1B84" w:rsidP="005F1B84">
      <w:r>
        <w:rPr>
          <w:rFonts w:hint="eastAsia"/>
        </w:rPr>
        <w:t>ВИСНОВКИ</w:t>
      </w:r>
    </w:p>
    <w:p w:rsidR="005F1B84" w:rsidRDefault="005F1B84" w:rsidP="005F1B84">
      <w:r>
        <w:rPr>
          <w:rFonts w:hint="eastAsia"/>
        </w:rPr>
        <w:t>Через</w:t>
      </w:r>
      <w:r>
        <w:t></w:t>
      </w:r>
      <w:r>
        <w:rPr>
          <w:rFonts w:hint="eastAsia"/>
        </w:rPr>
        <w:t>розвинення</w:t>
      </w:r>
      <w:r>
        <w:t></w:t>
      </w:r>
      <w:r>
        <w:rPr>
          <w:rFonts w:hint="eastAsia"/>
        </w:rPr>
        <w:t>засобів</w:t>
      </w:r>
      <w:r>
        <w:t></w:t>
      </w:r>
      <w:r>
        <w:rPr>
          <w:rFonts w:hint="eastAsia"/>
        </w:rPr>
        <w:t>масової</w:t>
      </w:r>
      <w:r>
        <w:t></w:t>
      </w:r>
      <w:r>
        <w:rPr>
          <w:rFonts w:hint="eastAsia"/>
        </w:rPr>
        <w:t>комунікації</w:t>
      </w:r>
      <w:r>
        <w:t></w:t>
      </w:r>
      <w:r>
        <w:rPr>
          <w:rFonts w:hint="eastAsia"/>
        </w:rPr>
        <w:t>та</w:t>
      </w:r>
      <w:r>
        <w:t></w:t>
      </w:r>
      <w:r>
        <w:rPr>
          <w:rFonts w:hint="eastAsia"/>
        </w:rPr>
        <w:t>засилля</w:t>
      </w:r>
    </w:p>
    <w:p w:rsidR="005F1B84" w:rsidRDefault="005F1B84" w:rsidP="005F1B84">
      <w:r>
        <w:rPr>
          <w:rFonts w:hint="eastAsia"/>
        </w:rPr>
        <w:t>комерційних</w:t>
      </w:r>
      <w:r>
        <w:t></w:t>
      </w:r>
      <w:r>
        <w:rPr>
          <w:rFonts w:hint="eastAsia"/>
        </w:rPr>
        <w:t>повідомлень</w:t>
      </w:r>
      <w:r>
        <w:t></w:t>
      </w:r>
      <w:r>
        <w:rPr>
          <w:rFonts w:hint="eastAsia"/>
        </w:rPr>
        <w:t>у</w:t>
      </w:r>
      <w:r>
        <w:t></w:t>
      </w:r>
      <w:r>
        <w:rPr>
          <w:rFonts w:hint="eastAsia"/>
        </w:rPr>
        <w:t>них</w:t>
      </w:r>
      <w:r>
        <w:t></w:t>
      </w:r>
      <w:r>
        <w:rPr>
          <w:rFonts w:hint="eastAsia"/>
        </w:rPr>
        <w:t>реклама</w:t>
      </w:r>
      <w:r>
        <w:t></w:t>
      </w:r>
      <w:r>
        <w:rPr>
          <w:rFonts w:hint="eastAsia"/>
        </w:rPr>
        <w:t>перетворилася</w:t>
      </w:r>
      <w:r>
        <w:t></w:t>
      </w:r>
      <w:r>
        <w:rPr>
          <w:rFonts w:hint="eastAsia"/>
        </w:rPr>
        <w:t>на</w:t>
      </w:r>
      <w:r>
        <w:t></w:t>
      </w:r>
      <w:r>
        <w:rPr>
          <w:rFonts w:hint="eastAsia"/>
        </w:rPr>
        <w:t>частину</w:t>
      </w:r>
    </w:p>
    <w:p w:rsidR="005F1B84" w:rsidRDefault="005F1B84" w:rsidP="005F1B84">
      <w:r>
        <w:rPr>
          <w:rFonts w:hint="eastAsia"/>
        </w:rPr>
        <w:t>масової</w:t>
      </w:r>
      <w:r>
        <w:t></w:t>
      </w:r>
      <w:r>
        <w:rPr>
          <w:rFonts w:hint="eastAsia"/>
        </w:rPr>
        <w:t>культури</w:t>
      </w:r>
      <w:r>
        <w:t></w:t>
      </w:r>
      <w:r>
        <w:t></w:t>
      </w:r>
      <w:r>
        <w:rPr>
          <w:rFonts w:hint="eastAsia"/>
        </w:rPr>
        <w:t>Вона</w:t>
      </w:r>
      <w:r>
        <w:t></w:t>
      </w:r>
      <w:r>
        <w:rPr>
          <w:rFonts w:hint="eastAsia"/>
        </w:rPr>
        <w:t>не</w:t>
      </w:r>
      <w:r>
        <w:t></w:t>
      </w:r>
      <w:r>
        <w:rPr>
          <w:rFonts w:hint="eastAsia"/>
        </w:rPr>
        <w:t>лише</w:t>
      </w:r>
      <w:r>
        <w:t></w:t>
      </w:r>
      <w:r>
        <w:rPr>
          <w:rFonts w:hint="eastAsia"/>
        </w:rPr>
        <w:t>спонукає</w:t>
      </w:r>
      <w:r>
        <w:t></w:t>
      </w:r>
      <w:r>
        <w:rPr>
          <w:rFonts w:hint="eastAsia"/>
        </w:rPr>
        <w:t>споживачів</w:t>
      </w:r>
      <w:r>
        <w:t></w:t>
      </w:r>
      <w:r>
        <w:rPr>
          <w:rFonts w:hint="eastAsia"/>
        </w:rPr>
        <w:t>купувати</w:t>
      </w:r>
      <w:r>
        <w:t></w:t>
      </w:r>
      <w:r>
        <w:rPr>
          <w:rFonts w:hint="eastAsia"/>
        </w:rPr>
        <w:t>ті</w:t>
      </w:r>
      <w:r>
        <w:t></w:t>
      </w:r>
      <w:r>
        <w:rPr>
          <w:rFonts w:hint="eastAsia"/>
        </w:rPr>
        <w:t>чи</w:t>
      </w:r>
      <w:r>
        <w:t></w:t>
      </w:r>
      <w:r>
        <w:rPr>
          <w:rFonts w:hint="eastAsia"/>
        </w:rPr>
        <w:t>інші</w:t>
      </w:r>
    </w:p>
    <w:p w:rsidR="005F1B84" w:rsidRDefault="005F1B84" w:rsidP="005F1B84">
      <w:r>
        <w:rPr>
          <w:rFonts w:hint="eastAsia"/>
        </w:rPr>
        <w:t>товари</w:t>
      </w:r>
      <w:r>
        <w:t></w:t>
      </w:r>
      <w:r>
        <w:t></w:t>
      </w:r>
      <w:r>
        <w:rPr>
          <w:rFonts w:hint="eastAsia"/>
        </w:rPr>
        <w:t>а</w:t>
      </w:r>
      <w:r>
        <w:t></w:t>
      </w:r>
      <w:r>
        <w:rPr>
          <w:rFonts w:hint="eastAsia"/>
        </w:rPr>
        <w:t>є</w:t>
      </w:r>
      <w:r>
        <w:t></w:t>
      </w:r>
      <w:r>
        <w:rPr>
          <w:rFonts w:hint="eastAsia"/>
        </w:rPr>
        <w:t>суттєвим</w:t>
      </w:r>
      <w:r>
        <w:t></w:t>
      </w:r>
      <w:r>
        <w:rPr>
          <w:rFonts w:hint="eastAsia"/>
        </w:rPr>
        <w:t>фактором</w:t>
      </w:r>
      <w:r>
        <w:t></w:t>
      </w:r>
      <w:r>
        <w:rPr>
          <w:rFonts w:hint="eastAsia"/>
        </w:rPr>
        <w:t>формування</w:t>
      </w:r>
      <w:r>
        <w:t></w:t>
      </w:r>
      <w:r>
        <w:rPr>
          <w:rFonts w:hint="eastAsia"/>
        </w:rPr>
        <w:t>громадської</w:t>
      </w:r>
      <w:r>
        <w:t></w:t>
      </w:r>
      <w:r>
        <w:rPr>
          <w:rFonts w:hint="eastAsia"/>
        </w:rPr>
        <w:t>думки</w:t>
      </w:r>
      <w:r>
        <w:t></w:t>
      </w:r>
      <w:r>
        <w:t></w:t>
      </w:r>
      <w:r>
        <w:rPr>
          <w:rFonts w:hint="eastAsia"/>
        </w:rPr>
        <w:t>ціннісних</w:t>
      </w:r>
    </w:p>
    <w:p w:rsidR="005F1B84" w:rsidRDefault="005F1B84" w:rsidP="005F1B84">
      <w:r>
        <w:rPr>
          <w:rFonts w:hint="eastAsia"/>
        </w:rPr>
        <w:t>орієнтирів</w:t>
      </w:r>
      <w:r>
        <w:t></w:t>
      </w:r>
      <w:r>
        <w:rPr>
          <w:rFonts w:hint="eastAsia"/>
        </w:rPr>
        <w:t>та</w:t>
      </w:r>
      <w:r>
        <w:t></w:t>
      </w:r>
      <w:r>
        <w:rPr>
          <w:rFonts w:hint="eastAsia"/>
        </w:rPr>
        <w:t>життєвих</w:t>
      </w:r>
      <w:r>
        <w:t></w:t>
      </w:r>
      <w:r>
        <w:rPr>
          <w:rFonts w:hint="eastAsia"/>
        </w:rPr>
        <w:t>установок</w:t>
      </w:r>
      <w:r>
        <w:t></w:t>
      </w:r>
    </w:p>
    <w:p w:rsidR="005F1B84" w:rsidRDefault="005F1B84" w:rsidP="005F1B84">
      <w:r>
        <w:rPr>
          <w:rFonts w:hint="eastAsia"/>
        </w:rPr>
        <w:t>З</w:t>
      </w:r>
      <w:r>
        <w:t></w:t>
      </w:r>
      <w:r>
        <w:rPr>
          <w:rFonts w:hint="eastAsia"/>
        </w:rPr>
        <w:t>огляду</w:t>
      </w:r>
      <w:r>
        <w:t></w:t>
      </w:r>
      <w:r>
        <w:rPr>
          <w:rFonts w:hint="eastAsia"/>
        </w:rPr>
        <w:t>на</w:t>
      </w:r>
      <w:r>
        <w:t></w:t>
      </w:r>
      <w:r>
        <w:rPr>
          <w:rFonts w:hint="eastAsia"/>
        </w:rPr>
        <w:t>цілеспрямованість</w:t>
      </w:r>
      <w:r>
        <w:t></w:t>
      </w:r>
      <w:r>
        <w:t></w:t>
      </w:r>
      <w:r>
        <w:rPr>
          <w:rFonts w:hint="eastAsia"/>
        </w:rPr>
        <w:t>доступність</w:t>
      </w:r>
      <w:r>
        <w:t></w:t>
      </w:r>
      <w:r>
        <w:t></w:t>
      </w:r>
      <w:r>
        <w:rPr>
          <w:rFonts w:hint="eastAsia"/>
        </w:rPr>
        <w:t>оперативність</w:t>
      </w:r>
      <w:r>
        <w:t></w:t>
      </w:r>
    </w:p>
    <w:p w:rsidR="005F1B84" w:rsidRDefault="005F1B84" w:rsidP="005F1B84">
      <w:r>
        <w:rPr>
          <w:rFonts w:hint="eastAsia"/>
        </w:rPr>
        <w:t>невисоку</w:t>
      </w:r>
      <w:r>
        <w:t></w:t>
      </w:r>
      <w:r>
        <w:rPr>
          <w:rFonts w:hint="eastAsia"/>
        </w:rPr>
        <w:t>вартість</w:t>
      </w:r>
      <w:r>
        <w:t></w:t>
      </w:r>
      <w:r>
        <w:rPr>
          <w:rFonts w:hint="eastAsia"/>
        </w:rPr>
        <w:t>охоплення</w:t>
      </w:r>
      <w:r>
        <w:t></w:t>
      </w:r>
      <w:r>
        <w:rPr>
          <w:rFonts w:hint="eastAsia"/>
        </w:rPr>
        <w:t>аудиторії</w:t>
      </w:r>
      <w:r>
        <w:t></w:t>
      </w:r>
      <w:r>
        <w:t></w:t>
      </w:r>
      <w:r>
        <w:rPr>
          <w:rFonts w:hint="eastAsia"/>
        </w:rPr>
        <w:t>повторювальність</w:t>
      </w:r>
      <w:r>
        <w:t></w:t>
      </w:r>
      <w:r>
        <w:t></w:t>
      </w:r>
      <w:r>
        <w:rPr>
          <w:rFonts w:hint="eastAsia"/>
        </w:rPr>
        <w:t>гнучкість</w:t>
      </w:r>
      <w:r>
        <w:t></w:t>
      </w:r>
    </w:p>
    <w:p w:rsidR="005F1B84" w:rsidRDefault="005F1B84" w:rsidP="005F1B84">
      <w:r>
        <w:rPr>
          <w:rFonts w:hint="eastAsia"/>
        </w:rPr>
        <w:t>увагу</w:t>
      </w:r>
      <w:r>
        <w:t></w:t>
      </w:r>
      <w:r>
        <w:rPr>
          <w:rFonts w:hint="eastAsia"/>
        </w:rPr>
        <w:t>слухача</w:t>
      </w:r>
      <w:r>
        <w:t></w:t>
      </w:r>
      <w:r>
        <w:rPr>
          <w:rFonts w:hint="eastAsia"/>
        </w:rPr>
        <w:t>радіо</w:t>
      </w:r>
      <w:r>
        <w:t></w:t>
      </w:r>
      <w:r>
        <w:rPr>
          <w:rFonts w:hint="eastAsia"/>
        </w:rPr>
        <w:t>наразі</w:t>
      </w:r>
      <w:r>
        <w:t></w:t>
      </w:r>
      <w:r>
        <w:rPr>
          <w:rFonts w:hint="eastAsia"/>
        </w:rPr>
        <w:t>лишається</w:t>
      </w:r>
      <w:r>
        <w:t></w:t>
      </w:r>
      <w:r>
        <w:rPr>
          <w:rFonts w:hint="eastAsia"/>
        </w:rPr>
        <w:t>одним</w:t>
      </w:r>
      <w:r>
        <w:t></w:t>
      </w:r>
      <w:r>
        <w:rPr>
          <w:rFonts w:hint="eastAsia"/>
        </w:rPr>
        <w:t>із</w:t>
      </w:r>
      <w:r>
        <w:t></w:t>
      </w:r>
      <w:r>
        <w:rPr>
          <w:rFonts w:hint="eastAsia"/>
        </w:rPr>
        <w:t>головних</w:t>
      </w:r>
      <w:r>
        <w:t></w:t>
      </w:r>
      <w:r>
        <w:rPr>
          <w:rFonts w:hint="eastAsia"/>
        </w:rPr>
        <w:t>рекламних</w:t>
      </w:r>
      <w:r>
        <w:t></w:t>
      </w:r>
      <w:r>
        <w:rPr>
          <w:rFonts w:hint="eastAsia"/>
        </w:rPr>
        <w:t>носіїв</w:t>
      </w:r>
      <w:r>
        <w:t></w:t>
      </w:r>
    </w:p>
    <w:p w:rsidR="005F1B84" w:rsidRDefault="005F1B84" w:rsidP="005F1B84">
      <w:r>
        <w:rPr>
          <w:rFonts w:hint="eastAsia"/>
        </w:rPr>
        <w:t>незважаючи</w:t>
      </w:r>
      <w:r>
        <w:t></w:t>
      </w:r>
      <w:r>
        <w:rPr>
          <w:rFonts w:hint="eastAsia"/>
        </w:rPr>
        <w:t>на</w:t>
      </w:r>
      <w:r>
        <w:t></w:t>
      </w:r>
      <w:r>
        <w:rPr>
          <w:rFonts w:hint="eastAsia"/>
        </w:rPr>
        <w:t>численні</w:t>
      </w:r>
      <w:r>
        <w:t></w:t>
      </w:r>
      <w:r>
        <w:rPr>
          <w:rFonts w:hint="eastAsia"/>
        </w:rPr>
        <w:t>конкурентні</w:t>
      </w:r>
      <w:r>
        <w:t></w:t>
      </w:r>
      <w:r>
        <w:rPr>
          <w:rFonts w:hint="eastAsia"/>
        </w:rPr>
        <w:t>ЗМК</w:t>
      </w:r>
      <w:r>
        <w:t></w:t>
      </w:r>
    </w:p>
    <w:p w:rsidR="005F1B84" w:rsidRDefault="005F1B84" w:rsidP="005F1B84">
      <w:r>
        <w:rPr>
          <w:rFonts w:hint="eastAsia"/>
        </w:rPr>
        <w:t>Ставилося</w:t>
      </w:r>
      <w:r>
        <w:t></w:t>
      </w:r>
      <w:r>
        <w:rPr>
          <w:rFonts w:hint="eastAsia"/>
        </w:rPr>
        <w:t>за</w:t>
      </w:r>
      <w:r>
        <w:t></w:t>
      </w:r>
      <w:r>
        <w:rPr>
          <w:rFonts w:hint="eastAsia"/>
        </w:rPr>
        <w:t>мету</w:t>
      </w:r>
      <w:r>
        <w:t></w:t>
      </w:r>
      <w:r>
        <w:rPr>
          <w:rFonts w:hint="eastAsia"/>
        </w:rPr>
        <w:t>здійснити</w:t>
      </w:r>
      <w:r>
        <w:t></w:t>
      </w:r>
      <w:r>
        <w:rPr>
          <w:rFonts w:hint="eastAsia"/>
        </w:rPr>
        <w:t>комплексний</w:t>
      </w:r>
      <w:r>
        <w:t></w:t>
      </w:r>
      <w:r>
        <w:rPr>
          <w:rFonts w:hint="eastAsia"/>
        </w:rPr>
        <w:t>аналіз</w:t>
      </w:r>
      <w:r>
        <w:t></w:t>
      </w:r>
      <w:r>
        <w:rPr>
          <w:rFonts w:hint="eastAsia"/>
        </w:rPr>
        <w:t>сучасної</w:t>
      </w:r>
    </w:p>
    <w:p w:rsidR="005F1B84" w:rsidRDefault="005F1B84" w:rsidP="005F1B84">
      <w:r>
        <w:rPr>
          <w:rFonts w:hint="eastAsia"/>
        </w:rPr>
        <w:t>української</w:t>
      </w:r>
      <w:r>
        <w:t></w:t>
      </w:r>
      <w:r>
        <w:rPr>
          <w:rFonts w:hint="eastAsia"/>
        </w:rPr>
        <w:t>радіореклами</w:t>
      </w:r>
      <w:r>
        <w:t></w:t>
      </w:r>
      <w:r>
        <w:rPr>
          <w:rFonts w:hint="eastAsia"/>
        </w:rPr>
        <w:t>як</w:t>
      </w:r>
      <w:r>
        <w:t></w:t>
      </w:r>
      <w:r>
        <w:rPr>
          <w:rFonts w:hint="eastAsia"/>
        </w:rPr>
        <w:t>явища</w:t>
      </w:r>
      <w:r>
        <w:t></w:t>
      </w:r>
      <w:r>
        <w:rPr>
          <w:rFonts w:hint="eastAsia"/>
        </w:rPr>
        <w:t>масової</w:t>
      </w:r>
      <w:r>
        <w:t></w:t>
      </w:r>
      <w:r>
        <w:rPr>
          <w:rFonts w:hint="eastAsia"/>
        </w:rPr>
        <w:t>культури</w:t>
      </w:r>
      <w:r>
        <w:t></w:t>
      </w:r>
      <w:r>
        <w:t></w:t>
      </w:r>
      <w:r>
        <w:rPr>
          <w:rFonts w:hint="eastAsia"/>
        </w:rPr>
        <w:t>виявлення</w:t>
      </w:r>
      <w:r>
        <w:t></w:t>
      </w:r>
      <w:r>
        <w:rPr>
          <w:rFonts w:hint="eastAsia"/>
        </w:rPr>
        <w:t>критеріїв</w:t>
      </w:r>
    </w:p>
    <w:p w:rsidR="005F1B84" w:rsidRDefault="005F1B84" w:rsidP="005F1B84">
      <w:r>
        <w:rPr>
          <w:rFonts w:hint="eastAsia"/>
        </w:rPr>
        <w:t>жанроподілу</w:t>
      </w:r>
      <w:r>
        <w:t></w:t>
      </w:r>
      <w:r>
        <w:rPr>
          <w:rFonts w:hint="eastAsia"/>
        </w:rPr>
        <w:t>аудіоповідомлень</w:t>
      </w:r>
      <w:r>
        <w:t></w:t>
      </w:r>
      <w:r>
        <w:rPr>
          <w:rFonts w:hint="eastAsia"/>
        </w:rPr>
        <w:t>у</w:t>
      </w:r>
      <w:r>
        <w:t></w:t>
      </w:r>
      <w:r>
        <w:rPr>
          <w:rFonts w:hint="eastAsia"/>
        </w:rPr>
        <w:t>радіопросторі</w:t>
      </w:r>
      <w:r>
        <w:t></w:t>
      </w:r>
      <w:r>
        <w:rPr>
          <w:rFonts w:hint="eastAsia"/>
        </w:rPr>
        <w:t>та</w:t>
      </w:r>
      <w:r>
        <w:t></w:t>
      </w:r>
      <w:r>
        <w:rPr>
          <w:rFonts w:hint="eastAsia"/>
        </w:rPr>
        <w:t>створення</w:t>
      </w:r>
      <w:r>
        <w:t></w:t>
      </w:r>
      <w:r>
        <w:rPr>
          <w:rFonts w:hint="eastAsia"/>
        </w:rPr>
        <w:t>жанрової</w:t>
      </w:r>
    </w:p>
    <w:p w:rsidR="005F1B84" w:rsidRDefault="005F1B84" w:rsidP="005F1B84">
      <w:r>
        <w:rPr>
          <w:rFonts w:hint="eastAsia"/>
        </w:rPr>
        <w:t>типології</w:t>
      </w:r>
      <w:r>
        <w:t></w:t>
      </w:r>
      <w:r>
        <w:rPr>
          <w:rFonts w:hint="eastAsia"/>
        </w:rPr>
        <w:t>комерційних</w:t>
      </w:r>
      <w:r>
        <w:t></w:t>
      </w:r>
      <w:r>
        <w:rPr>
          <w:rFonts w:hint="eastAsia"/>
        </w:rPr>
        <w:t>радіоповідомлень</w:t>
      </w:r>
      <w:r>
        <w:t></w:t>
      </w:r>
      <w:r>
        <w:rPr>
          <w:rFonts w:hint="eastAsia"/>
        </w:rPr>
        <w:t>у</w:t>
      </w:r>
      <w:r>
        <w:t></w:t>
      </w:r>
      <w:r>
        <w:rPr>
          <w:rFonts w:hint="eastAsia"/>
        </w:rPr>
        <w:t>вітчизняному</w:t>
      </w:r>
      <w:r>
        <w:t></w:t>
      </w:r>
      <w:r>
        <w:rPr>
          <w:rFonts w:hint="eastAsia"/>
        </w:rPr>
        <w:t>медіапросторі</w:t>
      </w:r>
      <w:r>
        <w:t></w:t>
      </w:r>
    </w:p>
    <w:p w:rsidR="005F1B84" w:rsidRDefault="005F1B84" w:rsidP="005F1B84">
      <w:r>
        <w:t></w:t>
      </w:r>
      <w:r>
        <w:t></w:t>
      </w:r>
      <w:r>
        <w:t></w:t>
      </w:r>
      <w:r>
        <w:rPr>
          <w:rFonts w:hint="eastAsia"/>
        </w:rPr>
        <w:t>У</w:t>
      </w:r>
      <w:r>
        <w:t></w:t>
      </w:r>
      <w:r>
        <w:rPr>
          <w:rFonts w:hint="eastAsia"/>
        </w:rPr>
        <w:t>межах</w:t>
      </w:r>
      <w:r>
        <w:t></w:t>
      </w:r>
      <w:r>
        <w:rPr>
          <w:rFonts w:hint="eastAsia"/>
        </w:rPr>
        <w:t>дослідження</w:t>
      </w:r>
      <w:r>
        <w:t></w:t>
      </w:r>
      <w:r>
        <w:rPr>
          <w:rFonts w:hint="eastAsia"/>
        </w:rPr>
        <w:t>було</w:t>
      </w:r>
      <w:r>
        <w:t></w:t>
      </w:r>
      <w:r>
        <w:rPr>
          <w:rFonts w:hint="eastAsia"/>
        </w:rPr>
        <w:t>проаналізовано</w:t>
      </w:r>
      <w:r>
        <w:t></w:t>
      </w:r>
      <w:r>
        <w:rPr>
          <w:rFonts w:hint="eastAsia"/>
        </w:rPr>
        <w:t>історію</w:t>
      </w:r>
      <w:r>
        <w:t></w:t>
      </w:r>
      <w:r>
        <w:rPr>
          <w:rFonts w:hint="eastAsia"/>
        </w:rPr>
        <w:t>розвитку</w:t>
      </w:r>
    </w:p>
    <w:p w:rsidR="005F1B84" w:rsidRDefault="005F1B84" w:rsidP="005F1B84">
      <w:r>
        <w:rPr>
          <w:rFonts w:hint="eastAsia"/>
        </w:rPr>
        <w:t>аудіореклами</w:t>
      </w:r>
      <w:r>
        <w:t></w:t>
      </w:r>
      <w:r>
        <w:t></w:t>
      </w:r>
      <w:r>
        <w:rPr>
          <w:rFonts w:hint="eastAsia"/>
        </w:rPr>
        <w:t>охарактеризовано</w:t>
      </w:r>
      <w:r>
        <w:t></w:t>
      </w:r>
      <w:r>
        <w:rPr>
          <w:rFonts w:hint="eastAsia"/>
        </w:rPr>
        <w:t>давні</w:t>
      </w:r>
      <w:r>
        <w:t></w:t>
      </w:r>
      <w:r>
        <w:rPr>
          <w:rFonts w:hint="eastAsia"/>
        </w:rPr>
        <w:t>зразки</w:t>
      </w:r>
      <w:r>
        <w:t></w:t>
      </w:r>
      <w:r>
        <w:rPr>
          <w:rFonts w:hint="eastAsia"/>
        </w:rPr>
        <w:t>аудіокомерційних</w:t>
      </w:r>
      <w:r>
        <w:t></w:t>
      </w:r>
      <w:r>
        <w:rPr>
          <w:rFonts w:hint="eastAsia"/>
        </w:rPr>
        <w:t>текстів</w:t>
      </w:r>
      <w:r>
        <w:t></w:t>
      </w:r>
      <w:r>
        <w:rPr>
          <w:rFonts w:hint="eastAsia"/>
        </w:rPr>
        <w:t>–</w:t>
      </w:r>
    </w:p>
    <w:p w:rsidR="005F1B84" w:rsidRDefault="005F1B84" w:rsidP="005F1B84">
      <w:r>
        <w:rPr>
          <w:rFonts w:hint="eastAsia"/>
        </w:rPr>
        <w:t>ярмаркові</w:t>
      </w:r>
      <w:r>
        <w:t></w:t>
      </w:r>
      <w:r>
        <w:rPr>
          <w:rFonts w:hint="eastAsia"/>
        </w:rPr>
        <w:t>викрики</w:t>
      </w:r>
      <w:r>
        <w:t></w:t>
      </w:r>
      <w:r>
        <w:rPr>
          <w:rFonts w:hint="eastAsia"/>
        </w:rPr>
        <w:t>глашатаїв</w:t>
      </w:r>
      <w:r>
        <w:t></w:t>
      </w:r>
      <w:r>
        <w:rPr>
          <w:rFonts w:hint="eastAsia"/>
        </w:rPr>
        <w:t>та</w:t>
      </w:r>
      <w:r>
        <w:t></w:t>
      </w:r>
      <w:r>
        <w:rPr>
          <w:rFonts w:hint="eastAsia"/>
        </w:rPr>
        <w:t>продавців</w:t>
      </w:r>
      <w:r>
        <w:t></w:t>
      </w:r>
      <w:r>
        <w:t></w:t>
      </w:r>
      <w:r>
        <w:rPr>
          <w:rFonts w:hint="eastAsia"/>
        </w:rPr>
        <w:t>проаналізовано</w:t>
      </w:r>
      <w:r>
        <w:t></w:t>
      </w:r>
      <w:r>
        <w:rPr>
          <w:rFonts w:hint="eastAsia"/>
        </w:rPr>
        <w:t>рекламу</w:t>
      </w:r>
      <w:r>
        <w:t></w:t>
      </w:r>
      <w:r>
        <w:rPr>
          <w:rFonts w:hint="eastAsia"/>
        </w:rPr>
        <w:t>часів</w:t>
      </w:r>
    </w:p>
    <w:p w:rsidR="005F1B84" w:rsidRDefault="005F1B84" w:rsidP="005F1B84">
      <w:r>
        <w:rPr>
          <w:rFonts w:hint="eastAsia"/>
        </w:rPr>
        <w:t>СРСР</w:t>
      </w:r>
      <w:r>
        <w:t></w:t>
      </w:r>
      <w:r>
        <w:t></w:t>
      </w:r>
      <w:r>
        <w:rPr>
          <w:rFonts w:hint="eastAsia"/>
        </w:rPr>
        <w:t>детально</w:t>
      </w:r>
      <w:r>
        <w:t></w:t>
      </w:r>
      <w:r>
        <w:rPr>
          <w:rFonts w:hint="eastAsia"/>
        </w:rPr>
        <w:t>розглянуто</w:t>
      </w:r>
      <w:r>
        <w:t></w:t>
      </w:r>
      <w:r>
        <w:rPr>
          <w:rFonts w:hint="eastAsia"/>
        </w:rPr>
        <w:t>приклади</w:t>
      </w:r>
      <w:r>
        <w:t></w:t>
      </w:r>
      <w:r>
        <w:rPr>
          <w:rFonts w:hint="eastAsia"/>
        </w:rPr>
        <w:t>рекламних</w:t>
      </w:r>
      <w:r>
        <w:t></w:t>
      </w:r>
      <w:r>
        <w:rPr>
          <w:rFonts w:hint="eastAsia"/>
        </w:rPr>
        <w:t>повідомлень</w:t>
      </w:r>
      <w:r>
        <w:t></w:t>
      </w:r>
      <w:r>
        <w:rPr>
          <w:rFonts w:hint="eastAsia"/>
        </w:rPr>
        <w:t>у</w:t>
      </w:r>
      <w:r>
        <w:t></w:t>
      </w:r>
      <w:r>
        <w:rPr>
          <w:rFonts w:hint="eastAsia"/>
        </w:rPr>
        <w:t>перші</w:t>
      </w:r>
    </w:p>
    <w:p w:rsidR="005F1B84" w:rsidRDefault="005F1B84" w:rsidP="005F1B84">
      <w:r>
        <w:rPr>
          <w:rFonts w:hint="eastAsia"/>
        </w:rPr>
        <w:t>роки</w:t>
      </w:r>
      <w:r>
        <w:t></w:t>
      </w:r>
      <w:r>
        <w:rPr>
          <w:rFonts w:hint="eastAsia"/>
        </w:rPr>
        <w:t>після</w:t>
      </w:r>
      <w:r>
        <w:t></w:t>
      </w:r>
      <w:r>
        <w:rPr>
          <w:rFonts w:hint="eastAsia"/>
        </w:rPr>
        <w:t>проголошення</w:t>
      </w:r>
      <w:r>
        <w:t></w:t>
      </w:r>
      <w:r>
        <w:rPr>
          <w:rFonts w:hint="eastAsia"/>
        </w:rPr>
        <w:t>незалежності</w:t>
      </w:r>
      <w:r>
        <w:t></w:t>
      </w:r>
      <w:r>
        <w:rPr>
          <w:rFonts w:hint="eastAsia"/>
        </w:rPr>
        <w:t>України</w:t>
      </w:r>
      <w:r>
        <w:t></w:t>
      </w:r>
      <w:r>
        <w:rPr>
          <w:rFonts w:hint="eastAsia"/>
        </w:rPr>
        <w:t>та</w:t>
      </w:r>
      <w:r>
        <w:t></w:t>
      </w:r>
      <w:r>
        <w:rPr>
          <w:rFonts w:hint="eastAsia"/>
        </w:rPr>
        <w:t>зразки</w:t>
      </w:r>
      <w:r>
        <w:t></w:t>
      </w:r>
      <w:r>
        <w:rPr>
          <w:rFonts w:hint="eastAsia"/>
        </w:rPr>
        <w:t>текстів</w:t>
      </w:r>
      <w:r>
        <w:t></w:t>
      </w:r>
      <w:r>
        <w:rPr>
          <w:rFonts w:hint="eastAsia"/>
        </w:rPr>
        <w:t>початку</w:t>
      </w:r>
    </w:p>
    <w:p w:rsidR="005F1B84" w:rsidRDefault="005F1B84" w:rsidP="005F1B84">
      <w:r>
        <w:t></w:t>
      </w:r>
      <w:r>
        <w:t></w:t>
      </w:r>
      <w:r>
        <w:t></w:t>
      </w:r>
      <w:r>
        <w:t></w:t>
      </w:r>
      <w:r>
        <w:rPr>
          <w:rFonts w:hint="eastAsia"/>
        </w:rPr>
        <w:t>століття</w:t>
      </w:r>
      <w:r>
        <w:t></w:t>
      </w:r>
      <w:r>
        <w:t></w:t>
      </w:r>
      <w:r>
        <w:rPr>
          <w:rFonts w:hint="eastAsia"/>
        </w:rPr>
        <w:t>Спираючись</w:t>
      </w:r>
      <w:r>
        <w:t></w:t>
      </w:r>
      <w:r>
        <w:rPr>
          <w:rFonts w:hint="eastAsia"/>
        </w:rPr>
        <w:t>на</w:t>
      </w:r>
      <w:r>
        <w:t></w:t>
      </w:r>
      <w:r>
        <w:rPr>
          <w:rFonts w:hint="eastAsia"/>
        </w:rPr>
        <w:t>цей</w:t>
      </w:r>
      <w:r>
        <w:t></w:t>
      </w:r>
      <w:r>
        <w:rPr>
          <w:rFonts w:hint="eastAsia"/>
        </w:rPr>
        <w:t>матеріал</w:t>
      </w:r>
      <w:r>
        <w:t></w:t>
      </w:r>
      <w:r>
        <w:t></w:t>
      </w:r>
      <w:r>
        <w:rPr>
          <w:rFonts w:hint="eastAsia"/>
        </w:rPr>
        <w:t>запропоновано</w:t>
      </w:r>
      <w:r>
        <w:t></w:t>
      </w:r>
      <w:r>
        <w:rPr>
          <w:rFonts w:hint="eastAsia"/>
        </w:rPr>
        <w:t>відповідну</w:t>
      </w:r>
    </w:p>
    <w:p w:rsidR="005F1B84" w:rsidRDefault="005F1B84" w:rsidP="005F1B84">
      <w:r>
        <w:rPr>
          <w:rFonts w:hint="eastAsia"/>
        </w:rPr>
        <w:t>періодизацію</w:t>
      </w:r>
      <w:r>
        <w:t></w:t>
      </w:r>
      <w:r>
        <w:rPr>
          <w:rFonts w:hint="eastAsia"/>
        </w:rPr>
        <w:t>історії</w:t>
      </w:r>
      <w:r>
        <w:t></w:t>
      </w:r>
      <w:r>
        <w:rPr>
          <w:rFonts w:hint="eastAsia"/>
        </w:rPr>
        <w:t>розвитку</w:t>
      </w:r>
      <w:r>
        <w:t></w:t>
      </w:r>
      <w:r>
        <w:rPr>
          <w:rFonts w:hint="eastAsia"/>
        </w:rPr>
        <w:t>української</w:t>
      </w:r>
      <w:r>
        <w:t></w:t>
      </w:r>
      <w:r>
        <w:rPr>
          <w:rFonts w:hint="eastAsia"/>
        </w:rPr>
        <w:t>радіореклами</w:t>
      </w:r>
      <w:r>
        <w:t></w:t>
      </w:r>
      <w:r>
        <w:t></w:t>
      </w:r>
      <w:r>
        <w:rPr>
          <w:rFonts w:hint="eastAsia"/>
        </w:rPr>
        <w:t>Детально</w:t>
      </w:r>
    </w:p>
    <w:p w:rsidR="005F1B84" w:rsidRDefault="005F1B84" w:rsidP="005F1B84">
      <w:r>
        <w:rPr>
          <w:rFonts w:hint="eastAsia"/>
        </w:rPr>
        <w:t>розглянувши</w:t>
      </w:r>
      <w:r>
        <w:t></w:t>
      </w:r>
      <w:r>
        <w:rPr>
          <w:rFonts w:hint="eastAsia"/>
        </w:rPr>
        <w:t>кожен</w:t>
      </w:r>
      <w:r>
        <w:t></w:t>
      </w:r>
      <w:r>
        <w:rPr>
          <w:rFonts w:hint="eastAsia"/>
        </w:rPr>
        <w:t>із</w:t>
      </w:r>
      <w:r>
        <w:t></w:t>
      </w:r>
      <w:r>
        <w:rPr>
          <w:rFonts w:hint="eastAsia"/>
        </w:rPr>
        <w:t>цих</w:t>
      </w:r>
      <w:r>
        <w:t></w:t>
      </w:r>
      <w:r>
        <w:rPr>
          <w:rFonts w:hint="eastAsia"/>
        </w:rPr>
        <w:t>періодів</w:t>
      </w:r>
      <w:r>
        <w:t></w:t>
      </w:r>
      <w:r>
        <w:t></w:t>
      </w:r>
      <w:r>
        <w:rPr>
          <w:rFonts w:hint="eastAsia"/>
        </w:rPr>
        <w:t>ми</w:t>
      </w:r>
      <w:r>
        <w:t></w:t>
      </w:r>
      <w:r>
        <w:rPr>
          <w:rFonts w:hint="eastAsia"/>
        </w:rPr>
        <w:t>дійшли</w:t>
      </w:r>
      <w:r>
        <w:t></w:t>
      </w:r>
      <w:r>
        <w:rPr>
          <w:rFonts w:hint="eastAsia"/>
        </w:rPr>
        <w:t>висновку</w:t>
      </w:r>
      <w:r>
        <w:t></w:t>
      </w:r>
      <w:r>
        <w:t></w:t>
      </w:r>
      <w:r>
        <w:rPr>
          <w:rFonts w:hint="eastAsia"/>
        </w:rPr>
        <w:t>що</w:t>
      </w:r>
      <w:r>
        <w:t></w:t>
      </w:r>
      <w:r>
        <w:rPr>
          <w:rFonts w:hint="eastAsia"/>
        </w:rPr>
        <w:t>аудіорекламі</w:t>
      </w:r>
    </w:p>
    <w:p w:rsidR="005F1B84" w:rsidRDefault="005F1B84" w:rsidP="005F1B84">
      <w:r>
        <w:rPr>
          <w:rFonts w:hint="eastAsia"/>
        </w:rPr>
        <w:t>притаманна</w:t>
      </w:r>
      <w:r>
        <w:t></w:t>
      </w:r>
      <w:r>
        <w:rPr>
          <w:rFonts w:hint="eastAsia"/>
        </w:rPr>
        <w:t>певна</w:t>
      </w:r>
      <w:r>
        <w:t></w:t>
      </w:r>
      <w:r>
        <w:rPr>
          <w:rFonts w:hint="eastAsia"/>
        </w:rPr>
        <w:t>традиційність</w:t>
      </w:r>
      <w:r>
        <w:t></w:t>
      </w:r>
      <w:r>
        <w:t></w:t>
      </w:r>
      <w:r>
        <w:rPr>
          <w:rFonts w:hint="eastAsia"/>
        </w:rPr>
        <w:t>як</w:t>
      </w:r>
      <w:r>
        <w:t></w:t>
      </w:r>
      <w:r>
        <w:rPr>
          <w:rFonts w:hint="eastAsia"/>
        </w:rPr>
        <w:t>давні</w:t>
      </w:r>
      <w:r>
        <w:t></w:t>
      </w:r>
      <w:r>
        <w:t></w:t>
      </w:r>
      <w:r>
        <w:rPr>
          <w:rFonts w:hint="eastAsia"/>
        </w:rPr>
        <w:t>так</w:t>
      </w:r>
      <w:r>
        <w:t></w:t>
      </w:r>
      <w:r>
        <w:rPr>
          <w:rFonts w:hint="eastAsia"/>
        </w:rPr>
        <w:t>і</w:t>
      </w:r>
      <w:r>
        <w:t></w:t>
      </w:r>
      <w:r>
        <w:rPr>
          <w:rFonts w:hint="eastAsia"/>
        </w:rPr>
        <w:t>сучасні</w:t>
      </w:r>
      <w:r>
        <w:t></w:t>
      </w:r>
      <w:r>
        <w:rPr>
          <w:rFonts w:hint="eastAsia"/>
        </w:rPr>
        <w:t>комерційні</w:t>
      </w:r>
    </w:p>
    <w:p w:rsidR="005F1B84" w:rsidRDefault="005F1B84" w:rsidP="005F1B84">
      <w:r>
        <w:rPr>
          <w:rFonts w:hint="eastAsia"/>
        </w:rPr>
        <w:t>повідомлення</w:t>
      </w:r>
      <w:r>
        <w:t></w:t>
      </w:r>
      <w:r>
        <w:rPr>
          <w:rFonts w:hint="eastAsia"/>
        </w:rPr>
        <w:t>характеризуються</w:t>
      </w:r>
      <w:r>
        <w:t></w:t>
      </w:r>
      <w:r>
        <w:rPr>
          <w:rFonts w:hint="eastAsia"/>
        </w:rPr>
        <w:t>емоційністю</w:t>
      </w:r>
      <w:r>
        <w:t></w:t>
      </w:r>
      <w:r>
        <w:t></w:t>
      </w:r>
      <w:r>
        <w:rPr>
          <w:rFonts w:hint="eastAsia"/>
        </w:rPr>
        <w:t>образністю</w:t>
      </w:r>
      <w:r>
        <w:t></w:t>
      </w:r>
      <w:r>
        <w:t></w:t>
      </w:r>
      <w:r>
        <w:rPr>
          <w:rFonts w:hint="eastAsia"/>
        </w:rPr>
        <w:t>простотою</w:t>
      </w:r>
      <w:r>
        <w:t></w:t>
      </w:r>
    </w:p>
    <w:p w:rsidR="005F1B84" w:rsidRDefault="005F1B84" w:rsidP="005F1B84">
      <w:r>
        <w:rPr>
          <w:rFonts w:hint="eastAsia"/>
        </w:rPr>
        <w:t>Проте</w:t>
      </w:r>
      <w:r>
        <w:t></w:t>
      </w:r>
      <w:r>
        <w:rPr>
          <w:rFonts w:hint="eastAsia"/>
        </w:rPr>
        <w:t>суттєвих</w:t>
      </w:r>
      <w:r>
        <w:t></w:t>
      </w:r>
      <w:r>
        <w:rPr>
          <w:rFonts w:hint="eastAsia"/>
        </w:rPr>
        <w:t>змін</w:t>
      </w:r>
      <w:r>
        <w:t></w:t>
      </w:r>
      <w:r>
        <w:rPr>
          <w:rFonts w:hint="eastAsia"/>
        </w:rPr>
        <w:t>зазнала</w:t>
      </w:r>
      <w:r>
        <w:t></w:t>
      </w:r>
      <w:r>
        <w:rPr>
          <w:rFonts w:hint="eastAsia"/>
        </w:rPr>
        <w:t>мова</w:t>
      </w:r>
      <w:r>
        <w:t></w:t>
      </w:r>
      <w:r>
        <w:rPr>
          <w:rFonts w:hint="eastAsia"/>
        </w:rPr>
        <w:t>радіореклами</w:t>
      </w:r>
      <w:r>
        <w:t></w:t>
      </w:r>
      <w:r>
        <w:rPr>
          <w:rFonts w:hint="eastAsia"/>
        </w:rPr>
        <w:t>–</w:t>
      </w:r>
      <w:r>
        <w:t></w:t>
      </w:r>
      <w:r>
        <w:rPr>
          <w:rFonts w:hint="eastAsia"/>
        </w:rPr>
        <w:t>повідомлення</w:t>
      </w:r>
    </w:p>
    <w:p w:rsidR="005F1B84" w:rsidRDefault="005F1B84" w:rsidP="005F1B84">
      <w:r>
        <w:rPr>
          <w:rFonts w:hint="eastAsia"/>
        </w:rPr>
        <w:t>стали</w:t>
      </w:r>
      <w:r>
        <w:t></w:t>
      </w:r>
      <w:r>
        <w:rPr>
          <w:rFonts w:hint="eastAsia"/>
        </w:rPr>
        <w:t>жвавішими</w:t>
      </w:r>
      <w:r>
        <w:t></w:t>
      </w:r>
      <w:r>
        <w:t></w:t>
      </w:r>
      <w:r>
        <w:rPr>
          <w:rFonts w:hint="eastAsia"/>
        </w:rPr>
        <w:t>коротшими</w:t>
      </w:r>
      <w:r>
        <w:t></w:t>
      </w:r>
      <w:r>
        <w:t></w:t>
      </w:r>
      <w:r>
        <w:rPr>
          <w:rFonts w:hint="eastAsia"/>
        </w:rPr>
        <w:t>у</w:t>
      </w:r>
      <w:r>
        <w:t></w:t>
      </w:r>
      <w:r>
        <w:rPr>
          <w:rFonts w:hint="eastAsia"/>
        </w:rPr>
        <w:t>текстах</w:t>
      </w:r>
      <w:r>
        <w:t></w:t>
      </w:r>
      <w:r>
        <w:rPr>
          <w:rFonts w:hint="eastAsia"/>
        </w:rPr>
        <w:t>все</w:t>
      </w:r>
      <w:r>
        <w:t></w:t>
      </w:r>
      <w:r>
        <w:rPr>
          <w:rFonts w:hint="eastAsia"/>
        </w:rPr>
        <w:t>більше</w:t>
      </w:r>
      <w:r>
        <w:t></w:t>
      </w:r>
      <w:r>
        <w:rPr>
          <w:rFonts w:hint="eastAsia"/>
        </w:rPr>
        <w:t>використовується</w:t>
      </w:r>
    </w:p>
    <w:p w:rsidR="005F1B84" w:rsidRDefault="005F1B84" w:rsidP="005F1B84">
      <w:r>
        <w:rPr>
          <w:rFonts w:hint="eastAsia"/>
        </w:rPr>
        <w:t>розмовна</w:t>
      </w:r>
      <w:r>
        <w:t></w:t>
      </w:r>
      <w:r>
        <w:rPr>
          <w:rFonts w:hint="eastAsia"/>
        </w:rPr>
        <w:t>лексика</w:t>
      </w:r>
      <w:r>
        <w:t></w:t>
      </w:r>
      <w:r>
        <w:t></w:t>
      </w:r>
      <w:r>
        <w:rPr>
          <w:rFonts w:hint="eastAsia"/>
        </w:rPr>
        <w:t>виникла</w:t>
      </w:r>
      <w:r>
        <w:t></w:t>
      </w:r>
      <w:r>
        <w:rPr>
          <w:rFonts w:hint="eastAsia"/>
        </w:rPr>
        <w:t>традиція</w:t>
      </w:r>
      <w:r>
        <w:t></w:t>
      </w:r>
      <w:r>
        <w:rPr>
          <w:rFonts w:hint="eastAsia"/>
        </w:rPr>
        <w:t>до</w:t>
      </w:r>
      <w:r>
        <w:t></w:t>
      </w:r>
      <w:r>
        <w:rPr>
          <w:rFonts w:hint="eastAsia"/>
        </w:rPr>
        <w:t>створення</w:t>
      </w:r>
      <w:r>
        <w:t></w:t>
      </w:r>
      <w:r>
        <w:rPr>
          <w:rFonts w:hint="eastAsia"/>
        </w:rPr>
        <w:t>нових</w:t>
      </w:r>
      <w:r>
        <w:t></w:t>
      </w:r>
      <w:r>
        <w:rPr>
          <w:rFonts w:hint="eastAsia"/>
        </w:rPr>
        <w:t>жанрів</w:t>
      </w:r>
      <w:r>
        <w:t></w:t>
      </w:r>
      <w:r>
        <w:rPr>
          <w:rFonts w:hint="eastAsia"/>
        </w:rPr>
        <w:t>та</w:t>
      </w:r>
    </w:p>
    <w:p w:rsidR="005F1B84" w:rsidRDefault="005F1B84" w:rsidP="005F1B84">
      <w:r>
        <w:t></w:t>
      </w:r>
      <w:r>
        <w:t></w:t>
      </w:r>
      <w:r>
        <w:t></w:t>
      </w:r>
    </w:p>
    <w:p w:rsidR="005F1B84" w:rsidRDefault="005F1B84" w:rsidP="005F1B84">
      <w:r>
        <w:rPr>
          <w:rFonts w:hint="eastAsia"/>
        </w:rPr>
        <w:t>поєднання</w:t>
      </w:r>
      <w:r>
        <w:t></w:t>
      </w:r>
      <w:r>
        <w:rPr>
          <w:rFonts w:hint="eastAsia"/>
        </w:rPr>
        <w:t>різних</w:t>
      </w:r>
      <w:r>
        <w:t></w:t>
      </w:r>
      <w:r>
        <w:rPr>
          <w:rFonts w:hint="eastAsia"/>
        </w:rPr>
        <w:t>форм</w:t>
      </w:r>
      <w:r>
        <w:t></w:t>
      </w:r>
      <w:r>
        <w:rPr>
          <w:rFonts w:hint="eastAsia"/>
        </w:rPr>
        <w:t>в</w:t>
      </w:r>
      <w:r>
        <w:t></w:t>
      </w:r>
      <w:r>
        <w:rPr>
          <w:rFonts w:hint="eastAsia"/>
        </w:rPr>
        <w:t>одному</w:t>
      </w:r>
      <w:r>
        <w:t></w:t>
      </w:r>
      <w:r>
        <w:rPr>
          <w:rFonts w:hint="eastAsia"/>
        </w:rPr>
        <w:t>повідомленні</w:t>
      </w:r>
      <w:r>
        <w:t></w:t>
      </w:r>
      <w:r>
        <w:t></w:t>
      </w:r>
      <w:r>
        <w:rPr>
          <w:rFonts w:hint="eastAsia"/>
        </w:rPr>
        <w:t>На</w:t>
      </w:r>
      <w:r>
        <w:t></w:t>
      </w:r>
      <w:r>
        <w:rPr>
          <w:rFonts w:hint="eastAsia"/>
        </w:rPr>
        <w:t>відміну</w:t>
      </w:r>
      <w:r>
        <w:t></w:t>
      </w:r>
      <w:r>
        <w:rPr>
          <w:rFonts w:hint="eastAsia"/>
        </w:rPr>
        <w:t>від</w:t>
      </w:r>
      <w:r>
        <w:t></w:t>
      </w:r>
      <w:r>
        <w:rPr>
          <w:rFonts w:hint="eastAsia"/>
        </w:rPr>
        <w:t>давніх</w:t>
      </w:r>
    </w:p>
    <w:p w:rsidR="005F1B84" w:rsidRDefault="005F1B84" w:rsidP="005F1B84">
      <w:r>
        <w:rPr>
          <w:rFonts w:hint="eastAsia"/>
        </w:rPr>
        <w:t>повідомлень</w:t>
      </w:r>
      <w:r>
        <w:t></w:t>
      </w:r>
      <w:r>
        <w:t></w:t>
      </w:r>
      <w:r>
        <w:rPr>
          <w:rFonts w:hint="eastAsia"/>
        </w:rPr>
        <w:t>головною</w:t>
      </w:r>
      <w:r>
        <w:t></w:t>
      </w:r>
      <w:r>
        <w:rPr>
          <w:rFonts w:hint="eastAsia"/>
        </w:rPr>
        <w:t>метою</w:t>
      </w:r>
      <w:r>
        <w:t></w:t>
      </w:r>
      <w:r>
        <w:rPr>
          <w:rFonts w:hint="eastAsia"/>
        </w:rPr>
        <w:t>яких</w:t>
      </w:r>
      <w:r>
        <w:t></w:t>
      </w:r>
      <w:r>
        <w:rPr>
          <w:rFonts w:hint="eastAsia"/>
        </w:rPr>
        <w:t>було</w:t>
      </w:r>
      <w:r>
        <w:t></w:t>
      </w:r>
      <w:r>
        <w:rPr>
          <w:rFonts w:hint="eastAsia"/>
        </w:rPr>
        <w:t>продати</w:t>
      </w:r>
      <w:r>
        <w:t></w:t>
      </w:r>
      <w:r>
        <w:rPr>
          <w:rFonts w:hint="eastAsia"/>
        </w:rPr>
        <w:t>товар</w:t>
      </w:r>
      <w:r>
        <w:t></w:t>
      </w:r>
      <w:r>
        <w:t></w:t>
      </w:r>
      <w:r>
        <w:rPr>
          <w:rFonts w:hint="eastAsia"/>
        </w:rPr>
        <w:t>наразі</w:t>
      </w:r>
      <w:r>
        <w:t></w:t>
      </w:r>
      <w:r>
        <w:rPr>
          <w:rFonts w:hint="eastAsia"/>
        </w:rPr>
        <w:t>реклама</w:t>
      </w:r>
    </w:p>
    <w:p w:rsidR="005F1B84" w:rsidRDefault="005F1B84" w:rsidP="005F1B84">
      <w:r>
        <w:rPr>
          <w:rFonts w:hint="eastAsia"/>
        </w:rPr>
        <w:t>ще</w:t>
      </w:r>
      <w:r>
        <w:t></w:t>
      </w:r>
      <w:r>
        <w:rPr>
          <w:rFonts w:hint="eastAsia"/>
        </w:rPr>
        <w:t>й</w:t>
      </w:r>
      <w:r>
        <w:t></w:t>
      </w:r>
      <w:r>
        <w:rPr>
          <w:rFonts w:hint="eastAsia"/>
        </w:rPr>
        <w:t>впливає</w:t>
      </w:r>
      <w:r>
        <w:t></w:t>
      </w:r>
      <w:r>
        <w:rPr>
          <w:rFonts w:hint="eastAsia"/>
        </w:rPr>
        <w:t>на</w:t>
      </w:r>
      <w:r>
        <w:t></w:t>
      </w:r>
      <w:r>
        <w:rPr>
          <w:rFonts w:hint="eastAsia"/>
        </w:rPr>
        <w:t>спосіб</w:t>
      </w:r>
      <w:r>
        <w:t></w:t>
      </w:r>
      <w:r>
        <w:rPr>
          <w:rFonts w:hint="eastAsia"/>
        </w:rPr>
        <w:t>життя</w:t>
      </w:r>
      <w:r>
        <w:t></w:t>
      </w:r>
      <w:r>
        <w:rPr>
          <w:rFonts w:hint="eastAsia"/>
        </w:rPr>
        <w:t>аудиторії</w:t>
      </w:r>
      <w:r>
        <w:t></w:t>
      </w:r>
      <w:r>
        <w:t></w:t>
      </w:r>
      <w:r>
        <w:rPr>
          <w:rFonts w:hint="eastAsia"/>
        </w:rPr>
        <w:t>на</w:t>
      </w:r>
      <w:r>
        <w:t></w:t>
      </w:r>
      <w:r>
        <w:rPr>
          <w:rFonts w:hint="eastAsia"/>
        </w:rPr>
        <w:t>систему</w:t>
      </w:r>
      <w:r>
        <w:t></w:t>
      </w:r>
      <w:r>
        <w:rPr>
          <w:rFonts w:hint="eastAsia"/>
        </w:rPr>
        <w:t>загальнокультурних</w:t>
      </w:r>
    </w:p>
    <w:p w:rsidR="005F1B84" w:rsidRDefault="005F1B84" w:rsidP="005F1B84">
      <w:r>
        <w:rPr>
          <w:rFonts w:hint="eastAsia"/>
        </w:rPr>
        <w:t>цінностей</w:t>
      </w:r>
      <w:r>
        <w:t></w:t>
      </w:r>
      <w:r>
        <w:rPr>
          <w:rFonts w:hint="eastAsia"/>
        </w:rPr>
        <w:t>і</w:t>
      </w:r>
      <w:r>
        <w:t></w:t>
      </w:r>
      <w:r>
        <w:rPr>
          <w:rFonts w:hint="eastAsia"/>
        </w:rPr>
        <w:t>поведінкових</w:t>
      </w:r>
      <w:r>
        <w:t></w:t>
      </w:r>
      <w:r>
        <w:rPr>
          <w:rFonts w:hint="eastAsia"/>
        </w:rPr>
        <w:t>установок</w:t>
      </w:r>
      <w:r>
        <w:t></w:t>
      </w:r>
      <w:r>
        <w:t></w:t>
      </w:r>
      <w:r>
        <w:rPr>
          <w:rFonts w:hint="eastAsia"/>
        </w:rPr>
        <w:t>Як</w:t>
      </w:r>
      <w:r>
        <w:t></w:t>
      </w:r>
      <w:r>
        <w:rPr>
          <w:rFonts w:hint="eastAsia"/>
        </w:rPr>
        <w:t>явище</w:t>
      </w:r>
      <w:r>
        <w:t></w:t>
      </w:r>
      <w:r>
        <w:rPr>
          <w:rFonts w:hint="eastAsia"/>
        </w:rPr>
        <w:t>масової</w:t>
      </w:r>
      <w:r>
        <w:t></w:t>
      </w:r>
      <w:r>
        <w:rPr>
          <w:rFonts w:hint="eastAsia"/>
        </w:rPr>
        <w:t>культури</w:t>
      </w:r>
      <w:r>
        <w:t></w:t>
      </w:r>
      <w:r>
        <w:t></w:t>
      </w:r>
      <w:r>
        <w:rPr>
          <w:rFonts w:hint="eastAsia"/>
        </w:rPr>
        <w:t>сучасна</w:t>
      </w:r>
    </w:p>
    <w:p w:rsidR="005F1B84" w:rsidRDefault="005F1B84" w:rsidP="005F1B84">
      <w:r>
        <w:rPr>
          <w:rFonts w:hint="eastAsia"/>
        </w:rPr>
        <w:t>радіореклама</w:t>
      </w:r>
      <w:r>
        <w:t></w:t>
      </w:r>
      <w:r>
        <w:rPr>
          <w:rFonts w:hint="eastAsia"/>
        </w:rPr>
        <w:t>не</w:t>
      </w:r>
      <w:r>
        <w:t></w:t>
      </w:r>
      <w:r>
        <w:rPr>
          <w:rFonts w:hint="eastAsia"/>
        </w:rPr>
        <w:t>лише</w:t>
      </w:r>
      <w:r>
        <w:t></w:t>
      </w:r>
      <w:r>
        <w:rPr>
          <w:rFonts w:hint="eastAsia"/>
        </w:rPr>
        <w:t>підказує</w:t>
      </w:r>
      <w:r>
        <w:t></w:t>
      </w:r>
      <w:r>
        <w:rPr>
          <w:rFonts w:hint="eastAsia"/>
        </w:rPr>
        <w:t>стандарти</w:t>
      </w:r>
      <w:r>
        <w:t></w:t>
      </w:r>
      <w:r>
        <w:rPr>
          <w:rFonts w:hint="eastAsia"/>
        </w:rPr>
        <w:t>поведінки</w:t>
      </w:r>
      <w:r>
        <w:t></w:t>
      </w:r>
      <w:r>
        <w:rPr>
          <w:rFonts w:hint="eastAsia"/>
        </w:rPr>
        <w:t>в</w:t>
      </w:r>
      <w:r>
        <w:t></w:t>
      </w:r>
      <w:r>
        <w:rPr>
          <w:rFonts w:hint="eastAsia"/>
        </w:rPr>
        <w:t>тій</w:t>
      </w:r>
      <w:r>
        <w:t></w:t>
      </w:r>
      <w:r>
        <w:rPr>
          <w:rFonts w:hint="eastAsia"/>
        </w:rPr>
        <w:t>чи</w:t>
      </w:r>
      <w:r>
        <w:t></w:t>
      </w:r>
      <w:r>
        <w:rPr>
          <w:rFonts w:hint="eastAsia"/>
        </w:rPr>
        <w:t>іншій</w:t>
      </w:r>
    </w:p>
    <w:p w:rsidR="005F1B84" w:rsidRDefault="005F1B84" w:rsidP="005F1B84">
      <w:r>
        <w:rPr>
          <w:rFonts w:hint="eastAsia"/>
        </w:rPr>
        <w:t>ситуації</w:t>
      </w:r>
      <w:r>
        <w:t></w:t>
      </w:r>
      <w:r>
        <w:t></w:t>
      </w:r>
      <w:r>
        <w:rPr>
          <w:rFonts w:hint="eastAsia"/>
        </w:rPr>
        <w:t>а</w:t>
      </w:r>
      <w:r>
        <w:t></w:t>
      </w:r>
      <w:r>
        <w:rPr>
          <w:rFonts w:hint="eastAsia"/>
        </w:rPr>
        <w:t>й</w:t>
      </w:r>
      <w:r>
        <w:t></w:t>
      </w:r>
      <w:r>
        <w:rPr>
          <w:rFonts w:hint="eastAsia"/>
        </w:rPr>
        <w:t>значною</w:t>
      </w:r>
      <w:r>
        <w:t></w:t>
      </w:r>
      <w:r>
        <w:rPr>
          <w:rFonts w:hint="eastAsia"/>
        </w:rPr>
        <w:t>мірою</w:t>
      </w:r>
      <w:r>
        <w:t></w:t>
      </w:r>
      <w:r>
        <w:rPr>
          <w:rFonts w:hint="eastAsia"/>
        </w:rPr>
        <w:t>визначає</w:t>
      </w:r>
      <w:r>
        <w:t></w:t>
      </w:r>
      <w:r>
        <w:rPr>
          <w:rFonts w:hint="eastAsia"/>
        </w:rPr>
        <w:t>побутові</w:t>
      </w:r>
      <w:r>
        <w:t></w:t>
      </w:r>
      <w:r>
        <w:rPr>
          <w:rFonts w:hint="eastAsia"/>
        </w:rPr>
        <w:t>та</w:t>
      </w:r>
      <w:r>
        <w:t></w:t>
      </w:r>
      <w:r>
        <w:rPr>
          <w:rFonts w:hint="eastAsia"/>
        </w:rPr>
        <w:t>етико</w:t>
      </w:r>
      <w:r>
        <w:t></w:t>
      </w:r>
      <w:r>
        <w:rPr>
          <w:rFonts w:hint="eastAsia"/>
        </w:rPr>
        <w:t>естетичні</w:t>
      </w:r>
    </w:p>
    <w:p w:rsidR="005F1B84" w:rsidRDefault="005F1B84" w:rsidP="005F1B84">
      <w:r>
        <w:rPr>
          <w:rFonts w:hint="eastAsia"/>
        </w:rPr>
        <w:t>параметри</w:t>
      </w:r>
      <w:r>
        <w:t></w:t>
      </w:r>
      <w:r>
        <w:rPr>
          <w:rFonts w:hint="eastAsia"/>
        </w:rPr>
        <w:t>суспільства</w:t>
      </w:r>
      <w:r>
        <w:t></w:t>
      </w:r>
      <w:r>
        <w:t></w:t>
      </w:r>
      <w:r>
        <w:rPr>
          <w:rFonts w:hint="eastAsia"/>
        </w:rPr>
        <w:t>зокрема</w:t>
      </w:r>
      <w:r>
        <w:t></w:t>
      </w:r>
      <w:r>
        <w:rPr>
          <w:rFonts w:hint="eastAsia"/>
        </w:rPr>
        <w:t>українського</w:t>
      </w:r>
      <w:r>
        <w:t></w:t>
      </w:r>
    </w:p>
    <w:p w:rsidR="005F1B84" w:rsidRDefault="005F1B84" w:rsidP="005F1B84">
      <w:r>
        <w:rPr>
          <w:rFonts w:hint="eastAsia"/>
        </w:rPr>
        <w:t>Було</w:t>
      </w:r>
      <w:r>
        <w:t></w:t>
      </w:r>
      <w:r>
        <w:rPr>
          <w:rFonts w:hint="eastAsia"/>
        </w:rPr>
        <w:t>систематизовано</w:t>
      </w:r>
      <w:r>
        <w:t></w:t>
      </w:r>
      <w:r>
        <w:rPr>
          <w:rFonts w:hint="eastAsia"/>
        </w:rPr>
        <w:t>існуючі</w:t>
      </w:r>
      <w:r>
        <w:t></w:t>
      </w:r>
      <w:r>
        <w:rPr>
          <w:rFonts w:hint="eastAsia"/>
        </w:rPr>
        <w:t>в</w:t>
      </w:r>
      <w:r>
        <w:t></w:t>
      </w:r>
      <w:r>
        <w:rPr>
          <w:rFonts w:hint="eastAsia"/>
        </w:rPr>
        <w:t>науковій</w:t>
      </w:r>
      <w:r>
        <w:t></w:t>
      </w:r>
      <w:r>
        <w:rPr>
          <w:rFonts w:hint="eastAsia"/>
        </w:rPr>
        <w:t>традиції</w:t>
      </w:r>
      <w:r>
        <w:t></w:t>
      </w:r>
      <w:r>
        <w:rPr>
          <w:rFonts w:hint="eastAsia"/>
        </w:rPr>
        <w:t>типології</w:t>
      </w:r>
      <w:r>
        <w:t></w:t>
      </w:r>
      <w:r>
        <w:rPr>
          <w:rFonts w:hint="eastAsia"/>
        </w:rPr>
        <w:t>жанрів</w:t>
      </w:r>
    </w:p>
    <w:p w:rsidR="005F1B84" w:rsidRDefault="005F1B84" w:rsidP="005F1B84">
      <w:r>
        <w:rPr>
          <w:rFonts w:hint="eastAsia"/>
        </w:rPr>
        <w:t>радіореклами</w:t>
      </w:r>
      <w:r>
        <w:t></w:t>
      </w:r>
      <w:r>
        <w:t></w:t>
      </w:r>
      <w:r>
        <w:rPr>
          <w:rFonts w:hint="eastAsia"/>
        </w:rPr>
        <w:t>На</w:t>
      </w:r>
      <w:r>
        <w:t></w:t>
      </w:r>
      <w:r>
        <w:rPr>
          <w:rFonts w:hint="eastAsia"/>
        </w:rPr>
        <w:t>сьогодні</w:t>
      </w:r>
      <w:r>
        <w:t></w:t>
      </w:r>
      <w:r>
        <w:rPr>
          <w:rFonts w:hint="eastAsia"/>
        </w:rPr>
        <w:t>існує</w:t>
      </w:r>
      <w:r>
        <w:t></w:t>
      </w:r>
      <w:r>
        <w:rPr>
          <w:rFonts w:hint="eastAsia"/>
        </w:rPr>
        <w:t>непряма</w:t>
      </w:r>
      <w:r>
        <w:t></w:t>
      </w:r>
      <w:r>
        <w:rPr>
          <w:rFonts w:hint="eastAsia"/>
        </w:rPr>
        <w:t>дискусія</w:t>
      </w:r>
      <w:r>
        <w:t></w:t>
      </w:r>
      <w:r>
        <w:rPr>
          <w:rFonts w:hint="eastAsia"/>
        </w:rPr>
        <w:t>серед</w:t>
      </w:r>
      <w:r>
        <w:t></w:t>
      </w:r>
      <w:r>
        <w:rPr>
          <w:rFonts w:hint="eastAsia"/>
        </w:rPr>
        <w:t>дослідників</w:t>
      </w:r>
    </w:p>
    <w:p w:rsidR="005F1B84" w:rsidRDefault="005F1B84" w:rsidP="005F1B84">
      <w:r>
        <w:rPr>
          <w:rFonts w:hint="eastAsia"/>
        </w:rPr>
        <w:t>відносно</w:t>
      </w:r>
      <w:r>
        <w:t></w:t>
      </w:r>
      <w:r>
        <w:rPr>
          <w:rFonts w:hint="eastAsia"/>
        </w:rPr>
        <w:t>типологізування</w:t>
      </w:r>
      <w:r>
        <w:t></w:t>
      </w:r>
      <w:r>
        <w:rPr>
          <w:rFonts w:hint="eastAsia"/>
        </w:rPr>
        <w:t>жанрів</w:t>
      </w:r>
      <w:r>
        <w:t></w:t>
      </w:r>
      <w:r>
        <w:rPr>
          <w:rFonts w:hint="eastAsia"/>
        </w:rPr>
        <w:t>радіореклами</w:t>
      </w:r>
      <w:r>
        <w:t></w:t>
      </w:r>
      <w:r>
        <w:t></w:t>
      </w:r>
      <w:r>
        <w:rPr>
          <w:rFonts w:hint="eastAsia"/>
        </w:rPr>
        <w:t>Одна</w:t>
      </w:r>
      <w:r>
        <w:t></w:t>
      </w:r>
      <w:r>
        <w:rPr>
          <w:rFonts w:hint="eastAsia"/>
        </w:rPr>
        <w:t>група</w:t>
      </w:r>
      <w:r>
        <w:t></w:t>
      </w:r>
      <w:r>
        <w:rPr>
          <w:rFonts w:hint="eastAsia"/>
        </w:rPr>
        <w:t>науковців</w:t>
      </w:r>
    </w:p>
    <w:p w:rsidR="005F1B84" w:rsidRDefault="005F1B84" w:rsidP="005F1B84">
      <w:r>
        <w:rPr>
          <w:rFonts w:hint="eastAsia"/>
        </w:rPr>
        <w:t>виділяє</w:t>
      </w:r>
      <w:r>
        <w:t></w:t>
      </w:r>
      <w:r>
        <w:rPr>
          <w:rFonts w:hint="eastAsia"/>
        </w:rPr>
        <w:t>жанри</w:t>
      </w:r>
      <w:r>
        <w:t></w:t>
      </w:r>
      <w:r>
        <w:rPr>
          <w:rFonts w:hint="eastAsia"/>
        </w:rPr>
        <w:t>радіореклами</w:t>
      </w:r>
      <w:r>
        <w:t></w:t>
      </w:r>
      <w:r>
        <w:rPr>
          <w:rFonts w:hint="eastAsia"/>
        </w:rPr>
        <w:t>за</w:t>
      </w:r>
      <w:r>
        <w:t></w:t>
      </w:r>
      <w:r>
        <w:rPr>
          <w:rFonts w:hint="eastAsia"/>
        </w:rPr>
        <w:t>аналогією</w:t>
      </w:r>
      <w:r>
        <w:t></w:t>
      </w:r>
      <w:r>
        <w:rPr>
          <w:rFonts w:hint="eastAsia"/>
        </w:rPr>
        <w:t>до</w:t>
      </w:r>
      <w:r>
        <w:t></w:t>
      </w:r>
      <w:r>
        <w:rPr>
          <w:rFonts w:hint="eastAsia"/>
        </w:rPr>
        <w:t>системи</w:t>
      </w:r>
      <w:r>
        <w:t></w:t>
      </w:r>
      <w:r>
        <w:rPr>
          <w:rFonts w:hint="eastAsia"/>
        </w:rPr>
        <w:t>журналістських</w:t>
      </w:r>
    </w:p>
    <w:p w:rsidR="005F1B84" w:rsidRDefault="005F1B84" w:rsidP="005F1B84">
      <w:r>
        <w:rPr>
          <w:rFonts w:hint="eastAsia"/>
        </w:rPr>
        <w:t>жанрів</w:t>
      </w:r>
      <w:r>
        <w:t></w:t>
      </w:r>
      <w:r>
        <w:t></w:t>
      </w:r>
      <w:r>
        <w:rPr>
          <w:rFonts w:hint="eastAsia"/>
        </w:rPr>
        <w:t>інша</w:t>
      </w:r>
      <w:r>
        <w:t></w:t>
      </w:r>
      <w:r>
        <w:rPr>
          <w:rFonts w:hint="eastAsia"/>
        </w:rPr>
        <w:t>–</w:t>
      </w:r>
      <w:r>
        <w:t></w:t>
      </w:r>
      <w:r>
        <w:rPr>
          <w:rFonts w:hint="eastAsia"/>
        </w:rPr>
        <w:t>навпаки</w:t>
      </w:r>
      <w:r>
        <w:t></w:t>
      </w:r>
      <w:r>
        <w:t></w:t>
      </w:r>
      <w:r>
        <w:rPr>
          <w:rFonts w:hint="eastAsia"/>
        </w:rPr>
        <w:t>наголошує</w:t>
      </w:r>
      <w:r>
        <w:t></w:t>
      </w:r>
      <w:r>
        <w:rPr>
          <w:rFonts w:hint="eastAsia"/>
        </w:rPr>
        <w:t>на</w:t>
      </w:r>
      <w:r>
        <w:t></w:t>
      </w:r>
      <w:r>
        <w:rPr>
          <w:rFonts w:hint="eastAsia"/>
        </w:rPr>
        <w:t>тому</w:t>
      </w:r>
      <w:r>
        <w:t></w:t>
      </w:r>
      <w:r>
        <w:t></w:t>
      </w:r>
      <w:r>
        <w:rPr>
          <w:rFonts w:hint="eastAsia"/>
        </w:rPr>
        <w:t>що</w:t>
      </w:r>
      <w:r>
        <w:t></w:t>
      </w:r>
      <w:r>
        <w:rPr>
          <w:rFonts w:hint="eastAsia"/>
        </w:rPr>
        <w:t>жанри</w:t>
      </w:r>
      <w:r>
        <w:t></w:t>
      </w:r>
      <w:r>
        <w:rPr>
          <w:rFonts w:hint="eastAsia"/>
        </w:rPr>
        <w:t>реклами</w:t>
      </w:r>
      <w:r>
        <w:t></w:t>
      </w:r>
      <w:r>
        <w:rPr>
          <w:rFonts w:hint="eastAsia"/>
        </w:rPr>
        <w:t>відмінні</w:t>
      </w:r>
    </w:p>
    <w:p w:rsidR="005F1B84" w:rsidRDefault="005F1B84" w:rsidP="005F1B84">
      <w:r>
        <w:rPr>
          <w:rFonts w:hint="eastAsia"/>
        </w:rPr>
        <w:t>від</w:t>
      </w:r>
      <w:r>
        <w:t></w:t>
      </w:r>
      <w:r>
        <w:rPr>
          <w:rFonts w:hint="eastAsia"/>
        </w:rPr>
        <w:t>журналістських</w:t>
      </w:r>
      <w:r>
        <w:t></w:t>
      </w:r>
      <w:r>
        <w:rPr>
          <w:rFonts w:hint="eastAsia"/>
        </w:rPr>
        <w:t>і</w:t>
      </w:r>
      <w:r>
        <w:t></w:t>
      </w:r>
      <w:r>
        <w:rPr>
          <w:rFonts w:hint="eastAsia"/>
        </w:rPr>
        <w:t>мають</w:t>
      </w:r>
      <w:r>
        <w:t></w:t>
      </w:r>
      <w:r>
        <w:rPr>
          <w:rFonts w:hint="eastAsia"/>
        </w:rPr>
        <w:t>свої</w:t>
      </w:r>
      <w:r>
        <w:t></w:t>
      </w:r>
      <w:r>
        <w:rPr>
          <w:rFonts w:hint="eastAsia"/>
        </w:rPr>
        <w:t>засадничі</w:t>
      </w:r>
      <w:r>
        <w:t></w:t>
      </w:r>
      <w:r>
        <w:rPr>
          <w:rFonts w:hint="eastAsia"/>
        </w:rPr>
        <w:t>структурно</w:t>
      </w:r>
      <w:r>
        <w:t></w:t>
      </w:r>
      <w:r>
        <w:rPr>
          <w:rFonts w:hint="eastAsia"/>
        </w:rPr>
        <w:t>семантичні</w:t>
      </w:r>
      <w:r>
        <w:t></w:t>
      </w:r>
      <w:r>
        <w:rPr>
          <w:rFonts w:hint="eastAsia"/>
        </w:rPr>
        <w:t>та</w:t>
      </w:r>
    </w:p>
    <w:p w:rsidR="005F1B84" w:rsidRDefault="005F1B84" w:rsidP="005F1B84">
      <w:r>
        <w:rPr>
          <w:rFonts w:hint="eastAsia"/>
        </w:rPr>
        <w:t>логіко</w:t>
      </w:r>
      <w:r>
        <w:t></w:t>
      </w:r>
      <w:r>
        <w:rPr>
          <w:rFonts w:hint="eastAsia"/>
        </w:rPr>
        <w:t>функціональні</w:t>
      </w:r>
      <w:r>
        <w:t></w:t>
      </w:r>
      <w:r>
        <w:rPr>
          <w:rFonts w:hint="eastAsia"/>
        </w:rPr>
        <w:t>особливості</w:t>
      </w:r>
      <w:r>
        <w:t></w:t>
      </w:r>
    </w:p>
    <w:p w:rsidR="005F1B84" w:rsidRDefault="005F1B84" w:rsidP="005F1B84">
      <w:r>
        <w:t></w:t>
      </w:r>
      <w:r>
        <w:t></w:t>
      </w:r>
      <w:r>
        <w:t></w:t>
      </w:r>
      <w:r>
        <w:rPr>
          <w:rFonts w:hint="eastAsia"/>
        </w:rPr>
        <w:t>При</w:t>
      </w:r>
      <w:r>
        <w:t></w:t>
      </w:r>
      <w:r>
        <w:rPr>
          <w:rFonts w:hint="eastAsia"/>
        </w:rPr>
        <w:t>створенні</w:t>
      </w:r>
      <w:r>
        <w:t></w:t>
      </w:r>
      <w:r>
        <w:rPr>
          <w:rFonts w:hint="eastAsia"/>
        </w:rPr>
        <w:t>типології</w:t>
      </w:r>
      <w:r>
        <w:t></w:t>
      </w:r>
      <w:r>
        <w:rPr>
          <w:rFonts w:hint="eastAsia"/>
        </w:rPr>
        <w:t>жанрів</w:t>
      </w:r>
      <w:r>
        <w:t></w:t>
      </w:r>
      <w:r>
        <w:rPr>
          <w:rFonts w:hint="eastAsia"/>
        </w:rPr>
        <w:t>сучасної</w:t>
      </w:r>
      <w:r>
        <w:t></w:t>
      </w:r>
      <w:r>
        <w:rPr>
          <w:rFonts w:hint="eastAsia"/>
        </w:rPr>
        <w:t>української</w:t>
      </w:r>
    </w:p>
    <w:p w:rsidR="005F1B84" w:rsidRDefault="005F1B84" w:rsidP="005F1B84">
      <w:r>
        <w:rPr>
          <w:rFonts w:hint="eastAsia"/>
        </w:rPr>
        <w:t>радіореклами</w:t>
      </w:r>
      <w:r>
        <w:t></w:t>
      </w:r>
      <w:r>
        <w:rPr>
          <w:rFonts w:hint="eastAsia"/>
        </w:rPr>
        <w:t>було</w:t>
      </w:r>
      <w:r>
        <w:t></w:t>
      </w:r>
      <w:r>
        <w:rPr>
          <w:rFonts w:hint="eastAsia"/>
        </w:rPr>
        <w:t>запропоновано</w:t>
      </w:r>
      <w:r>
        <w:t></w:t>
      </w:r>
      <w:r>
        <w:rPr>
          <w:rFonts w:hint="eastAsia"/>
        </w:rPr>
        <w:t>й</w:t>
      </w:r>
      <w:r>
        <w:t></w:t>
      </w:r>
      <w:r>
        <w:rPr>
          <w:rFonts w:hint="eastAsia"/>
        </w:rPr>
        <w:t>використано</w:t>
      </w:r>
      <w:r>
        <w:t></w:t>
      </w:r>
      <w:r>
        <w:rPr>
          <w:rFonts w:hint="eastAsia"/>
        </w:rPr>
        <w:t>критерії</w:t>
      </w:r>
      <w:r>
        <w:t></w:t>
      </w:r>
      <w:r>
        <w:rPr>
          <w:rFonts w:hint="eastAsia"/>
        </w:rPr>
        <w:t>жанроподілу</w:t>
      </w:r>
      <w:r>
        <w:t></w:t>
      </w:r>
    </w:p>
    <w:p w:rsidR="005F1B84" w:rsidRDefault="005F1B84" w:rsidP="005F1B84">
      <w:r>
        <w:rPr>
          <w:rFonts w:hint="eastAsia"/>
        </w:rPr>
        <w:t>Розмір</w:t>
      </w:r>
      <w:r>
        <w:t></w:t>
      </w:r>
      <w:r>
        <w:rPr>
          <w:rFonts w:hint="eastAsia"/>
        </w:rPr>
        <w:t>–</w:t>
      </w:r>
      <w:r>
        <w:t></w:t>
      </w:r>
      <w:r>
        <w:rPr>
          <w:rFonts w:hint="eastAsia"/>
        </w:rPr>
        <w:t>відповідно</w:t>
      </w:r>
      <w:r>
        <w:t></w:t>
      </w:r>
      <w:r>
        <w:rPr>
          <w:rFonts w:hint="eastAsia"/>
        </w:rPr>
        <w:t>до</w:t>
      </w:r>
      <w:r>
        <w:t></w:t>
      </w:r>
      <w:r>
        <w:rPr>
          <w:rFonts w:hint="eastAsia"/>
        </w:rPr>
        <w:t>цього</w:t>
      </w:r>
      <w:r>
        <w:t></w:t>
      </w:r>
      <w:r>
        <w:rPr>
          <w:rFonts w:hint="eastAsia"/>
        </w:rPr>
        <w:t>критерію</w:t>
      </w:r>
      <w:r>
        <w:t></w:t>
      </w:r>
      <w:r>
        <w:rPr>
          <w:rFonts w:hint="eastAsia"/>
        </w:rPr>
        <w:t>жанри</w:t>
      </w:r>
      <w:r>
        <w:t></w:t>
      </w:r>
      <w:r>
        <w:rPr>
          <w:rFonts w:hint="eastAsia"/>
        </w:rPr>
        <w:t>розподіляємо</w:t>
      </w:r>
      <w:r>
        <w:t></w:t>
      </w:r>
      <w:r>
        <w:rPr>
          <w:rFonts w:hint="eastAsia"/>
        </w:rPr>
        <w:t>на</w:t>
      </w:r>
    </w:p>
    <w:p w:rsidR="005F1B84" w:rsidRDefault="005F1B84" w:rsidP="005F1B84">
      <w:r>
        <w:rPr>
          <w:rFonts w:hint="eastAsia"/>
        </w:rPr>
        <w:t>великі</w:t>
      </w:r>
      <w:r>
        <w:t></w:t>
      </w:r>
      <w:r>
        <w:rPr>
          <w:rFonts w:hint="eastAsia"/>
        </w:rPr>
        <w:t>та</w:t>
      </w:r>
      <w:r>
        <w:t></w:t>
      </w:r>
      <w:r>
        <w:rPr>
          <w:rFonts w:hint="eastAsia"/>
        </w:rPr>
        <w:t>малі</w:t>
      </w:r>
      <w:r>
        <w:t></w:t>
      </w:r>
      <w:r>
        <w:rPr>
          <w:rFonts w:hint="eastAsia"/>
        </w:rPr>
        <w:t>форми</w:t>
      </w:r>
      <w:r>
        <w:t></w:t>
      </w:r>
      <w:r>
        <w:t></w:t>
      </w:r>
      <w:r>
        <w:rPr>
          <w:rFonts w:hint="eastAsia"/>
        </w:rPr>
        <w:t>Від</w:t>
      </w:r>
      <w:r>
        <w:t></w:t>
      </w:r>
      <w:r>
        <w:rPr>
          <w:rFonts w:hint="eastAsia"/>
        </w:rPr>
        <w:t>розміру</w:t>
      </w:r>
      <w:r>
        <w:t></w:t>
      </w:r>
      <w:r>
        <w:rPr>
          <w:rFonts w:hint="eastAsia"/>
        </w:rPr>
        <w:t>залежить</w:t>
      </w:r>
      <w:r>
        <w:t></w:t>
      </w:r>
      <w:r>
        <w:rPr>
          <w:rFonts w:hint="eastAsia"/>
        </w:rPr>
        <w:t>кількість</w:t>
      </w:r>
      <w:r>
        <w:t></w:t>
      </w:r>
      <w:r>
        <w:rPr>
          <w:rFonts w:hint="eastAsia"/>
        </w:rPr>
        <w:t>інформації</w:t>
      </w:r>
      <w:r>
        <w:t></w:t>
      </w:r>
      <w:r>
        <w:t></w:t>
      </w:r>
      <w:r>
        <w:rPr>
          <w:rFonts w:hint="eastAsia"/>
        </w:rPr>
        <w:t>яку</w:t>
      </w:r>
    </w:p>
    <w:p w:rsidR="005F1B84" w:rsidRDefault="005F1B84" w:rsidP="005F1B84">
      <w:r>
        <w:rPr>
          <w:rFonts w:hint="eastAsia"/>
        </w:rPr>
        <w:t>можна</w:t>
      </w:r>
      <w:r>
        <w:t></w:t>
      </w:r>
      <w:r>
        <w:rPr>
          <w:rFonts w:hint="eastAsia"/>
        </w:rPr>
        <w:t>повідомити</w:t>
      </w:r>
      <w:r>
        <w:t></w:t>
      </w:r>
      <w:r>
        <w:rPr>
          <w:rFonts w:hint="eastAsia"/>
        </w:rPr>
        <w:t>слухачу</w:t>
      </w:r>
      <w:r>
        <w:t></w:t>
      </w:r>
      <w:r>
        <w:t></w:t>
      </w:r>
      <w:r>
        <w:rPr>
          <w:rFonts w:hint="eastAsia"/>
        </w:rPr>
        <w:t>і</w:t>
      </w:r>
      <w:r>
        <w:t></w:t>
      </w:r>
      <w:r>
        <w:t></w:t>
      </w:r>
      <w:r>
        <w:rPr>
          <w:rFonts w:hint="eastAsia"/>
        </w:rPr>
        <w:t>відповідно</w:t>
      </w:r>
      <w:r>
        <w:t></w:t>
      </w:r>
      <w:r>
        <w:t></w:t>
      </w:r>
      <w:r>
        <w:rPr>
          <w:rFonts w:hint="eastAsia"/>
        </w:rPr>
        <w:t>ступінь</w:t>
      </w:r>
      <w:r>
        <w:t></w:t>
      </w:r>
      <w:r>
        <w:rPr>
          <w:rFonts w:hint="eastAsia"/>
        </w:rPr>
        <w:t>поінформованості</w:t>
      </w:r>
    </w:p>
    <w:p w:rsidR="005F1B84" w:rsidRDefault="005F1B84" w:rsidP="005F1B84">
      <w:r>
        <w:rPr>
          <w:rFonts w:hint="eastAsia"/>
        </w:rPr>
        <w:t>слухача</w:t>
      </w:r>
      <w:r>
        <w:t></w:t>
      </w:r>
      <w:r>
        <w:rPr>
          <w:rFonts w:hint="eastAsia"/>
        </w:rPr>
        <w:t>про</w:t>
      </w:r>
      <w:r>
        <w:t></w:t>
      </w:r>
      <w:r>
        <w:rPr>
          <w:rFonts w:hint="eastAsia"/>
        </w:rPr>
        <w:t>той</w:t>
      </w:r>
      <w:r>
        <w:t></w:t>
      </w:r>
      <w:r>
        <w:rPr>
          <w:rFonts w:hint="eastAsia"/>
        </w:rPr>
        <w:t>чи</w:t>
      </w:r>
      <w:r>
        <w:t></w:t>
      </w:r>
      <w:r>
        <w:rPr>
          <w:rFonts w:hint="eastAsia"/>
        </w:rPr>
        <w:t>інший</w:t>
      </w:r>
      <w:r>
        <w:t></w:t>
      </w:r>
      <w:r>
        <w:rPr>
          <w:rFonts w:hint="eastAsia"/>
        </w:rPr>
        <w:t>товар</w:t>
      </w:r>
      <w:r>
        <w:t></w:t>
      </w:r>
      <w:r>
        <w:rPr>
          <w:rFonts w:hint="eastAsia"/>
        </w:rPr>
        <w:t>або</w:t>
      </w:r>
      <w:r>
        <w:t></w:t>
      </w:r>
      <w:r>
        <w:rPr>
          <w:rFonts w:hint="eastAsia"/>
        </w:rPr>
        <w:t>послугу</w:t>
      </w:r>
      <w:r>
        <w:t></w:t>
      </w:r>
    </w:p>
    <w:p w:rsidR="005F1B84" w:rsidRDefault="005F1B84" w:rsidP="005F1B84">
      <w:r>
        <w:rPr>
          <w:rFonts w:hint="eastAsia"/>
        </w:rPr>
        <w:t>Наявність</w:t>
      </w:r>
      <w:r>
        <w:t></w:t>
      </w:r>
      <w:r>
        <w:rPr>
          <w:rFonts w:hint="eastAsia"/>
        </w:rPr>
        <w:t>інтертекстуальності</w:t>
      </w:r>
      <w:r>
        <w:t></w:t>
      </w:r>
      <w:r>
        <w:rPr>
          <w:rFonts w:hint="eastAsia"/>
        </w:rPr>
        <w:t>–</w:t>
      </w:r>
      <w:r>
        <w:t></w:t>
      </w:r>
      <w:r>
        <w:rPr>
          <w:rFonts w:hint="eastAsia"/>
        </w:rPr>
        <w:t>цей</w:t>
      </w:r>
      <w:r>
        <w:t></w:t>
      </w:r>
      <w:r>
        <w:rPr>
          <w:rFonts w:hint="eastAsia"/>
        </w:rPr>
        <w:t>термін</w:t>
      </w:r>
      <w:r>
        <w:t></w:t>
      </w:r>
      <w:r>
        <w:rPr>
          <w:rFonts w:hint="eastAsia"/>
        </w:rPr>
        <w:t>визначаємо</w:t>
      </w:r>
      <w:r>
        <w:t></w:t>
      </w:r>
      <w:r>
        <w:rPr>
          <w:rFonts w:hint="eastAsia"/>
        </w:rPr>
        <w:t>в</w:t>
      </w:r>
    </w:p>
    <w:p w:rsidR="005F1B84" w:rsidRDefault="005F1B84" w:rsidP="005F1B84">
      <w:r>
        <w:rPr>
          <w:rFonts w:hint="eastAsia"/>
        </w:rPr>
        <w:t>поширеному</w:t>
      </w:r>
      <w:r>
        <w:t></w:t>
      </w:r>
      <w:r>
        <w:rPr>
          <w:rFonts w:hint="eastAsia"/>
        </w:rPr>
        <w:t>його</w:t>
      </w:r>
      <w:r>
        <w:t></w:t>
      </w:r>
      <w:r>
        <w:rPr>
          <w:rFonts w:hint="eastAsia"/>
        </w:rPr>
        <w:t>трактуванні</w:t>
      </w:r>
      <w:r>
        <w:t></w:t>
      </w:r>
      <w:r>
        <w:t></w:t>
      </w:r>
      <w:r>
        <w:rPr>
          <w:rFonts w:hint="eastAsia"/>
        </w:rPr>
        <w:t>тобто</w:t>
      </w:r>
      <w:r>
        <w:t></w:t>
      </w:r>
      <w:r>
        <w:rPr>
          <w:rFonts w:hint="eastAsia"/>
        </w:rPr>
        <w:t>як</w:t>
      </w:r>
      <w:r>
        <w:t></w:t>
      </w:r>
      <w:r>
        <w:rPr>
          <w:rFonts w:hint="eastAsia"/>
        </w:rPr>
        <w:t>властивість</w:t>
      </w:r>
      <w:r>
        <w:t></w:t>
      </w:r>
      <w:r>
        <w:rPr>
          <w:rFonts w:hint="eastAsia"/>
        </w:rPr>
        <w:t>будь</w:t>
      </w:r>
      <w:r>
        <w:t></w:t>
      </w:r>
      <w:r>
        <w:rPr>
          <w:rFonts w:hint="eastAsia"/>
        </w:rPr>
        <w:t>якого</w:t>
      </w:r>
      <w:r>
        <w:t></w:t>
      </w:r>
      <w:r>
        <w:rPr>
          <w:rFonts w:hint="eastAsia"/>
        </w:rPr>
        <w:t>тексту</w:t>
      </w:r>
      <w:r>
        <w:t></w:t>
      </w:r>
      <w:r>
        <w:t></w:t>
      </w:r>
      <w:r>
        <w:rPr>
          <w:rFonts w:hint="eastAsia"/>
        </w:rPr>
        <w:t>у</w:t>
      </w:r>
    </w:p>
    <w:p w:rsidR="005F1B84" w:rsidRDefault="005F1B84" w:rsidP="005F1B84">
      <w:r>
        <w:rPr>
          <w:rFonts w:hint="eastAsia"/>
        </w:rPr>
        <w:t>тому</w:t>
      </w:r>
      <w:r>
        <w:t></w:t>
      </w:r>
      <w:r>
        <w:rPr>
          <w:rFonts w:hint="eastAsia"/>
        </w:rPr>
        <w:t>числі</w:t>
      </w:r>
      <w:r>
        <w:t></w:t>
      </w:r>
      <w:r>
        <w:rPr>
          <w:rFonts w:hint="eastAsia"/>
        </w:rPr>
        <w:t>й</w:t>
      </w:r>
      <w:r>
        <w:t></w:t>
      </w:r>
      <w:r>
        <w:rPr>
          <w:rFonts w:hint="eastAsia"/>
        </w:rPr>
        <w:t>радіорекламного</w:t>
      </w:r>
      <w:r>
        <w:t></w:t>
      </w:r>
      <w:r>
        <w:t></w:t>
      </w:r>
      <w:r>
        <w:rPr>
          <w:rFonts w:hint="eastAsia"/>
        </w:rPr>
        <w:t>вступати</w:t>
      </w:r>
      <w:r>
        <w:t></w:t>
      </w:r>
      <w:r>
        <w:rPr>
          <w:rFonts w:hint="eastAsia"/>
        </w:rPr>
        <w:t>в</w:t>
      </w:r>
      <w:r>
        <w:t></w:t>
      </w:r>
      <w:r>
        <w:rPr>
          <w:rFonts w:hint="eastAsia"/>
        </w:rPr>
        <w:t>діалог</w:t>
      </w:r>
      <w:r>
        <w:t></w:t>
      </w:r>
      <w:r>
        <w:rPr>
          <w:rFonts w:hint="eastAsia"/>
        </w:rPr>
        <w:t>з</w:t>
      </w:r>
      <w:r>
        <w:t></w:t>
      </w:r>
      <w:r>
        <w:rPr>
          <w:rFonts w:hint="eastAsia"/>
        </w:rPr>
        <w:t>іншими</w:t>
      </w:r>
      <w:r>
        <w:t></w:t>
      </w:r>
      <w:r>
        <w:rPr>
          <w:rFonts w:hint="eastAsia"/>
        </w:rPr>
        <w:t>текстами</w:t>
      </w:r>
      <w:r>
        <w:t></w:t>
      </w:r>
    </w:p>
    <w:p w:rsidR="005F1B84" w:rsidRDefault="005F1B84" w:rsidP="005F1B84">
      <w:r>
        <w:rPr>
          <w:rFonts w:hint="eastAsia"/>
        </w:rPr>
        <w:t>Найчастіше</w:t>
      </w:r>
      <w:r>
        <w:t></w:t>
      </w:r>
      <w:r>
        <w:rPr>
          <w:rFonts w:hint="eastAsia"/>
        </w:rPr>
        <w:t>інтертекстуальність</w:t>
      </w:r>
      <w:r>
        <w:t></w:t>
      </w:r>
      <w:r>
        <w:rPr>
          <w:rFonts w:hint="eastAsia"/>
        </w:rPr>
        <w:t>трапляється</w:t>
      </w:r>
      <w:r>
        <w:t></w:t>
      </w:r>
      <w:r>
        <w:rPr>
          <w:rFonts w:hint="eastAsia"/>
        </w:rPr>
        <w:t>в</w:t>
      </w:r>
      <w:r>
        <w:t></w:t>
      </w:r>
      <w:r>
        <w:rPr>
          <w:rFonts w:hint="eastAsia"/>
        </w:rPr>
        <w:t>радіосценках</w:t>
      </w:r>
      <w:r>
        <w:t></w:t>
      </w:r>
      <w:r>
        <w:rPr>
          <w:rFonts w:hint="eastAsia"/>
        </w:rPr>
        <w:t>та</w:t>
      </w:r>
      <w:r>
        <w:t></w:t>
      </w:r>
      <w:r>
        <w:rPr>
          <w:rFonts w:hint="eastAsia"/>
        </w:rPr>
        <w:t>рекламних</w:t>
      </w:r>
    </w:p>
    <w:p w:rsidR="005F1B84" w:rsidRDefault="005F1B84" w:rsidP="005F1B84">
      <w:r>
        <w:rPr>
          <w:rFonts w:hint="eastAsia"/>
        </w:rPr>
        <w:t>піснях</w:t>
      </w:r>
      <w:r>
        <w:t></w:t>
      </w:r>
      <w:r>
        <w:t></w:t>
      </w:r>
      <w:r>
        <w:rPr>
          <w:rFonts w:hint="eastAsia"/>
        </w:rPr>
        <w:t>У</w:t>
      </w:r>
      <w:r>
        <w:t></w:t>
      </w:r>
      <w:r>
        <w:rPr>
          <w:rFonts w:hint="eastAsia"/>
        </w:rPr>
        <w:t>радіосценках</w:t>
      </w:r>
      <w:r>
        <w:t></w:t>
      </w:r>
      <w:r>
        <w:rPr>
          <w:rFonts w:hint="eastAsia"/>
        </w:rPr>
        <w:t>інтертекстуальність</w:t>
      </w:r>
      <w:r>
        <w:t></w:t>
      </w:r>
      <w:r>
        <w:rPr>
          <w:rFonts w:hint="eastAsia"/>
        </w:rPr>
        <w:t>використовують</w:t>
      </w:r>
      <w:r>
        <w:t></w:t>
      </w:r>
      <w:r>
        <w:rPr>
          <w:rFonts w:hint="eastAsia"/>
        </w:rPr>
        <w:t>для</w:t>
      </w:r>
    </w:p>
    <w:p w:rsidR="005F1B84" w:rsidRDefault="005F1B84" w:rsidP="005F1B84">
      <w:r>
        <w:rPr>
          <w:rFonts w:hint="eastAsia"/>
        </w:rPr>
        <w:t>відсилання</w:t>
      </w:r>
      <w:r>
        <w:t></w:t>
      </w:r>
      <w:r>
        <w:rPr>
          <w:rFonts w:hint="eastAsia"/>
        </w:rPr>
        <w:t>слухача</w:t>
      </w:r>
      <w:r>
        <w:t></w:t>
      </w:r>
      <w:r>
        <w:rPr>
          <w:rFonts w:hint="eastAsia"/>
        </w:rPr>
        <w:t>до</w:t>
      </w:r>
      <w:r>
        <w:t></w:t>
      </w:r>
      <w:r>
        <w:rPr>
          <w:rFonts w:hint="eastAsia"/>
        </w:rPr>
        <w:t>відомих</w:t>
      </w:r>
      <w:r>
        <w:t></w:t>
      </w:r>
      <w:r>
        <w:rPr>
          <w:rFonts w:hint="eastAsia"/>
        </w:rPr>
        <w:t>історичних</w:t>
      </w:r>
      <w:r>
        <w:t></w:t>
      </w:r>
      <w:r>
        <w:rPr>
          <w:rFonts w:hint="eastAsia"/>
        </w:rPr>
        <w:t>ситуацій</w:t>
      </w:r>
      <w:r>
        <w:t></w:t>
      </w:r>
      <w:r>
        <w:t></w:t>
      </w:r>
      <w:r>
        <w:rPr>
          <w:rFonts w:hint="eastAsia"/>
        </w:rPr>
        <w:t>одвічних</w:t>
      </w:r>
      <w:r>
        <w:t></w:t>
      </w:r>
      <w:r>
        <w:rPr>
          <w:rFonts w:hint="eastAsia"/>
        </w:rPr>
        <w:t>конфліктів</w:t>
      </w:r>
      <w:r>
        <w:t></w:t>
      </w:r>
    </w:p>
    <w:p w:rsidR="005F1B84" w:rsidRDefault="005F1B84" w:rsidP="005F1B84">
      <w:r>
        <w:rPr>
          <w:rFonts w:hint="eastAsia"/>
        </w:rPr>
        <w:t>тем</w:t>
      </w:r>
      <w:r>
        <w:t></w:t>
      </w:r>
      <w:r>
        <w:rPr>
          <w:rFonts w:hint="eastAsia"/>
        </w:rPr>
        <w:t>та</w:t>
      </w:r>
      <w:r>
        <w:t></w:t>
      </w:r>
      <w:r>
        <w:rPr>
          <w:rFonts w:hint="eastAsia"/>
        </w:rPr>
        <w:t>образів</w:t>
      </w:r>
      <w:r>
        <w:t></w:t>
      </w:r>
      <w:r>
        <w:t></w:t>
      </w:r>
      <w:r>
        <w:rPr>
          <w:rFonts w:hint="eastAsia"/>
        </w:rPr>
        <w:t>У</w:t>
      </w:r>
      <w:r>
        <w:t></w:t>
      </w:r>
      <w:r>
        <w:rPr>
          <w:rFonts w:hint="eastAsia"/>
        </w:rPr>
        <w:t>рекламній</w:t>
      </w:r>
      <w:r>
        <w:t></w:t>
      </w:r>
      <w:r>
        <w:rPr>
          <w:rFonts w:hint="eastAsia"/>
        </w:rPr>
        <w:t>пісні</w:t>
      </w:r>
      <w:r>
        <w:t></w:t>
      </w:r>
      <w:r>
        <w:rPr>
          <w:rFonts w:hint="eastAsia"/>
        </w:rPr>
        <w:t>інтертекст</w:t>
      </w:r>
      <w:r>
        <w:t></w:t>
      </w:r>
      <w:r>
        <w:rPr>
          <w:rFonts w:hint="eastAsia"/>
        </w:rPr>
        <w:t>залучається</w:t>
      </w:r>
      <w:r>
        <w:t></w:t>
      </w:r>
      <w:r>
        <w:rPr>
          <w:rFonts w:hint="eastAsia"/>
        </w:rPr>
        <w:t>за</w:t>
      </w:r>
      <w:r>
        <w:t></w:t>
      </w:r>
      <w:r>
        <w:rPr>
          <w:rFonts w:hint="eastAsia"/>
        </w:rPr>
        <w:t>допомогою</w:t>
      </w:r>
    </w:p>
    <w:p w:rsidR="005F1B84" w:rsidRDefault="005F1B84" w:rsidP="005F1B84">
      <w:r>
        <w:rPr>
          <w:rFonts w:hint="eastAsia"/>
        </w:rPr>
        <w:t>використання</w:t>
      </w:r>
      <w:r>
        <w:t></w:t>
      </w:r>
      <w:r>
        <w:rPr>
          <w:rFonts w:hint="eastAsia"/>
        </w:rPr>
        <w:t>відомої</w:t>
      </w:r>
      <w:r>
        <w:t></w:t>
      </w:r>
      <w:r>
        <w:rPr>
          <w:rFonts w:hint="eastAsia"/>
        </w:rPr>
        <w:t>мелодії</w:t>
      </w:r>
      <w:r>
        <w:t></w:t>
      </w:r>
      <w:r>
        <w:t></w:t>
      </w:r>
      <w:r>
        <w:rPr>
          <w:rFonts w:hint="eastAsia"/>
        </w:rPr>
        <w:t>на</w:t>
      </w:r>
      <w:r>
        <w:t></w:t>
      </w:r>
      <w:r>
        <w:rPr>
          <w:rFonts w:hint="eastAsia"/>
        </w:rPr>
        <w:t>яку</w:t>
      </w:r>
      <w:r>
        <w:t></w:t>
      </w:r>
      <w:r>
        <w:rPr>
          <w:rFonts w:hint="eastAsia"/>
        </w:rPr>
        <w:t>пишеться</w:t>
      </w:r>
      <w:r>
        <w:t></w:t>
      </w:r>
      <w:r>
        <w:rPr>
          <w:rFonts w:hint="eastAsia"/>
        </w:rPr>
        <w:t>новий</w:t>
      </w:r>
      <w:r>
        <w:t></w:t>
      </w:r>
      <w:r>
        <w:rPr>
          <w:rFonts w:hint="eastAsia"/>
        </w:rPr>
        <w:t>рекламний</w:t>
      </w:r>
      <w:r>
        <w:t></w:t>
      </w:r>
      <w:r>
        <w:rPr>
          <w:rFonts w:hint="eastAsia"/>
        </w:rPr>
        <w:t>текст</w:t>
      </w:r>
      <w:r>
        <w:t></w:t>
      </w:r>
    </w:p>
    <w:p w:rsidR="005F1B84" w:rsidRDefault="005F1B84" w:rsidP="005F1B84">
      <w:r>
        <w:t></w:t>
      </w:r>
      <w:r>
        <w:t></w:t>
      </w:r>
      <w:r>
        <w:t></w:t>
      </w:r>
    </w:p>
    <w:p w:rsidR="005F1B84" w:rsidRDefault="005F1B84" w:rsidP="005F1B84">
      <w:r>
        <w:rPr>
          <w:rFonts w:hint="eastAsia"/>
        </w:rPr>
        <w:t>До</w:t>
      </w:r>
      <w:r>
        <w:t></w:t>
      </w:r>
      <w:r>
        <w:rPr>
          <w:rFonts w:hint="eastAsia"/>
        </w:rPr>
        <w:t>інтертекстуальності</w:t>
      </w:r>
      <w:r>
        <w:t></w:t>
      </w:r>
      <w:r>
        <w:rPr>
          <w:rFonts w:hint="eastAsia"/>
        </w:rPr>
        <w:t>також</w:t>
      </w:r>
      <w:r>
        <w:t></w:t>
      </w:r>
      <w:r>
        <w:rPr>
          <w:rFonts w:hint="eastAsia"/>
        </w:rPr>
        <w:t>належить</w:t>
      </w:r>
      <w:r>
        <w:t></w:t>
      </w:r>
      <w:r>
        <w:rPr>
          <w:rFonts w:hint="eastAsia"/>
        </w:rPr>
        <w:t>використання</w:t>
      </w:r>
      <w:r>
        <w:t></w:t>
      </w:r>
      <w:r>
        <w:rPr>
          <w:rFonts w:hint="eastAsia"/>
        </w:rPr>
        <w:t>у</w:t>
      </w:r>
      <w:r>
        <w:t></w:t>
      </w:r>
      <w:r>
        <w:rPr>
          <w:rFonts w:hint="eastAsia"/>
        </w:rPr>
        <w:t>рекламних</w:t>
      </w:r>
    </w:p>
    <w:p w:rsidR="005F1B84" w:rsidRDefault="005F1B84" w:rsidP="005F1B84">
      <w:r>
        <w:rPr>
          <w:rFonts w:hint="eastAsia"/>
        </w:rPr>
        <w:t>повідомленнях</w:t>
      </w:r>
      <w:r>
        <w:t></w:t>
      </w:r>
      <w:r>
        <w:rPr>
          <w:rFonts w:hint="eastAsia"/>
        </w:rPr>
        <w:t>висловлювань</w:t>
      </w:r>
      <w:r>
        <w:t></w:t>
      </w:r>
      <w:r>
        <w:rPr>
          <w:rFonts w:hint="eastAsia"/>
        </w:rPr>
        <w:t>відомих</w:t>
      </w:r>
      <w:r>
        <w:t></w:t>
      </w:r>
      <w:r>
        <w:rPr>
          <w:rFonts w:hint="eastAsia"/>
        </w:rPr>
        <w:t>людей</w:t>
      </w:r>
      <w:r>
        <w:t></w:t>
      </w:r>
      <w:r>
        <w:t></w:t>
      </w:r>
      <w:r>
        <w:rPr>
          <w:rFonts w:hint="eastAsia"/>
        </w:rPr>
        <w:t>афоризмів</w:t>
      </w:r>
      <w:r>
        <w:t></w:t>
      </w:r>
      <w:r>
        <w:t></w:t>
      </w:r>
      <w:r>
        <w:rPr>
          <w:rFonts w:hint="eastAsia"/>
        </w:rPr>
        <w:t>прислів’їв</w:t>
      </w:r>
      <w:r>
        <w:t></w:t>
      </w:r>
      <w:r>
        <w:rPr>
          <w:rFonts w:hint="eastAsia"/>
        </w:rPr>
        <w:t>та</w:t>
      </w:r>
    </w:p>
    <w:p w:rsidR="005F1B84" w:rsidRDefault="005F1B84" w:rsidP="005F1B84">
      <w:r>
        <w:rPr>
          <w:rFonts w:hint="eastAsia"/>
        </w:rPr>
        <w:t>приказок</w:t>
      </w:r>
      <w:r>
        <w:t></w:t>
      </w:r>
    </w:p>
    <w:p w:rsidR="005F1B84" w:rsidRDefault="005F1B84" w:rsidP="005F1B84">
      <w:r>
        <w:rPr>
          <w:rFonts w:hint="eastAsia"/>
        </w:rPr>
        <w:t>Музичне</w:t>
      </w:r>
      <w:r>
        <w:t></w:t>
      </w:r>
      <w:r>
        <w:rPr>
          <w:rFonts w:hint="eastAsia"/>
        </w:rPr>
        <w:t>наповнення</w:t>
      </w:r>
      <w:r>
        <w:t></w:t>
      </w:r>
      <w:r>
        <w:rPr>
          <w:rFonts w:hint="eastAsia"/>
        </w:rPr>
        <w:t>–</w:t>
      </w:r>
      <w:r>
        <w:t></w:t>
      </w:r>
      <w:r>
        <w:rPr>
          <w:rFonts w:hint="eastAsia"/>
        </w:rPr>
        <w:t>музика</w:t>
      </w:r>
      <w:r>
        <w:t></w:t>
      </w:r>
      <w:r>
        <w:rPr>
          <w:rFonts w:hint="eastAsia"/>
        </w:rPr>
        <w:t>в</w:t>
      </w:r>
      <w:r>
        <w:t></w:t>
      </w:r>
      <w:r>
        <w:rPr>
          <w:rFonts w:hint="eastAsia"/>
        </w:rPr>
        <w:t>сучасному</w:t>
      </w:r>
      <w:r>
        <w:t></w:t>
      </w:r>
      <w:r>
        <w:rPr>
          <w:rFonts w:hint="eastAsia"/>
        </w:rPr>
        <w:t>українському</w:t>
      </w:r>
    </w:p>
    <w:p w:rsidR="005F1B84" w:rsidRDefault="005F1B84" w:rsidP="005F1B84">
      <w:r>
        <w:rPr>
          <w:rFonts w:hint="eastAsia"/>
        </w:rPr>
        <w:t>радіопросторі</w:t>
      </w:r>
      <w:r>
        <w:t></w:t>
      </w:r>
      <w:r>
        <w:rPr>
          <w:rFonts w:hint="eastAsia"/>
        </w:rPr>
        <w:t>використовується</w:t>
      </w:r>
      <w:r>
        <w:t></w:t>
      </w:r>
      <w:r>
        <w:rPr>
          <w:rFonts w:hint="eastAsia"/>
        </w:rPr>
        <w:t>в</w:t>
      </w:r>
      <w:r>
        <w:t></w:t>
      </w:r>
      <w:r>
        <w:rPr>
          <w:rFonts w:hint="eastAsia"/>
        </w:rPr>
        <w:t>будь</w:t>
      </w:r>
      <w:r>
        <w:t></w:t>
      </w:r>
      <w:r>
        <w:rPr>
          <w:rFonts w:hint="eastAsia"/>
        </w:rPr>
        <w:t>якому</w:t>
      </w:r>
      <w:r>
        <w:t></w:t>
      </w:r>
      <w:r>
        <w:rPr>
          <w:rFonts w:hint="eastAsia"/>
        </w:rPr>
        <w:t>рекламному</w:t>
      </w:r>
      <w:r>
        <w:t></w:t>
      </w:r>
      <w:r>
        <w:rPr>
          <w:rFonts w:hint="eastAsia"/>
        </w:rPr>
        <w:t>жанрі</w:t>
      </w:r>
      <w:r>
        <w:t></w:t>
      </w:r>
      <w:r>
        <w:t></w:t>
      </w:r>
      <w:r>
        <w:rPr>
          <w:rFonts w:hint="eastAsia"/>
        </w:rPr>
        <w:t>Це</w:t>
      </w:r>
    </w:p>
    <w:p w:rsidR="005F1B84" w:rsidRDefault="005F1B84" w:rsidP="005F1B84">
      <w:r>
        <w:rPr>
          <w:rFonts w:hint="eastAsia"/>
        </w:rPr>
        <w:t>пов’язано</w:t>
      </w:r>
      <w:r>
        <w:t></w:t>
      </w:r>
      <w:r>
        <w:rPr>
          <w:rFonts w:hint="eastAsia"/>
        </w:rPr>
        <w:t>з</w:t>
      </w:r>
      <w:r>
        <w:t></w:t>
      </w:r>
      <w:r>
        <w:rPr>
          <w:rFonts w:hint="eastAsia"/>
        </w:rPr>
        <w:t>тим</w:t>
      </w:r>
      <w:r>
        <w:t></w:t>
      </w:r>
      <w:r>
        <w:t></w:t>
      </w:r>
      <w:r>
        <w:rPr>
          <w:rFonts w:hint="eastAsia"/>
        </w:rPr>
        <w:t>що</w:t>
      </w:r>
      <w:r>
        <w:t></w:t>
      </w:r>
      <w:r>
        <w:rPr>
          <w:rFonts w:hint="eastAsia"/>
        </w:rPr>
        <w:t>наповнення</w:t>
      </w:r>
      <w:r>
        <w:t></w:t>
      </w:r>
      <w:r>
        <w:rPr>
          <w:rFonts w:hint="eastAsia"/>
        </w:rPr>
        <w:t>радіоефіру</w:t>
      </w:r>
      <w:r>
        <w:t></w:t>
      </w:r>
      <w:r>
        <w:rPr>
          <w:rFonts w:hint="eastAsia"/>
        </w:rPr>
        <w:t>комерційних</w:t>
      </w:r>
      <w:r>
        <w:t></w:t>
      </w:r>
      <w:r>
        <w:t></w:t>
      </w:r>
      <w:r>
        <w:t></w:t>
      </w:r>
      <w:r>
        <w:t></w:t>
      </w:r>
      <w:r>
        <w:rPr>
          <w:rFonts w:hint="eastAsia"/>
        </w:rPr>
        <w:t>станцій</w:t>
      </w:r>
    </w:p>
    <w:p w:rsidR="005F1B84" w:rsidRDefault="005F1B84" w:rsidP="005F1B84">
      <w:r>
        <w:rPr>
          <w:rFonts w:hint="eastAsia"/>
        </w:rPr>
        <w:t>складають</w:t>
      </w:r>
      <w:r>
        <w:t></w:t>
      </w:r>
      <w:r>
        <w:rPr>
          <w:rFonts w:hint="eastAsia"/>
        </w:rPr>
        <w:t>переважно</w:t>
      </w:r>
      <w:r>
        <w:t></w:t>
      </w:r>
      <w:r>
        <w:rPr>
          <w:rFonts w:hint="eastAsia"/>
        </w:rPr>
        <w:t>пісні</w:t>
      </w:r>
      <w:r>
        <w:t></w:t>
      </w:r>
      <w:r>
        <w:rPr>
          <w:rFonts w:hint="eastAsia"/>
        </w:rPr>
        <w:t>та</w:t>
      </w:r>
      <w:r>
        <w:t></w:t>
      </w:r>
      <w:r>
        <w:rPr>
          <w:rFonts w:hint="eastAsia"/>
        </w:rPr>
        <w:t>музичні</w:t>
      </w:r>
      <w:r>
        <w:t></w:t>
      </w:r>
      <w:r>
        <w:rPr>
          <w:rFonts w:hint="eastAsia"/>
        </w:rPr>
        <w:t>програми</w:t>
      </w:r>
      <w:r>
        <w:t></w:t>
      </w:r>
      <w:r>
        <w:t></w:t>
      </w:r>
      <w:r>
        <w:rPr>
          <w:rFonts w:hint="eastAsia"/>
        </w:rPr>
        <w:t>тож</w:t>
      </w:r>
      <w:r>
        <w:t></w:t>
      </w:r>
      <w:r>
        <w:rPr>
          <w:rFonts w:hint="eastAsia"/>
        </w:rPr>
        <w:t>реципієнт</w:t>
      </w:r>
    </w:p>
    <w:p w:rsidR="005F1B84" w:rsidRDefault="005F1B84" w:rsidP="005F1B84">
      <w:r>
        <w:rPr>
          <w:rFonts w:hint="eastAsia"/>
        </w:rPr>
        <w:t>психологічно</w:t>
      </w:r>
      <w:r>
        <w:t></w:t>
      </w:r>
      <w:r>
        <w:rPr>
          <w:rFonts w:hint="eastAsia"/>
        </w:rPr>
        <w:t>налаштований</w:t>
      </w:r>
      <w:r>
        <w:t></w:t>
      </w:r>
      <w:r>
        <w:rPr>
          <w:rFonts w:hint="eastAsia"/>
        </w:rPr>
        <w:t>на</w:t>
      </w:r>
      <w:r>
        <w:t></w:t>
      </w:r>
      <w:r>
        <w:rPr>
          <w:rFonts w:hint="eastAsia"/>
        </w:rPr>
        <w:t>сприйняття</w:t>
      </w:r>
      <w:r>
        <w:t></w:t>
      </w:r>
      <w:r>
        <w:rPr>
          <w:rFonts w:hint="eastAsia"/>
        </w:rPr>
        <w:t>та</w:t>
      </w:r>
      <w:r>
        <w:t></w:t>
      </w:r>
      <w:r>
        <w:rPr>
          <w:rFonts w:hint="eastAsia"/>
        </w:rPr>
        <w:t>засвоєння</w:t>
      </w:r>
      <w:r>
        <w:t></w:t>
      </w:r>
      <w:r>
        <w:rPr>
          <w:rFonts w:hint="eastAsia"/>
        </w:rPr>
        <w:t>такого</w:t>
      </w:r>
      <w:r>
        <w:t></w:t>
      </w:r>
      <w:r>
        <w:rPr>
          <w:rFonts w:hint="eastAsia"/>
        </w:rPr>
        <w:t>типу</w:t>
      </w:r>
    </w:p>
    <w:p w:rsidR="005F1B84" w:rsidRDefault="005F1B84" w:rsidP="005F1B84">
      <w:r>
        <w:rPr>
          <w:rFonts w:hint="eastAsia"/>
        </w:rPr>
        <w:t>аудіоматеріалу</w:t>
      </w:r>
      <w:r>
        <w:t></w:t>
      </w:r>
    </w:p>
    <w:p w:rsidR="005F1B84" w:rsidRDefault="005F1B84" w:rsidP="005F1B84">
      <w:r>
        <w:rPr>
          <w:rFonts w:hint="eastAsia"/>
        </w:rPr>
        <w:t>Форма</w:t>
      </w:r>
      <w:r>
        <w:t></w:t>
      </w:r>
      <w:r>
        <w:rPr>
          <w:rFonts w:hint="eastAsia"/>
        </w:rPr>
        <w:t>організації</w:t>
      </w:r>
      <w:r>
        <w:t></w:t>
      </w:r>
      <w:r>
        <w:rPr>
          <w:rFonts w:hint="eastAsia"/>
        </w:rPr>
        <w:t>повідомлення</w:t>
      </w:r>
      <w:r>
        <w:t></w:t>
      </w:r>
      <w:r>
        <w:rPr>
          <w:rFonts w:hint="eastAsia"/>
        </w:rPr>
        <w:t>–</w:t>
      </w:r>
      <w:r>
        <w:t></w:t>
      </w:r>
      <w:r>
        <w:rPr>
          <w:rFonts w:hint="eastAsia"/>
        </w:rPr>
        <w:t>відповідно</w:t>
      </w:r>
      <w:r>
        <w:t></w:t>
      </w:r>
      <w:r>
        <w:rPr>
          <w:rFonts w:hint="eastAsia"/>
        </w:rPr>
        <w:t>до</w:t>
      </w:r>
      <w:r>
        <w:t></w:t>
      </w:r>
      <w:r>
        <w:rPr>
          <w:rFonts w:hint="eastAsia"/>
        </w:rPr>
        <w:t>цього</w:t>
      </w:r>
      <w:r>
        <w:t></w:t>
      </w:r>
      <w:r>
        <w:rPr>
          <w:rFonts w:hint="eastAsia"/>
        </w:rPr>
        <w:t>критерію</w:t>
      </w:r>
    </w:p>
    <w:p w:rsidR="005F1B84" w:rsidRDefault="005F1B84" w:rsidP="005F1B84">
      <w:r>
        <w:rPr>
          <w:rFonts w:hint="eastAsia"/>
        </w:rPr>
        <w:t>можна</w:t>
      </w:r>
      <w:r>
        <w:t></w:t>
      </w:r>
      <w:r>
        <w:rPr>
          <w:rFonts w:hint="eastAsia"/>
        </w:rPr>
        <w:t>виділити</w:t>
      </w:r>
      <w:r>
        <w:t></w:t>
      </w:r>
      <w:r>
        <w:rPr>
          <w:rFonts w:hint="eastAsia"/>
        </w:rPr>
        <w:t>монологічну</w:t>
      </w:r>
      <w:r>
        <w:t></w:t>
      </w:r>
      <w:r>
        <w:t></w:t>
      </w:r>
      <w:r>
        <w:rPr>
          <w:rFonts w:hint="eastAsia"/>
        </w:rPr>
        <w:t>діалогічну</w:t>
      </w:r>
      <w:r>
        <w:t></w:t>
      </w:r>
      <w:r>
        <w:rPr>
          <w:rFonts w:hint="eastAsia"/>
        </w:rPr>
        <w:t>та</w:t>
      </w:r>
      <w:r>
        <w:t></w:t>
      </w:r>
      <w:r>
        <w:rPr>
          <w:rFonts w:hint="eastAsia"/>
        </w:rPr>
        <w:t>полілогічну</w:t>
      </w:r>
      <w:r>
        <w:t></w:t>
      </w:r>
      <w:r>
        <w:rPr>
          <w:rFonts w:hint="eastAsia"/>
        </w:rPr>
        <w:t>форми</w:t>
      </w:r>
      <w:r>
        <w:t></w:t>
      </w:r>
      <w:r>
        <w:rPr>
          <w:rFonts w:hint="eastAsia"/>
        </w:rPr>
        <w:t>організації</w:t>
      </w:r>
    </w:p>
    <w:p w:rsidR="005F1B84" w:rsidRDefault="005F1B84" w:rsidP="005F1B84">
      <w:r>
        <w:rPr>
          <w:rFonts w:hint="eastAsia"/>
        </w:rPr>
        <w:t>радіорекламного</w:t>
      </w:r>
      <w:r>
        <w:t></w:t>
      </w:r>
      <w:r>
        <w:rPr>
          <w:rFonts w:hint="eastAsia"/>
        </w:rPr>
        <w:t>повідомлення</w:t>
      </w:r>
      <w:r>
        <w:t></w:t>
      </w:r>
      <w:r>
        <w:t></w:t>
      </w:r>
      <w:r>
        <w:rPr>
          <w:rFonts w:hint="eastAsia"/>
        </w:rPr>
        <w:t>Важливість</w:t>
      </w:r>
      <w:r>
        <w:t></w:t>
      </w:r>
      <w:r>
        <w:rPr>
          <w:rFonts w:hint="eastAsia"/>
        </w:rPr>
        <w:t>цього</w:t>
      </w:r>
      <w:r>
        <w:t></w:t>
      </w:r>
      <w:r>
        <w:rPr>
          <w:rFonts w:hint="eastAsia"/>
        </w:rPr>
        <w:t>критерію</w:t>
      </w:r>
      <w:r>
        <w:t></w:t>
      </w:r>
      <w:r>
        <w:rPr>
          <w:rFonts w:hint="eastAsia"/>
        </w:rPr>
        <w:t>полягає</w:t>
      </w:r>
      <w:r>
        <w:t></w:t>
      </w:r>
      <w:r>
        <w:rPr>
          <w:rFonts w:hint="eastAsia"/>
        </w:rPr>
        <w:t>в</w:t>
      </w:r>
    </w:p>
    <w:p w:rsidR="005F1B84" w:rsidRDefault="005F1B84" w:rsidP="005F1B84">
      <w:r>
        <w:rPr>
          <w:rFonts w:hint="eastAsia"/>
        </w:rPr>
        <w:t>тому</w:t>
      </w:r>
      <w:r>
        <w:t></w:t>
      </w:r>
      <w:r>
        <w:t></w:t>
      </w:r>
      <w:r>
        <w:rPr>
          <w:rFonts w:hint="eastAsia"/>
        </w:rPr>
        <w:t>що</w:t>
      </w:r>
      <w:r>
        <w:t></w:t>
      </w:r>
      <w:r>
        <w:rPr>
          <w:rFonts w:hint="eastAsia"/>
        </w:rPr>
        <w:t>саме</w:t>
      </w:r>
      <w:r>
        <w:t></w:t>
      </w:r>
      <w:r>
        <w:rPr>
          <w:rFonts w:hint="eastAsia"/>
        </w:rPr>
        <w:t>форма</w:t>
      </w:r>
      <w:r>
        <w:t></w:t>
      </w:r>
      <w:r>
        <w:rPr>
          <w:rFonts w:hint="eastAsia"/>
        </w:rPr>
        <w:t>звернення</w:t>
      </w:r>
      <w:r>
        <w:t></w:t>
      </w:r>
      <w:r>
        <w:rPr>
          <w:rFonts w:hint="eastAsia"/>
        </w:rPr>
        <w:t>спонукає</w:t>
      </w:r>
      <w:r>
        <w:t></w:t>
      </w:r>
      <w:r>
        <w:rPr>
          <w:rFonts w:hint="eastAsia"/>
        </w:rPr>
        <w:t>до</w:t>
      </w:r>
      <w:r>
        <w:t></w:t>
      </w:r>
      <w:r>
        <w:rPr>
          <w:rFonts w:hint="eastAsia"/>
        </w:rPr>
        <w:t>дії</w:t>
      </w:r>
      <w:r>
        <w:t></w:t>
      </w:r>
      <w:r>
        <w:rPr>
          <w:rFonts w:hint="eastAsia"/>
        </w:rPr>
        <w:t>та</w:t>
      </w:r>
      <w:r>
        <w:t></w:t>
      </w:r>
      <w:r>
        <w:rPr>
          <w:rFonts w:hint="eastAsia"/>
        </w:rPr>
        <w:t>справляє</w:t>
      </w:r>
      <w:r>
        <w:t></w:t>
      </w:r>
      <w:r>
        <w:rPr>
          <w:rFonts w:hint="eastAsia"/>
        </w:rPr>
        <w:t>найбільший</w:t>
      </w:r>
    </w:p>
    <w:p w:rsidR="005F1B84" w:rsidRDefault="005F1B84" w:rsidP="005F1B84">
      <w:r>
        <w:rPr>
          <w:rFonts w:hint="eastAsia"/>
        </w:rPr>
        <w:t>вплив</w:t>
      </w:r>
      <w:r>
        <w:t></w:t>
      </w:r>
      <w:r>
        <w:rPr>
          <w:rFonts w:hint="eastAsia"/>
        </w:rPr>
        <w:t>на</w:t>
      </w:r>
      <w:r>
        <w:t></w:t>
      </w:r>
      <w:r>
        <w:rPr>
          <w:rFonts w:hint="eastAsia"/>
        </w:rPr>
        <w:t>реципієнта</w:t>
      </w:r>
      <w:r>
        <w:t></w:t>
      </w:r>
    </w:p>
    <w:p w:rsidR="005F1B84" w:rsidRDefault="005F1B84" w:rsidP="005F1B84">
      <w:r>
        <w:rPr>
          <w:rFonts w:hint="eastAsia"/>
        </w:rPr>
        <w:t>Можливість</w:t>
      </w:r>
      <w:r>
        <w:t></w:t>
      </w:r>
      <w:r>
        <w:rPr>
          <w:rFonts w:hint="eastAsia"/>
        </w:rPr>
        <w:t>співвіднесення</w:t>
      </w:r>
      <w:r>
        <w:t></w:t>
      </w:r>
      <w:r>
        <w:rPr>
          <w:rFonts w:hint="eastAsia"/>
        </w:rPr>
        <w:t>з</w:t>
      </w:r>
      <w:r>
        <w:t></w:t>
      </w:r>
      <w:r>
        <w:rPr>
          <w:rFonts w:hint="eastAsia"/>
        </w:rPr>
        <w:t>жанрами</w:t>
      </w:r>
      <w:r>
        <w:t></w:t>
      </w:r>
      <w:r>
        <w:rPr>
          <w:rFonts w:hint="eastAsia"/>
        </w:rPr>
        <w:t>журналістики</w:t>
      </w:r>
      <w:r>
        <w:t></w:t>
      </w:r>
      <w:r>
        <w:t></w:t>
      </w:r>
      <w:r>
        <w:rPr>
          <w:rFonts w:hint="eastAsia"/>
        </w:rPr>
        <w:t>Серед</w:t>
      </w:r>
    </w:p>
    <w:p w:rsidR="005F1B84" w:rsidRDefault="005F1B84" w:rsidP="005F1B84">
      <w:r>
        <w:rPr>
          <w:rFonts w:hint="eastAsia"/>
        </w:rPr>
        <w:t>жанрів</w:t>
      </w:r>
      <w:r>
        <w:t></w:t>
      </w:r>
      <w:r>
        <w:rPr>
          <w:rFonts w:hint="eastAsia"/>
        </w:rPr>
        <w:t>радіореклами</w:t>
      </w:r>
      <w:r>
        <w:t></w:t>
      </w:r>
      <w:r>
        <w:rPr>
          <w:rFonts w:hint="eastAsia"/>
        </w:rPr>
        <w:t>є</w:t>
      </w:r>
      <w:r>
        <w:t></w:t>
      </w:r>
      <w:r>
        <w:rPr>
          <w:rFonts w:hint="eastAsia"/>
        </w:rPr>
        <w:t>і</w:t>
      </w:r>
      <w:r>
        <w:t></w:t>
      </w:r>
      <w:r>
        <w:rPr>
          <w:rFonts w:hint="eastAsia"/>
        </w:rPr>
        <w:t>такі</w:t>
      </w:r>
      <w:r>
        <w:t></w:t>
      </w:r>
      <w:r>
        <w:t></w:t>
      </w:r>
      <w:r>
        <w:rPr>
          <w:rFonts w:hint="eastAsia"/>
        </w:rPr>
        <w:t>що</w:t>
      </w:r>
      <w:r>
        <w:t></w:t>
      </w:r>
      <w:r>
        <w:rPr>
          <w:rFonts w:hint="eastAsia"/>
        </w:rPr>
        <w:t>мають</w:t>
      </w:r>
      <w:r>
        <w:t></w:t>
      </w:r>
      <w:r>
        <w:rPr>
          <w:rFonts w:hint="eastAsia"/>
        </w:rPr>
        <w:t>аналоги</w:t>
      </w:r>
      <w:r>
        <w:t></w:t>
      </w:r>
      <w:r>
        <w:rPr>
          <w:rFonts w:hint="eastAsia"/>
        </w:rPr>
        <w:t>серед</w:t>
      </w:r>
      <w:r>
        <w:t></w:t>
      </w:r>
      <w:r>
        <w:rPr>
          <w:rFonts w:hint="eastAsia"/>
        </w:rPr>
        <w:t>журналістських</w:t>
      </w:r>
    </w:p>
    <w:p w:rsidR="005F1B84" w:rsidRDefault="005F1B84" w:rsidP="005F1B84">
      <w:r>
        <w:rPr>
          <w:rFonts w:hint="eastAsia"/>
        </w:rPr>
        <w:t>жанрів</w:t>
      </w:r>
      <w:r>
        <w:t></w:t>
      </w:r>
      <w:r>
        <w:t></w:t>
      </w:r>
      <w:r>
        <w:rPr>
          <w:rFonts w:hint="eastAsia"/>
        </w:rPr>
        <w:t>і</w:t>
      </w:r>
      <w:r>
        <w:t></w:t>
      </w:r>
      <w:r>
        <w:rPr>
          <w:rFonts w:hint="eastAsia"/>
        </w:rPr>
        <w:t>власне</w:t>
      </w:r>
      <w:r>
        <w:t></w:t>
      </w:r>
      <w:r>
        <w:rPr>
          <w:rFonts w:hint="eastAsia"/>
        </w:rPr>
        <w:t>специфічні</w:t>
      </w:r>
      <w:r>
        <w:t></w:t>
      </w:r>
      <w:r>
        <w:t></w:t>
      </w:r>
      <w:r>
        <w:rPr>
          <w:rFonts w:hint="eastAsia"/>
        </w:rPr>
        <w:t>радіорекламні</w:t>
      </w:r>
      <w:r>
        <w:t></w:t>
      </w:r>
      <w:r>
        <w:t></w:t>
      </w:r>
      <w:r>
        <w:rPr>
          <w:rFonts w:hint="eastAsia"/>
        </w:rPr>
        <w:t>які</w:t>
      </w:r>
      <w:r>
        <w:t></w:t>
      </w:r>
      <w:r>
        <w:rPr>
          <w:rFonts w:hint="eastAsia"/>
        </w:rPr>
        <w:t>відповідних</w:t>
      </w:r>
      <w:r>
        <w:t></w:t>
      </w:r>
      <w:r>
        <w:rPr>
          <w:rFonts w:hint="eastAsia"/>
        </w:rPr>
        <w:t>аналогів</w:t>
      </w:r>
      <w:r>
        <w:t></w:t>
      </w:r>
      <w:r>
        <w:rPr>
          <w:rFonts w:hint="eastAsia"/>
        </w:rPr>
        <w:t>не</w:t>
      </w:r>
    </w:p>
    <w:p w:rsidR="005F1B84" w:rsidRDefault="005F1B84" w:rsidP="005F1B84">
      <w:r>
        <w:rPr>
          <w:rFonts w:hint="eastAsia"/>
        </w:rPr>
        <w:t>мають</w:t>
      </w:r>
      <w:r>
        <w:t></w:t>
      </w:r>
    </w:p>
    <w:p w:rsidR="005F1B84" w:rsidRDefault="005F1B84" w:rsidP="005F1B84">
      <w:r>
        <w:rPr>
          <w:rFonts w:hint="eastAsia"/>
        </w:rPr>
        <w:t>Структура</w:t>
      </w:r>
      <w:r>
        <w:t></w:t>
      </w:r>
      <w:r>
        <w:rPr>
          <w:rFonts w:hint="eastAsia"/>
        </w:rPr>
        <w:t>рекламного</w:t>
      </w:r>
      <w:r>
        <w:t></w:t>
      </w:r>
      <w:r>
        <w:rPr>
          <w:rFonts w:hint="eastAsia"/>
        </w:rPr>
        <w:t>повідомлення</w:t>
      </w:r>
      <w:r>
        <w:t></w:t>
      </w:r>
      <w:r>
        <w:rPr>
          <w:rFonts w:hint="eastAsia"/>
        </w:rPr>
        <w:t>–</w:t>
      </w:r>
      <w:r>
        <w:t></w:t>
      </w:r>
      <w:r>
        <w:rPr>
          <w:rFonts w:hint="eastAsia"/>
        </w:rPr>
        <w:t>можемо</w:t>
      </w:r>
      <w:r>
        <w:t></w:t>
      </w:r>
      <w:r>
        <w:rPr>
          <w:rFonts w:hint="eastAsia"/>
        </w:rPr>
        <w:t>говорити</w:t>
      </w:r>
      <w:r>
        <w:t></w:t>
      </w:r>
      <w:r>
        <w:rPr>
          <w:rFonts w:hint="eastAsia"/>
        </w:rPr>
        <w:t>про</w:t>
      </w:r>
      <w:r>
        <w:t></w:t>
      </w:r>
      <w:r>
        <w:rPr>
          <w:rFonts w:hint="eastAsia"/>
        </w:rPr>
        <w:t>однота</w:t>
      </w:r>
      <w:r>
        <w:t></w:t>
      </w:r>
      <w:r>
        <w:rPr>
          <w:rFonts w:hint="eastAsia"/>
        </w:rPr>
        <w:t>двоскладові</w:t>
      </w:r>
      <w:r>
        <w:t></w:t>
      </w:r>
      <w:r>
        <w:rPr>
          <w:rFonts w:hint="eastAsia"/>
        </w:rPr>
        <w:t>радіорекламні</w:t>
      </w:r>
      <w:r>
        <w:t></w:t>
      </w:r>
      <w:r>
        <w:rPr>
          <w:rFonts w:hint="eastAsia"/>
        </w:rPr>
        <w:t>тексти</w:t>
      </w:r>
      <w:r>
        <w:t></w:t>
      </w:r>
      <w:r>
        <w:t></w:t>
      </w:r>
      <w:r>
        <w:rPr>
          <w:rFonts w:hint="eastAsia"/>
        </w:rPr>
        <w:t>Як</w:t>
      </w:r>
      <w:r>
        <w:t></w:t>
      </w:r>
      <w:r>
        <w:rPr>
          <w:rFonts w:hint="eastAsia"/>
        </w:rPr>
        <w:t>правило</w:t>
      </w:r>
      <w:r>
        <w:t></w:t>
      </w:r>
      <w:r>
        <w:t></w:t>
      </w:r>
      <w:r>
        <w:rPr>
          <w:rFonts w:hint="eastAsia"/>
        </w:rPr>
        <w:t>рекламне</w:t>
      </w:r>
      <w:r>
        <w:t></w:t>
      </w:r>
      <w:r>
        <w:rPr>
          <w:rFonts w:hint="eastAsia"/>
        </w:rPr>
        <w:t>повідомлення</w:t>
      </w:r>
    </w:p>
    <w:p w:rsidR="005F1B84" w:rsidRDefault="005F1B84" w:rsidP="005F1B84">
      <w:r>
        <w:rPr>
          <w:rFonts w:hint="eastAsia"/>
        </w:rPr>
        <w:t>містить</w:t>
      </w:r>
      <w:r>
        <w:t></w:t>
      </w:r>
      <w:r>
        <w:rPr>
          <w:rFonts w:hint="eastAsia"/>
        </w:rPr>
        <w:t>введення</w:t>
      </w:r>
      <w:r>
        <w:t></w:t>
      </w:r>
      <w:r>
        <w:rPr>
          <w:rFonts w:hint="eastAsia"/>
        </w:rPr>
        <w:t>інтродукцію</w:t>
      </w:r>
      <w:r>
        <w:t></w:t>
      </w:r>
      <w:r>
        <w:rPr>
          <w:rFonts w:hint="eastAsia"/>
        </w:rPr>
        <w:t>або</w:t>
      </w:r>
      <w:r>
        <w:t></w:t>
      </w:r>
      <w:r>
        <w:rPr>
          <w:rFonts w:hint="eastAsia"/>
        </w:rPr>
        <w:t>елемент</w:t>
      </w:r>
      <w:r>
        <w:t></w:t>
      </w:r>
      <w:r>
        <w:t></w:t>
      </w:r>
      <w:r>
        <w:rPr>
          <w:rFonts w:hint="eastAsia"/>
        </w:rPr>
        <w:t>що</w:t>
      </w:r>
      <w:r>
        <w:t></w:t>
      </w:r>
      <w:r>
        <w:rPr>
          <w:rFonts w:hint="eastAsia"/>
        </w:rPr>
        <w:t>залучає</w:t>
      </w:r>
      <w:r>
        <w:t></w:t>
      </w:r>
      <w:r>
        <w:rPr>
          <w:rFonts w:hint="eastAsia"/>
        </w:rPr>
        <w:t>увагу</w:t>
      </w:r>
      <w:r>
        <w:t></w:t>
      </w:r>
      <w:r>
        <w:t></w:t>
      </w:r>
      <w:r>
        <w:rPr>
          <w:rFonts w:hint="eastAsia"/>
        </w:rPr>
        <w:t>основну</w:t>
      </w:r>
    </w:p>
    <w:p w:rsidR="005F1B84" w:rsidRDefault="005F1B84" w:rsidP="005F1B84">
      <w:r>
        <w:rPr>
          <w:rFonts w:hint="eastAsia"/>
        </w:rPr>
        <w:t>частину</w:t>
      </w:r>
      <w:r>
        <w:t></w:t>
      </w:r>
      <w:r>
        <w:t></w:t>
      </w:r>
      <w:r>
        <w:rPr>
          <w:rFonts w:hint="eastAsia"/>
        </w:rPr>
        <w:t>присвячену</w:t>
      </w:r>
      <w:r>
        <w:t></w:t>
      </w:r>
      <w:r>
        <w:rPr>
          <w:rFonts w:hint="eastAsia"/>
        </w:rPr>
        <w:t>перевагам</w:t>
      </w:r>
      <w:r>
        <w:t></w:t>
      </w:r>
      <w:r>
        <w:rPr>
          <w:rFonts w:hint="eastAsia"/>
        </w:rPr>
        <w:t>продукту</w:t>
      </w:r>
      <w:r>
        <w:t></w:t>
      </w:r>
      <w:r>
        <w:rPr>
          <w:rFonts w:hint="eastAsia"/>
        </w:rPr>
        <w:t>або</w:t>
      </w:r>
      <w:r>
        <w:t></w:t>
      </w:r>
      <w:r>
        <w:rPr>
          <w:rFonts w:hint="eastAsia"/>
        </w:rPr>
        <w:t>послуги</w:t>
      </w:r>
      <w:r>
        <w:t></w:t>
      </w:r>
      <w:r>
        <w:t></w:t>
      </w:r>
      <w:r>
        <w:rPr>
          <w:rFonts w:hint="eastAsia"/>
        </w:rPr>
        <w:t>а</w:t>
      </w:r>
      <w:r>
        <w:t></w:t>
      </w:r>
      <w:r>
        <w:rPr>
          <w:rFonts w:hint="eastAsia"/>
        </w:rPr>
        <w:t>також</w:t>
      </w:r>
      <w:r>
        <w:t></w:t>
      </w:r>
      <w:r>
        <w:rPr>
          <w:rFonts w:hint="eastAsia"/>
        </w:rPr>
        <w:t>енергійний</w:t>
      </w:r>
    </w:p>
    <w:p w:rsidR="005F1B84" w:rsidRDefault="005F1B84" w:rsidP="005F1B84">
      <w:r>
        <w:rPr>
          <w:rFonts w:hint="eastAsia"/>
        </w:rPr>
        <w:t>фінал</w:t>
      </w:r>
      <w:r>
        <w:t></w:t>
      </w:r>
      <w:r>
        <w:t></w:t>
      </w:r>
      <w:r>
        <w:rPr>
          <w:rFonts w:hint="eastAsia"/>
        </w:rPr>
        <w:t>До</w:t>
      </w:r>
      <w:r>
        <w:t></w:t>
      </w:r>
      <w:r>
        <w:rPr>
          <w:rFonts w:hint="eastAsia"/>
        </w:rPr>
        <w:t>односкладових</w:t>
      </w:r>
      <w:r>
        <w:t></w:t>
      </w:r>
      <w:r>
        <w:rPr>
          <w:rFonts w:hint="eastAsia"/>
        </w:rPr>
        <w:t>жанрів</w:t>
      </w:r>
      <w:r>
        <w:t></w:t>
      </w:r>
      <w:r>
        <w:rPr>
          <w:rFonts w:hint="eastAsia"/>
        </w:rPr>
        <w:t>належать</w:t>
      </w:r>
      <w:r>
        <w:t></w:t>
      </w:r>
      <w:r>
        <w:rPr>
          <w:rFonts w:hint="eastAsia"/>
        </w:rPr>
        <w:t>такі</w:t>
      </w:r>
      <w:r>
        <w:t></w:t>
      </w:r>
      <w:r>
        <w:t></w:t>
      </w:r>
      <w:r>
        <w:rPr>
          <w:rFonts w:hint="eastAsia"/>
        </w:rPr>
        <w:t>які</w:t>
      </w:r>
      <w:r>
        <w:t></w:t>
      </w:r>
      <w:r>
        <w:rPr>
          <w:rFonts w:hint="eastAsia"/>
        </w:rPr>
        <w:t>будуються</w:t>
      </w:r>
      <w:r>
        <w:t></w:t>
      </w:r>
      <w:r>
        <w:rPr>
          <w:rFonts w:hint="eastAsia"/>
        </w:rPr>
        <w:t>виключно</w:t>
      </w:r>
      <w:r>
        <w:t></w:t>
      </w:r>
      <w:r>
        <w:rPr>
          <w:rFonts w:hint="eastAsia"/>
        </w:rPr>
        <w:t>з</w:t>
      </w:r>
    </w:p>
    <w:p w:rsidR="005F1B84" w:rsidRDefault="005F1B84" w:rsidP="005F1B84">
      <w:r>
        <w:rPr>
          <w:rFonts w:hint="eastAsia"/>
        </w:rPr>
        <w:t>дикторського</w:t>
      </w:r>
      <w:r>
        <w:t></w:t>
      </w:r>
      <w:r>
        <w:rPr>
          <w:rFonts w:hint="eastAsia"/>
        </w:rPr>
        <w:t>тексту</w:t>
      </w:r>
      <w:r>
        <w:t></w:t>
      </w:r>
      <w:r>
        <w:t></w:t>
      </w:r>
      <w:r>
        <w:rPr>
          <w:rFonts w:hint="eastAsia"/>
        </w:rPr>
        <w:t>–</w:t>
      </w:r>
      <w:r>
        <w:t></w:t>
      </w:r>
      <w:r>
        <w:rPr>
          <w:rFonts w:hint="eastAsia"/>
        </w:rPr>
        <w:t>це</w:t>
      </w:r>
      <w:r>
        <w:t></w:t>
      </w:r>
      <w:r>
        <w:rPr>
          <w:rFonts w:hint="eastAsia"/>
        </w:rPr>
        <w:t>рекламне</w:t>
      </w:r>
      <w:r>
        <w:t></w:t>
      </w:r>
      <w:r>
        <w:rPr>
          <w:rFonts w:hint="eastAsia"/>
        </w:rPr>
        <w:t>звернення</w:t>
      </w:r>
      <w:r>
        <w:t></w:t>
      </w:r>
      <w:r>
        <w:t></w:t>
      </w:r>
      <w:r>
        <w:rPr>
          <w:rFonts w:hint="eastAsia"/>
        </w:rPr>
        <w:t>анонс</w:t>
      </w:r>
      <w:r>
        <w:t></w:t>
      </w:r>
      <w:r>
        <w:t></w:t>
      </w:r>
      <w:r>
        <w:rPr>
          <w:rFonts w:hint="eastAsia"/>
        </w:rPr>
        <w:t>рекламне</w:t>
      </w:r>
    </w:p>
    <w:p w:rsidR="005F1B84" w:rsidRDefault="005F1B84" w:rsidP="005F1B84">
      <w:r>
        <w:rPr>
          <w:rFonts w:hint="eastAsia"/>
        </w:rPr>
        <w:t>оголошення</w:t>
      </w:r>
      <w:r>
        <w:t></w:t>
      </w:r>
      <w:r>
        <w:t></w:t>
      </w:r>
      <w:r>
        <w:rPr>
          <w:rFonts w:hint="eastAsia"/>
        </w:rPr>
        <w:t>До</w:t>
      </w:r>
      <w:r>
        <w:t></w:t>
      </w:r>
      <w:r>
        <w:rPr>
          <w:rFonts w:hint="eastAsia"/>
        </w:rPr>
        <w:t>двоскладових</w:t>
      </w:r>
      <w:r>
        <w:t></w:t>
      </w:r>
      <w:r>
        <w:t></w:t>
      </w:r>
      <w:r>
        <w:rPr>
          <w:rFonts w:hint="eastAsia"/>
        </w:rPr>
        <w:t>відповідно</w:t>
      </w:r>
      <w:r>
        <w:t></w:t>
      </w:r>
      <w:r>
        <w:t></w:t>
      </w:r>
      <w:r>
        <w:rPr>
          <w:rFonts w:hint="eastAsia"/>
        </w:rPr>
        <w:t>належать</w:t>
      </w:r>
      <w:r>
        <w:t></w:t>
      </w:r>
      <w:r>
        <w:rPr>
          <w:rFonts w:hint="eastAsia"/>
        </w:rPr>
        <w:t>радіосценка</w:t>
      </w:r>
      <w:r>
        <w:t></w:t>
      </w:r>
    </w:p>
    <w:p w:rsidR="005F1B84" w:rsidRDefault="005F1B84" w:rsidP="005F1B84">
      <w:r>
        <w:rPr>
          <w:rFonts w:hint="eastAsia"/>
        </w:rPr>
        <w:t>рекламний</w:t>
      </w:r>
      <w:r>
        <w:t></w:t>
      </w:r>
      <w:r>
        <w:rPr>
          <w:rFonts w:hint="eastAsia"/>
        </w:rPr>
        <w:t>вірш</w:t>
      </w:r>
      <w:r>
        <w:t></w:t>
      </w:r>
      <w:r>
        <w:rPr>
          <w:rFonts w:hint="eastAsia"/>
        </w:rPr>
        <w:t>та</w:t>
      </w:r>
      <w:r>
        <w:t></w:t>
      </w:r>
      <w:r>
        <w:rPr>
          <w:rFonts w:hint="eastAsia"/>
        </w:rPr>
        <w:t>рекламна</w:t>
      </w:r>
      <w:r>
        <w:t></w:t>
      </w:r>
      <w:r>
        <w:rPr>
          <w:rFonts w:hint="eastAsia"/>
        </w:rPr>
        <w:t>пісня</w:t>
      </w:r>
      <w:r>
        <w:t></w:t>
      </w:r>
    </w:p>
    <w:p w:rsidR="005F1B84" w:rsidRDefault="005F1B84" w:rsidP="005F1B84">
      <w:r>
        <w:rPr>
          <w:rFonts w:hint="eastAsia"/>
        </w:rPr>
        <w:t>Споживацькі</w:t>
      </w:r>
      <w:r>
        <w:t></w:t>
      </w:r>
      <w:r>
        <w:rPr>
          <w:rFonts w:hint="eastAsia"/>
        </w:rPr>
        <w:t>мотиви</w:t>
      </w:r>
      <w:r>
        <w:t></w:t>
      </w:r>
      <w:r>
        <w:rPr>
          <w:rFonts w:hint="eastAsia"/>
        </w:rPr>
        <w:t>впливу</w:t>
      </w:r>
      <w:r>
        <w:t></w:t>
      </w:r>
      <w:r>
        <w:t></w:t>
      </w:r>
      <w:r>
        <w:rPr>
          <w:rFonts w:hint="eastAsia"/>
        </w:rPr>
        <w:t>Загально</w:t>
      </w:r>
      <w:r>
        <w:t></w:t>
      </w:r>
      <w:r>
        <w:rPr>
          <w:rFonts w:hint="eastAsia"/>
        </w:rPr>
        <w:t>прийнятою</w:t>
      </w:r>
      <w:r>
        <w:t></w:t>
      </w:r>
      <w:r>
        <w:rPr>
          <w:rFonts w:hint="eastAsia"/>
        </w:rPr>
        <w:t>моделлю</w:t>
      </w:r>
    </w:p>
    <w:p w:rsidR="005F1B84" w:rsidRDefault="005F1B84" w:rsidP="005F1B84">
      <w:r>
        <w:rPr>
          <w:rFonts w:hint="eastAsia"/>
        </w:rPr>
        <w:t>сприйняття</w:t>
      </w:r>
      <w:r>
        <w:t></w:t>
      </w:r>
      <w:r>
        <w:rPr>
          <w:rFonts w:hint="eastAsia"/>
        </w:rPr>
        <w:t>реклами</w:t>
      </w:r>
      <w:r>
        <w:t></w:t>
      </w:r>
      <w:r>
        <w:rPr>
          <w:rFonts w:hint="eastAsia"/>
        </w:rPr>
        <w:t>дослідники</w:t>
      </w:r>
      <w:r>
        <w:t></w:t>
      </w:r>
      <w:r>
        <w:rPr>
          <w:rFonts w:hint="eastAsia"/>
        </w:rPr>
        <w:t>вважають</w:t>
      </w:r>
      <w:r>
        <w:t></w:t>
      </w:r>
      <w:r>
        <w:t></w:t>
      </w:r>
      <w:r>
        <w:t></w:t>
      </w:r>
      <w:r>
        <w:t></w:t>
      </w:r>
      <w:r>
        <w:t></w:t>
      </w:r>
      <w:r>
        <w:t></w:t>
      </w:r>
      <w:r>
        <w:t></w:t>
      </w:r>
      <w:r>
        <w:rPr>
          <w:rFonts w:hint="eastAsia"/>
        </w:rPr>
        <w:t>модель</w:t>
      </w:r>
      <w:r>
        <w:t></w:t>
      </w:r>
      <w:r>
        <w:t></w:t>
      </w:r>
      <w:r>
        <w:t></w:t>
      </w:r>
      <w:r>
        <w:rPr>
          <w:rFonts w:hint="eastAsia"/>
        </w:rPr>
        <w:t>Увага</w:t>
      </w:r>
      <w:r>
        <w:t></w:t>
      </w:r>
      <w:r>
        <w:rPr>
          <w:rFonts w:hint="eastAsia"/>
        </w:rPr>
        <w:t>–</w:t>
      </w:r>
    </w:p>
    <w:p w:rsidR="005F1B84" w:rsidRDefault="005F1B84" w:rsidP="005F1B84">
      <w:r>
        <w:t></w:t>
      </w:r>
      <w:r>
        <w:t></w:t>
      </w:r>
      <w:r>
        <w:t></w:t>
      </w:r>
    </w:p>
    <w:p w:rsidR="005F1B84" w:rsidRDefault="005F1B84" w:rsidP="005F1B84">
      <w:r>
        <w:rPr>
          <w:rFonts w:hint="eastAsia"/>
        </w:rPr>
        <w:t>Інтерес</w:t>
      </w:r>
      <w:r>
        <w:t></w:t>
      </w:r>
      <w:r>
        <w:rPr>
          <w:rFonts w:hint="eastAsia"/>
        </w:rPr>
        <w:t>–</w:t>
      </w:r>
      <w:r>
        <w:t></w:t>
      </w:r>
      <w:r>
        <w:rPr>
          <w:rFonts w:hint="eastAsia"/>
        </w:rPr>
        <w:t>Бажання</w:t>
      </w:r>
      <w:r>
        <w:t></w:t>
      </w:r>
      <w:r>
        <w:rPr>
          <w:rFonts w:hint="eastAsia"/>
        </w:rPr>
        <w:t>–</w:t>
      </w:r>
      <w:r>
        <w:t></w:t>
      </w:r>
      <w:r>
        <w:rPr>
          <w:rFonts w:hint="eastAsia"/>
        </w:rPr>
        <w:t>Мотив</w:t>
      </w:r>
      <w:r>
        <w:t></w:t>
      </w:r>
      <w:r>
        <w:rPr>
          <w:rFonts w:hint="eastAsia"/>
        </w:rPr>
        <w:t>–</w:t>
      </w:r>
      <w:r>
        <w:t></w:t>
      </w:r>
      <w:r>
        <w:rPr>
          <w:rFonts w:hint="eastAsia"/>
        </w:rPr>
        <w:t>Дія</w:t>
      </w:r>
      <w:r>
        <w:t></w:t>
      </w:r>
      <w:r>
        <w:t></w:t>
      </w:r>
      <w:r>
        <w:t></w:t>
      </w:r>
      <w:r>
        <w:rPr>
          <w:rFonts w:hint="eastAsia"/>
        </w:rPr>
        <w:t>Споживацькі</w:t>
      </w:r>
      <w:r>
        <w:t></w:t>
      </w:r>
      <w:r>
        <w:rPr>
          <w:rFonts w:hint="eastAsia"/>
        </w:rPr>
        <w:t>мотиви</w:t>
      </w:r>
      <w:r>
        <w:t></w:t>
      </w:r>
      <w:r>
        <w:rPr>
          <w:rFonts w:hint="eastAsia"/>
        </w:rPr>
        <w:t>при</w:t>
      </w:r>
      <w:r>
        <w:t></w:t>
      </w:r>
      <w:r>
        <w:rPr>
          <w:rFonts w:hint="eastAsia"/>
        </w:rPr>
        <w:t>цьому</w:t>
      </w:r>
    </w:p>
    <w:p w:rsidR="005F1B84" w:rsidRDefault="005F1B84" w:rsidP="005F1B84">
      <w:r>
        <w:rPr>
          <w:rFonts w:hint="eastAsia"/>
        </w:rPr>
        <w:t>складні</w:t>
      </w:r>
      <w:r>
        <w:t></w:t>
      </w:r>
      <w:r>
        <w:rPr>
          <w:rFonts w:hint="eastAsia"/>
        </w:rPr>
        <w:t>та</w:t>
      </w:r>
      <w:r>
        <w:t></w:t>
      </w:r>
      <w:r>
        <w:rPr>
          <w:rFonts w:hint="eastAsia"/>
        </w:rPr>
        <w:t>багатоманітні</w:t>
      </w:r>
      <w:r>
        <w:t></w:t>
      </w:r>
      <w:r>
        <w:t></w:t>
      </w:r>
      <w:r>
        <w:rPr>
          <w:rFonts w:hint="eastAsia"/>
        </w:rPr>
        <w:t>Можна</w:t>
      </w:r>
      <w:r>
        <w:t></w:t>
      </w:r>
      <w:r>
        <w:rPr>
          <w:rFonts w:hint="eastAsia"/>
        </w:rPr>
        <w:t>виокремити</w:t>
      </w:r>
      <w:r>
        <w:t></w:t>
      </w:r>
      <w:r>
        <w:rPr>
          <w:rFonts w:hint="eastAsia"/>
        </w:rPr>
        <w:t>декілька</w:t>
      </w:r>
      <w:r>
        <w:t></w:t>
      </w:r>
      <w:r>
        <w:rPr>
          <w:rFonts w:hint="eastAsia"/>
        </w:rPr>
        <w:t>найбільш</w:t>
      </w:r>
      <w:r>
        <w:t></w:t>
      </w:r>
      <w:r>
        <w:rPr>
          <w:rFonts w:hint="eastAsia"/>
        </w:rPr>
        <w:t>суттєвих</w:t>
      </w:r>
    </w:p>
    <w:p w:rsidR="005F1B84" w:rsidRDefault="005F1B84" w:rsidP="005F1B84">
      <w:r>
        <w:rPr>
          <w:rFonts w:hint="eastAsia"/>
        </w:rPr>
        <w:t>мотивів</w:t>
      </w:r>
      <w:r>
        <w:t></w:t>
      </w:r>
      <w:r>
        <w:t></w:t>
      </w:r>
      <w:r>
        <w:rPr>
          <w:rFonts w:hint="eastAsia"/>
        </w:rPr>
        <w:t>які</w:t>
      </w:r>
      <w:r>
        <w:t></w:t>
      </w:r>
      <w:r>
        <w:rPr>
          <w:rFonts w:hint="eastAsia"/>
        </w:rPr>
        <w:t>використовуються</w:t>
      </w:r>
      <w:r>
        <w:t></w:t>
      </w:r>
      <w:r>
        <w:rPr>
          <w:rFonts w:hint="eastAsia"/>
        </w:rPr>
        <w:t>в</w:t>
      </w:r>
      <w:r>
        <w:t></w:t>
      </w:r>
      <w:r>
        <w:rPr>
          <w:rFonts w:hint="eastAsia"/>
        </w:rPr>
        <w:t>сучасній</w:t>
      </w:r>
      <w:r>
        <w:t></w:t>
      </w:r>
      <w:r>
        <w:rPr>
          <w:rFonts w:hint="eastAsia"/>
        </w:rPr>
        <w:t>радіорекламі</w:t>
      </w:r>
      <w:r>
        <w:t></w:t>
      </w:r>
      <w:r>
        <w:t></w:t>
      </w:r>
      <w:r>
        <w:rPr>
          <w:rFonts w:hint="eastAsia"/>
        </w:rPr>
        <w:t>–</w:t>
      </w:r>
      <w:r>
        <w:t></w:t>
      </w:r>
      <w:r>
        <w:rPr>
          <w:rFonts w:hint="eastAsia"/>
        </w:rPr>
        <w:t>це</w:t>
      </w:r>
      <w:r>
        <w:t></w:t>
      </w:r>
      <w:r>
        <w:rPr>
          <w:rFonts w:hint="eastAsia"/>
        </w:rPr>
        <w:t>утилітарні</w:t>
      </w:r>
      <w:r>
        <w:t></w:t>
      </w:r>
    </w:p>
    <w:p w:rsidR="005F1B84" w:rsidRDefault="005F1B84" w:rsidP="005F1B84">
      <w:r>
        <w:rPr>
          <w:rFonts w:hint="eastAsia"/>
        </w:rPr>
        <w:t>естетичні</w:t>
      </w:r>
      <w:r>
        <w:t></w:t>
      </w:r>
      <w:r>
        <w:rPr>
          <w:rFonts w:hint="eastAsia"/>
        </w:rPr>
        <w:t>мотиви</w:t>
      </w:r>
      <w:r>
        <w:t></w:t>
      </w:r>
      <w:r>
        <w:t></w:t>
      </w:r>
      <w:r>
        <w:rPr>
          <w:rFonts w:hint="eastAsia"/>
        </w:rPr>
        <w:t>мотиви</w:t>
      </w:r>
      <w:r>
        <w:t></w:t>
      </w:r>
      <w:r>
        <w:rPr>
          <w:rFonts w:hint="eastAsia"/>
        </w:rPr>
        <w:t>престижу</w:t>
      </w:r>
      <w:r>
        <w:t></w:t>
      </w:r>
      <w:r>
        <w:t></w:t>
      </w:r>
      <w:r>
        <w:rPr>
          <w:rFonts w:hint="eastAsia"/>
        </w:rPr>
        <w:t>установка</w:t>
      </w:r>
      <w:r>
        <w:t></w:t>
      </w:r>
    </w:p>
    <w:p w:rsidR="005F1B84" w:rsidRDefault="005F1B84" w:rsidP="005F1B84">
      <w:r>
        <w:t></w:t>
      </w:r>
      <w:r>
        <w:t></w:t>
      </w:r>
      <w:r>
        <w:t></w:t>
      </w:r>
      <w:r>
        <w:rPr>
          <w:rFonts w:hint="eastAsia"/>
        </w:rPr>
        <w:t>У</w:t>
      </w:r>
      <w:r>
        <w:t></w:t>
      </w:r>
      <w:r>
        <w:rPr>
          <w:rFonts w:hint="eastAsia"/>
        </w:rPr>
        <w:t>сучасному</w:t>
      </w:r>
      <w:r>
        <w:t></w:t>
      </w:r>
      <w:r>
        <w:rPr>
          <w:rFonts w:hint="eastAsia"/>
        </w:rPr>
        <w:t>українському</w:t>
      </w:r>
      <w:r>
        <w:t></w:t>
      </w:r>
      <w:r>
        <w:rPr>
          <w:rFonts w:hint="eastAsia"/>
        </w:rPr>
        <w:t>радіопросторі</w:t>
      </w:r>
      <w:r>
        <w:t></w:t>
      </w:r>
      <w:r>
        <w:rPr>
          <w:rFonts w:hint="eastAsia"/>
        </w:rPr>
        <w:t>часто</w:t>
      </w:r>
      <w:r>
        <w:t></w:t>
      </w:r>
      <w:r>
        <w:rPr>
          <w:rFonts w:hint="eastAsia"/>
        </w:rPr>
        <w:t>трапляються</w:t>
      </w:r>
      <w:r>
        <w:t></w:t>
      </w:r>
      <w:r>
        <w:rPr>
          <w:rFonts w:hint="eastAsia"/>
        </w:rPr>
        <w:t>такі</w:t>
      </w:r>
    </w:p>
    <w:p w:rsidR="005F1B84" w:rsidRDefault="005F1B84" w:rsidP="005F1B84">
      <w:r>
        <w:rPr>
          <w:rFonts w:hint="eastAsia"/>
        </w:rPr>
        <w:t>жанри</w:t>
      </w:r>
      <w:r>
        <w:t></w:t>
      </w:r>
      <w:r>
        <w:rPr>
          <w:rFonts w:hint="eastAsia"/>
        </w:rPr>
        <w:t>реклами</w:t>
      </w:r>
      <w:r>
        <w:t></w:t>
      </w:r>
      <w:r>
        <w:t></w:t>
      </w:r>
      <w:r>
        <w:rPr>
          <w:rFonts w:hint="eastAsia"/>
        </w:rPr>
        <w:t>як</w:t>
      </w:r>
      <w:r>
        <w:t></w:t>
      </w:r>
      <w:r>
        <w:rPr>
          <w:rFonts w:hint="eastAsia"/>
        </w:rPr>
        <w:t>рекламна</w:t>
      </w:r>
      <w:r>
        <w:t></w:t>
      </w:r>
      <w:r>
        <w:rPr>
          <w:rFonts w:hint="eastAsia"/>
        </w:rPr>
        <w:t>сценка</w:t>
      </w:r>
      <w:r>
        <w:t></w:t>
      </w:r>
      <w:r>
        <w:t></w:t>
      </w:r>
      <w:r>
        <w:rPr>
          <w:rFonts w:hint="eastAsia"/>
        </w:rPr>
        <w:t>звернення</w:t>
      </w:r>
      <w:r>
        <w:t></w:t>
      </w:r>
      <w:r>
        <w:rPr>
          <w:rFonts w:hint="eastAsia"/>
        </w:rPr>
        <w:t>до</w:t>
      </w:r>
      <w:r>
        <w:t></w:t>
      </w:r>
      <w:r>
        <w:rPr>
          <w:rFonts w:hint="eastAsia"/>
        </w:rPr>
        <w:t>слухача</w:t>
      </w:r>
      <w:r>
        <w:t></w:t>
      </w:r>
      <w:r>
        <w:t></w:t>
      </w:r>
      <w:r>
        <w:rPr>
          <w:rFonts w:hint="eastAsia"/>
        </w:rPr>
        <w:t>афіша</w:t>
      </w:r>
      <w:r>
        <w:t></w:t>
      </w:r>
      <w:r>
        <w:t></w:t>
      </w:r>
      <w:r>
        <w:rPr>
          <w:rFonts w:hint="eastAsia"/>
        </w:rPr>
        <w:t>анонс</w:t>
      </w:r>
      <w:r>
        <w:t></w:t>
      </w:r>
    </w:p>
    <w:p w:rsidR="005F1B84" w:rsidRDefault="005F1B84" w:rsidP="005F1B84">
      <w:r>
        <w:rPr>
          <w:rFonts w:hint="eastAsia"/>
        </w:rPr>
        <w:t>рекламний</w:t>
      </w:r>
      <w:r>
        <w:t></w:t>
      </w:r>
      <w:r>
        <w:rPr>
          <w:rFonts w:hint="eastAsia"/>
        </w:rPr>
        <w:t>вірш</w:t>
      </w:r>
      <w:r>
        <w:t></w:t>
      </w:r>
      <w:r>
        <w:rPr>
          <w:rFonts w:hint="eastAsia"/>
        </w:rPr>
        <w:t>та</w:t>
      </w:r>
      <w:r>
        <w:t></w:t>
      </w:r>
      <w:r>
        <w:rPr>
          <w:rFonts w:hint="eastAsia"/>
        </w:rPr>
        <w:t>пісня</w:t>
      </w:r>
      <w:r>
        <w:t></w:t>
      </w:r>
      <w:r>
        <w:t></w:t>
      </w:r>
      <w:r>
        <w:rPr>
          <w:rFonts w:hint="eastAsia"/>
        </w:rPr>
        <w:t>рекламне</w:t>
      </w:r>
      <w:r>
        <w:t></w:t>
      </w:r>
      <w:r>
        <w:rPr>
          <w:rFonts w:hint="eastAsia"/>
        </w:rPr>
        <w:t>оголошення</w:t>
      </w:r>
      <w:r>
        <w:t></w:t>
      </w:r>
      <w:r>
        <w:t></w:t>
      </w:r>
      <w:r>
        <w:rPr>
          <w:rFonts w:hint="eastAsia"/>
        </w:rPr>
        <w:t>Новим</w:t>
      </w:r>
      <w:r>
        <w:t></w:t>
      </w:r>
      <w:r>
        <w:rPr>
          <w:rFonts w:hint="eastAsia"/>
        </w:rPr>
        <w:t>жанром</w:t>
      </w:r>
      <w:r>
        <w:t></w:t>
      </w:r>
      <w:r>
        <w:rPr>
          <w:rFonts w:hint="eastAsia"/>
        </w:rPr>
        <w:t>можна</w:t>
      </w:r>
    </w:p>
    <w:p w:rsidR="005F1B84" w:rsidRDefault="005F1B84" w:rsidP="005F1B84">
      <w:r>
        <w:rPr>
          <w:rFonts w:hint="eastAsia"/>
        </w:rPr>
        <w:t>вважати</w:t>
      </w:r>
      <w:r>
        <w:t></w:t>
      </w:r>
      <w:r>
        <w:rPr>
          <w:rFonts w:hint="eastAsia"/>
        </w:rPr>
        <w:t>самопрезентацію</w:t>
      </w:r>
      <w:r>
        <w:t></w:t>
      </w:r>
      <w:r>
        <w:rPr>
          <w:rFonts w:hint="eastAsia"/>
        </w:rPr>
        <w:t>радіостанцій</w:t>
      </w:r>
      <w:r>
        <w:t></w:t>
      </w:r>
      <w:r>
        <w:t></w:t>
      </w:r>
      <w:r>
        <w:rPr>
          <w:rFonts w:hint="eastAsia"/>
        </w:rPr>
        <w:t>Відсутній</w:t>
      </w:r>
      <w:r>
        <w:t></w:t>
      </w:r>
      <w:r>
        <w:rPr>
          <w:rFonts w:hint="eastAsia"/>
        </w:rPr>
        <w:t>у</w:t>
      </w:r>
      <w:r>
        <w:t></w:t>
      </w:r>
      <w:r>
        <w:rPr>
          <w:rFonts w:hint="eastAsia"/>
        </w:rPr>
        <w:t>рекламних</w:t>
      </w:r>
      <w:r>
        <w:t></w:t>
      </w:r>
      <w:r>
        <w:rPr>
          <w:rFonts w:hint="eastAsia"/>
        </w:rPr>
        <w:t>роликах</w:t>
      </w:r>
    </w:p>
    <w:p w:rsidR="005F1B84" w:rsidRDefault="005F1B84" w:rsidP="005F1B84">
      <w:r>
        <w:t></w:t>
      </w:r>
      <w:r>
        <w:t></w:t>
      </w:r>
      <w:r>
        <w:t></w:t>
      </w:r>
      <w:r>
        <w:rPr>
          <w:rFonts w:hint="eastAsia"/>
        </w:rPr>
        <w:t>станцій</w:t>
      </w:r>
      <w:r>
        <w:t></w:t>
      </w:r>
      <w:r>
        <w:rPr>
          <w:rFonts w:hint="eastAsia"/>
        </w:rPr>
        <w:t>жанр</w:t>
      </w:r>
      <w:r>
        <w:t></w:t>
      </w:r>
      <w:r>
        <w:rPr>
          <w:rFonts w:hint="eastAsia"/>
        </w:rPr>
        <w:t>консультації</w:t>
      </w:r>
      <w:r>
        <w:t></w:t>
      </w:r>
      <w:r>
        <w:rPr>
          <w:rFonts w:hint="eastAsia"/>
        </w:rPr>
        <w:t>спеціаліста</w:t>
      </w:r>
      <w:r>
        <w:t></w:t>
      </w:r>
      <w:r>
        <w:t></w:t>
      </w:r>
      <w:r>
        <w:rPr>
          <w:rFonts w:hint="eastAsia"/>
        </w:rPr>
        <w:t>майже</w:t>
      </w:r>
      <w:r>
        <w:t></w:t>
      </w:r>
      <w:r>
        <w:rPr>
          <w:rFonts w:hint="eastAsia"/>
        </w:rPr>
        <w:t>немає</w:t>
      </w:r>
      <w:r>
        <w:t></w:t>
      </w:r>
      <w:r>
        <w:rPr>
          <w:rFonts w:hint="eastAsia"/>
        </w:rPr>
        <w:t>розгорнутих</w:t>
      </w:r>
      <w:r>
        <w:t></w:t>
      </w:r>
    </w:p>
    <w:p w:rsidR="005F1B84" w:rsidRDefault="005F1B84" w:rsidP="005F1B84">
      <w:r>
        <w:rPr>
          <w:rFonts w:hint="eastAsia"/>
        </w:rPr>
        <w:t>довготривалих</w:t>
      </w:r>
      <w:r>
        <w:t></w:t>
      </w:r>
      <w:r>
        <w:rPr>
          <w:rFonts w:hint="eastAsia"/>
        </w:rPr>
        <w:t>рекламних</w:t>
      </w:r>
      <w:r>
        <w:t></w:t>
      </w:r>
      <w:r>
        <w:rPr>
          <w:rFonts w:hint="eastAsia"/>
        </w:rPr>
        <w:t>програм</w:t>
      </w:r>
      <w:r>
        <w:t></w:t>
      </w:r>
      <w:r>
        <w:rPr>
          <w:rFonts w:hint="eastAsia"/>
        </w:rPr>
        <w:t>інформативного</w:t>
      </w:r>
      <w:r>
        <w:t></w:t>
      </w:r>
      <w:r>
        <w:rPr>
          <w:rFonts w:hint="eastAsia"/>
        </w:rPr>
        <w:t>характеру</w:t>
      </w:r>
      <w:r>
        <w:t></w:t>
      </w:r>
      <w:r>
        <w:t></w:t>
      </w:r>
      <w:r>
        <w:rPr>
          <w:rFonts w:hint="eastAsia"/>
        </w:rPr>
        <w:t>Тож</w:t>
      </w:r>
    </w:p>
    <w:p w:rsidR="005F1B84" w:rsidRDefault="005F1B84" w:rsidP="005F1B84">
      <w:r>
        <w:rPr>
          <w:rFonts w:hint="eastAsia"/>
        </w:rPr>
        <w:t>вважаємо</w:t>
      </w:r>
      <w:r>
        <w:t></w:t>
      </w:r>
      <w:r>
        <w:t></w:t>
      </w:r>
      <w:r>
        <w:rPr>
          <w:rFonts w:hint="eastAsia"/>
        </w:rPr>
        <w:t>що</w:t>
      </w:r>
      <w:r>
        <w:t></w:t>
      </w:r>
      <w:r>
        <w:rPr>
          <w:rFonts w:hint="eastAsia"/>
        </w:rPr>
        <w:t>жанровий</w:t>
      </w:r>
      <w:r>
        <w:t></w:t>
      </w:r>
      <w:r>
        <w:rPr>
          <w:rFonts w:hint="eastAsia"/>
        </w:rPr>
        <w:t>потенціал</w:t>
      </w:r>
      <w:r>
        <w:t></w:t>
      </w:r>
      <w:r>
        <w:rPr>
          <w:rFonts w:hint="eastAsia"/>
        </w:rPr>
        <w:t>реклами</w:t>
      </w:r>
      <w:r>
        <w:t></w:t>
      </w:r>
      <w:r>
        <w:rPr>
          <w:rFonts w:hint="eastAsia"/>
        </w:rPr>
        <w:t>використовується</w:t>
      </w:r>
      <w:r>
        <w:t></w:t>
      </w:r>
      <w:r>
        <w:rPr>
          <w:rFonts w:hint="eastAsia"/>
        </w:rPr>
        <w:t>не</w:t>
      </w:r>
      <w:r>
        <w:t></w:t>
      </w:r>
      <w:r>
        <w:rPr>
          <w:rFonts w:hint="eastAsia"/>
        </w:rPr>
        <w:t>в</w:t>
      </w:r>
    </w:p>
    <w:p w:rsidR="005F1B84" w:rsidRDefault="005F1B84" w:rsidP="005F1B84">
      <w:r>
        <w:rPr>
          <w:rFonts w:hint="eastAsia"/>
        </w:rPr>
        <w:t>повному</w:t>
      </w:r>
      <w:r>
        <w:t></w:t>
      </w:r>
      <w:r>
        <w:rPr>
          <w:rFonts w:hint="eastAsia"/>
        </w:rPr>
        <w:t>обсязі</w:t>
      </w:r>
      <w:r>
        <w:t></w:t>
      </w:r>
    </w:p>
    <w:p w:rsidR="005F1B84" w:rsidRDefault="005F1B84" w:rsidP="005F1B84">
      <w:r>
        <w:t></w:t>
      </w:r>
      <w:r>
        <w:t></w:t>
      </w:r>
      <w:r>
        <w:t></w:t>
      </w:r>
      <w:r>
        <w:rPr>
          <w:rFonts w:hint="eastAsia"/>
        </w:rPr>
        <w:t>Під</w:t>
      </w:r>
      <w:r>
        <w:t></w:t>
      </w:r>
      <w:r>
        <w:rPr>
          <w:rFonts w:hint="eastAsia"/>
        </w:rPr>
        <w:t>час</w:t>
      </w:r>
      <w:r>
        <w:t></w:t>
      </w:r>
      <w:r>
        <w:rPr>
          <w:rFonts w:hint="eastAsia"/>
        </w:rPr>
        <w:t>дослідження</w:t>
      </w:r>
      <w:r>
        <w:t></w:t>
      </w:r>
      <w:r>
        <w:rPr>
          <w:rFonts w:hint="eastAsia"/>
        </w:rPr>
        <w:t>було</w:t>
      </w:r>
      <w:r>
        <w:t></w:t>
      </w:r>
      <w:r>
        <w:rPr>
          <w:rFonts w:hint="eastAsia"/>
        </w:rPr>
        <w:t>проаналізовано</w:t>
      </w:r>
      <w:r>
        <w:t></w:t>
      </w:r>
      <w:r>
        <w:rPr>
          <w:rFonts w:hint="eastAsia"/>
        </w:rPr>
        <w:t>приклади</w:t>
      </w:r>
    </w:p>
    <w:p w:rsidR="005F1B84" w:rsidRDefault="005F1B84" w:rsidP="005F1B84">
      <w:r>
        <w:rPr>
          <w:rFonts w:hint="eastAsia"/>
        </w:rPr>
        <w:t>радіорекламних</w:t>
      </w:r>
      <w:r>
        <w:t></w:t>
      </w:r>
      <w:r>
        <w:rPr>
          <w:rFonts w:hint="eastAsia"/>
        </w:rPr>
        <w:t>повідомлень</w:t>
      </w:r>
      <w:r>
        <w:t></w:t>
      </w:r>
      <w:r>
        <w:rPr>
          <w:rFonts w:hint="eastAsia"/>
        </w:rPr>
        <w:t>різних</w:t>
      </w:r>
      <w:r>
        <w:t></w:t>
      </w:r>
      <w:r>
        <w:rPr>
          <w:rFonts w:hint="eastAsia"/>
        </w:rPr>
        <w:t>жанрів</w:t>
      </w:r>
      <w:r>
        <w:t></w:t>
      </w:r>
      <w:r>
        <w:t></w:t>
      </w:r>
      <w:r>
        <w:rPr>
          <w:rFonts w:hint="eastAsia"/>
        </w:rPr>
        <w:t>які</w:t>
      </w:r>
      <w:r>
        <w:t></w:t>
      </w:r>
      <w:r>
        <w:rPr>
          <w:rFonts w:hint="eastAsia"/>
        </w:rPr>
        <w:t>лунали</w:t>
      </w:r>
      <w:r>
        <w:t></w:t>
      </w:r>
      <w:r>
        <w:rPr>
          <w:rFonts w:hint="eastAsia"/>
        </w:rPr>
        <w:t>в</w:t>
      </w:r>
      <w:r>
        <w:t></w:t>
      </w:r>
      <w:r>
        <w:rPr>
          <w:rFonts w:hint="eastAsia"/>
        </w:rPr>
        <w:t>ефірах</w:t>
      </w:r>
    </w:p>
    <w:p w:rsidR="005F1B84" w:rsidRDefault="005F1B84" w:rsidP="005F1B84">
      <w:r>
        <w:rPr>
          <w:rFonts w:hint="eastAsia"/>
        </w:rPr>
        <w:t>вітчизняних</w:t>
      </w:r>
      <w:r>
        <w:t></w:t>
      </w:r>
      <w:r>
        <w:rPr>
          <w:rFonts w:hint="eastAsia"/>
        </w:rPr>
        <w:t>станцій</w:t>
      </w:r>
      <w:r>
        <w:t></w:t>
      </w:r>
      <w:r>
        <w:rPr>
          <w:rFonts w:hint="eastAsia"/>
        </w:rPr>
        <w:t>за</w:t>
      </w:r>
      <w:r>
        <w:t></w:t>
      </w:r>
      <w:r>
        <w:rPr>
          <w:rFonts w:hint="eastAsia"/>
        </w:rPr>
        <w:t>останні</w:t>
      </w:r>
      <w:r>
        <w:t></w:t>
      </w:r>
      <w:r>
        <w:rPr>
          <w:rFonts w:hint="eastAsia"/>
        </w:rPr>
        <w:t>сім</w:t>
      </w:r>
      <w:r>
        <w:t></w:t>
      </w:r>
      <w:r>
        <w:rPr>
          <w:rFonts w:hint="eastAsia"/>
        </w:rPr>
        <w:t>років</w:t>
      </w:r>
      <w:r>
        <w:t></w:t>
      </w:r>
      <w:r>
        <w:t></w:t>
      </w:r>
      <w:r>
        <w:rPr>
          <w:rFonts w:hint="eastAsia"/>
        </w:rPr>
        <w:t>На</w:t>
      </w:r>
      <w:r>
        <w:t></w:t>
      </w:r>
      <w:r>
        <w:rPr>
          <w:rFonts w:hint="eastAsia"/>
        </w:rPr>
        <w:t>конкретних</w:t>
      </w:r>
      <w:r>
        <w:t></w:t>
      </w:r>
      <w:r>
        <w:rPr>
          <w:rFonts w:hint="eastAsia"/>
        </w:rPr>
        <w:t>рекламних</w:t>
      </w:r>
    </w:p>
    <w:p w:rsidR="005F1B84" w:rsidRDefault="005F1B84" w:rsidP="005F1B84">
      <w:r>
        <w:rPr>
          <w:rFonts w:hint="eastAsia"/>
        </w:rPr>
        <w:t>текстах</w:t>
      </w:r>
      <w:r>
        <w:t></w:t>
      </w:r>
      <w:r>
        <w:rPr>
          <w:rFonts w:hint="eastAsia"/>
        </w:rPr>
        <w:t>проаналізовано</w:t>
      </w:r>
      <w:r>
        <w:t></w:t>
      </w:r>
      <w:r>
        <w:rPr>
          <w:rFonts w:hint="eastAsia"/>
        </w:rPr>
        <w:t>особливості</w:t>
      </w:r>
      <w:r>
        <w:t></w:t>
      </w:r>
      <w:r>
        <w:rPr>
          <w:rFonts w:hint="eastAsia"/>
        </w:rPr>
        <w:t>вербальних</w:t>
      </w:r>
      <w:r>
        <w:t></w:t>
      </w:r>
      <w:r>
        <w:rPr>
          <w:rFonts w:hint="eastAsia"/>
        </w:rPr>
        <w:t>та</w:t>
      </w:r>
      <w:r>
        <w:t></w:t>
      </w:r>
      <w:r>
        <w:rPr>
          <w:rFonts w:hint="eastAsia"/>
        </w:rPr>
        <w:t>інших</w:t>
      </w:r>
      <w:r>
        <w:t></w:t>
      </w:r>
      <w:r>
        <w:rPr>
          <w:rFonts w:hint="eastAsia"/>
        </w:rPr>
        <w:t>звукових</w:t>
      </w:r>
    </w:p>
    <w:p w:rsidR="005F1B84" w:rsidRDefault="005F1B84" w:rsidP="005F1B84">
      <w:r>
        <w:rPr>
          <w:rFonts w:hint="eastAsia"/>
        </w:rPr>
        <w:t>засобів</w:t>
      </w:r>
      <w:r>
        <w:t></w:t>
      </w:r>
      <w:r>
        <w:rPr>
          <w:rFonts w:hint="eastAsia"/>
        </w:rPr>
        <w:t>впливу</w:t>
      </w:r>
      <w:r>
        <w:t></w:t>
      </w:r>
      <w:r>
        <w:t></w:t>
      </w:r>
      <w:r>
        <w:rPr>
          <w:rFonts w:hint="eastAsia"/>
        </w:rPr>
        <w:t>притаманних</w:t>
      </w:r>
      <w:r>
        <w:t></w:t>
      </w:r>
      <w:r>
        <w:rPr>
          <w:rFonts w:hint="eastAsia"/>
        </w:rPr>
        <w:t>кожному</w:t>
      </w:r>
      <w:r>
        <w:t></w:t>
      </w:r>
      <w:r>
        <w:rPr>
          <w:rFonts w:hint="eastAsia"/>
        </w:rPr>
        <w:t>жанру</w:t>
      </w:r>
      <w:r>
        <w:t></w:t>
      </w:r>
      <w:r>
        <w:rPr>
          <w:rFonts w:hint="eastAsia"/>
        </w:rPr>
        <w:t>радіореклами</w:t>
      </w:r>
      <w:r>
        <w:t></w:t>
      </w:r>
    </w:p>
    <w:p w:rsidR="005F1B84" w:rsidRDefault="005F1B84" w:rsidP="005F1B84">
      <w:r>
        <w:rPr>
          <w:rFonts w:hint="eastAsia"/>
        </w:rPr>
        <w:t>Найбільш</w:t>
      </w:r>
      <w:r>
        <w:t></w:t>
      </w:r>
      <w:r>
        <w:rPr>
          <w:rFonts w:hint="eastAsia"/>
        </w:rPr>
        <w:t>продуктивними</w:t>
      </w:r>
      <w:r>
        <w:t></w:t>
      </w:r>
      <w:r>
        <w:rPr>
          <w:rFonts w:hint="eastAsia"/>
        </w:rPr>
        <w:t>та</w:t>
      </w:r>
      <w:r>
        <w:t></w:t>
      </w:r>
      <w:r>
        <w:rPr>
          <w:rFonts w:hint="eastAsia"/>
        </w:rPr>
        <w:t>дієвими</w:t>
      </w:r>
      <w:r>
        <w:t></w:t>
      </w:r>
      <w:r>
        <w:rPr>
          <w:rFonts w:hint="eastAsia"/>
        </w:rPr>
        <w:t>виявилися</w:t>
      </w:r>
      <w:r>
        <w:t></w:t>
      </w:r>
      <w:r>
        <w:rPr>
          <w:rFonts w:hint="eastAsia"/>
        </w:rPr>
        <w:t>жанри</w:t>
      </w:r>
      <w:r>
        <w:t></w:t>
      </w:r>
      <w:r>
        <w:rPr>
          <w:rFonts w:hint="eastAsia"/>
        </w:rPr>
        <w:t>рекламного</w:t>
      </w:r>
    </w:p>
    <w:p w:rsidR="005F1B84" w:rsidRDefault="005F1B84" w:rsidP="005F1B84">
      <w:r>
        <w:rPr>
          <w:rFonts w:hint="eastAsia"/>
        </w:rPr>
        <w:t>звернення</w:t>
      </w:r>
      <w:r>
        <w:t></w:t>
      </w:r>
      <w:r>
        <w:rPr>
          <w:rFonts w:hint="eastAsia"/>
        </w:rPr>
        <w:t>та</w:t>
      </w:r>
      <w:r>
        <w:t></w:t>
      </w:r>
      <w:r>
        <w:rPr>
          <w:rFonts w:hint="eastAsia"/>
        </w:rPr>
        <w:t>радіосценки</w:t>
      </w:r>
      <w:r>
        <w:t></w:t>
      </w:r>
      <w:r>
        <w:t></w:t>
      </w:r>
      <w:r>
        <w:rPr>
          <w:rFonts w:hint="eastAsia"/>
        </w:rPr>
        <w:t>Натомість</w:t>
      </w:r>
      <w:r>
        <w:t></w:t>
      </w:r>
      <w:r>
        <w:rPr>
          <w:rFonts w:hint="eastAsia"/>
        </w:rPr>
        <w:t>низькою</w:t>
      </w:r>
      <w:r>
        <w:t></w:t>
      </w:r>
      <w:r>
        <w:rPr>
          <w:rFonts w:hint="eastAsia"/>
        </w:rPr>
        <w:t>якістю</w:t>
      </w:r>
      <w:r>
        <w:t></w:t>
      </w:r>
      <w:r>
        <w:rPr>
          <w:rFonts w:hint="eastAsia"/>
        </w:rPr>
        <w:t>текстів</w:t>
      </w:r>
    </w:p>
    <w:p w:rsidR="005F1B84" w:rsidRDefault="005F1B84" w:rsidP="005F1B84">
      <w:r>
        <w:rPr>
          <w:rFonts w:hint="eastAsia"/>
        </w:rPr>
        <w:t>відрізняються</w:t>
      </w:r>
      <w:r>
        <w:t></w:t>
      </w:r>
      <w:r>
        <w:rPr>
          <w:rFonts w:hint="eastAsia"/>
        </w:rPr>
        <w:t>рекламні</w:t>
      </w:r>
      <w:r>
        <w:t></w:t>
      </w:r>
      <w:r>
        <w:rPr>
          <w:rFonts w:hint="eastAsia"/>
        </w:rPr>
        <w:t>пісні</w:t>
      </w:r>
      <w:r>
        <w:t></w:t>
      </w:r>
      <w:r>
        <w:rPr>
          <w:rFonts w:hint="eastAsia"/>
        </w:rPr>
        <w:t>та</w:t>
      </w:r>
      <w:r>
        <w:t></w:t>
      </w:r>
      <w:r>
        <w:rPr>
          <w:rFonts w:hint="eastAsia"/>
        </w:rPr>
        <w:t>вірші</w:t>
      </w:r>
      <w:r>
        <w:t></w:t>
      </w:r>
      <w:r>
        <w:t></w:t>
      </w:r>
      <w:r>
        <w:rPr>
          <w:rFonts w:hint="eastAsia"/>
        </w:rPr>
        <w:t>саме</w:t>
      </w:r>
      <w:r>
        <w:t></w:t>
      </w:r>
      <w:r>
        <w:rPr>
          <w:rFonts w:hint="eastAsia"/>
        </w:rPr>
        <w:t>в</w:t>
      </w:r>
      <w:r>
        <w:t></w:t>
      </w:r>
      <w:r>
        <w:rPr>
          <w:rFonts w:hint="eastAsia"/>
        </w:rPr>
        <w:t>цих</w:t>
      </w:r>
      <w:r>
        <w:t></w:t>
      </w:r>
      <w:r>
        <w:rPr>
          <w:rFonts w:hint="eastAsia"/>
        </w:rPr>
        <w:t>жанрах</w:t>
      </w:r>
      <w:r>
        <w:t></w:t>
      </w:r>
      <w:r>
        <w:rPr>
          <w:rFonts w:hint="eastAsia"/>
        </w:rPr>
        <w:t>іноді</w:t>
      </w:r>
      <w:r>
        <w:t></w:t>
      </w:r>
      <w:r>
        <w:rPr>
          <w:rFonts w:hint="eastAsia"/>
        </w:rPr>
        <w:t>недоречно</w:t>
      </w:r>
    </w:p>
    <w:p w:rsidR="005F1B84" w:rsidRDefault="005F1B84" w:rsidP="005F1B84">
      <w:r>
        <w:rPr>
          <w:rFonts w:hint="eastAsia"/>
        </w:rPr>
        <w:t>рекламуються</w:t>
      </w:r>
      <w:r>
        <w:t></w:t>
      </w:r>
      <w:r>
        <w:rPr>
          <w:rFonts w:hint="eastAsia"/>
        </w:rPr>
        <w:t>товари</w:t>
      </w:r>
      <w:r>
        <w:t></w:t>
      </w:r>
      <w:r>
        <w:rPr>
          <w:rFonts w:hint="eastAsia"/>
        </w:rPr>
        <w:t>та</w:t>
      </w:r>
      <w:r>
        <w:t></w:t>
      </w:r>
      <w:r>
        <w:rPr>
          <w:rFonts w:hint="eastAsia"/>
        </w:rPr>
        <w:t>послуги</w:t>
      </w:r>
      <w:r>
        <w:t></w:t>
      </w:r>
      <w:r>
        <w:t></w:t>
      </w:r>
      <w:r>
        <w:rPr>
          <w:rFonts w:hint="eastAsia"/>
        </w:rPr>
        <w:t>Рекламна</w:t>
      </w:r>
      <w:r>
        <w:t></w:t>
      </w:r>
      <w:r>
        <w:rPr>
          <w:rFonts w:hint="eastAsia"/>
        </w:rPr>
        <w:t>пісня</w:t>
      </w:r>
      <w:r>
        <w:t></w:t>
      </w:r>
      <w:r>
        <w:rPr>
          <w:rFonts w:hint="eastAsia"/>
        </w:rPr>
        <w:t>не</w:t>
      </w:r>
      <w:r>
        <w:t></w:t>
      </w:r>
      <w:r>
        <w:rPr>
          <w:rFonts w:hint="eastAsia"/>
        </w:rPr>
        <w:t>є</w:t>
      </w:r>
      <w:r>
        <w:t></w:t>
      </w:r>
      <w:r>
        <w:rPr>
          <w:rFonts w:hint="eastAsia"/>
        </w:rPr>
        <w:t>популярним</w:t>
      </w:r>
    </w:p>
    <w:p w:rsidR="005F1B84" w:rsidRDefault="005F1B84" w:rsidP="005F1B84">
      <w:r>
        <w:rPr>
          <w:rFonts w:hint="eastAsia"/>
        </w:rPr>
        <w:t>жанром</w:t>
      </w:r>
      <w:r>
        <w:t></w:t>
      </w:r>
      <w:r>
        <w:rPr>
          <w:rFonts w:hint="eastAsia"/>
        </w:rPr>
        <w:t>також</w:t>
      </w:r>
      <w:r>
        <w:t></w:t>
      </w:r>
      <w:r>
        <w:rPr>
          <w:rFonts w:hint="eastAsia"/>
        </w:rPr>
        <w:t>через</w:t>
      </w:r>
      <w:r>
        <w:t></w:t>
      </w:r>
      <w:r>
        <w:rPr>
          <w:rFonts w:hint="eastAsia"/>
        </w:rPr>
        <w:t>притаманну</w:t>
      </w:r>
      <w:r>
        <w:t></w:t>
      </w:r>
      <w:r>
        <w:rPr>
          <w:rFonts w:hint="eastAsia"/>
        </w:rPr>
        <w:t>їй</w:t>
      </w:r>
      <w:r>
        <w:t></w:t>
      </w:r>
      <w:r>
        <w:rPr>
          <w:rFonts w:hint="eastAsia"/>
        </w:rPr>
        <w:t>легковажність</w:t>
      </w:r>
      <w:r>
        <w:t></w:t>
      </w:r>
      <w:r>
        <w:t></w:t>
      </w:r>
      <w:r>
        <w:rPr>
          <w:rFonts w:hint="eastAsia"/>
        </w:rPr>
        <w:t>Проте</w:t>
      </w:r>
      <w:r>
        <w:t></w:t>
      </w:r>
      <w:r>
        <w:rPr>
          <w:rFonts w:hint="eastAsia"/>
        </w:rPr>
        <w:t>музика</w:t>
      </w:r>
      <w:r>
        <w:t></w:t>
      </w:r>
      <w:r>
        <w:rPr>
          <w:rFonts w:hint="eastAsia"/>
        </w:rPr>
        <w:t>є</w:t>
      </w:r>
    </w:p>
    <w:p w:rsidR="005F1B84" w:rsidRDefault="005F1B84" w:rsidP="005F1B84">
      <w:r>
        <w:rPr>
          <w:rFonts w:hint="eastAsia"/>
        </w:rPr>
        <w:t>важливим</w:t>
      </w:r>
      <w:r>
        <w:t></w:t>
      </w:r>
      <w:r>
        <w:rPr>
          <w:rFonts w:hint="eastAsia"/>
        </w:rPr>
        <w:t>компонентом</w:t>
      </w:r>
      <w:r>
        <w:t></w:t>
      </w:r>
      <w:r>
        <w:rPr>
          <w:rFonts w:hint="eastAsia"/>
        </w:rPr>
        <w:t>реклами</w:t>
      </w:r>
      <w:r>
        <w:t></w:t>
      </w:r>
      <w:r>
        <w:rPr>
          <w:rFonts w:hint="eastAsia"/>
        </w:rPr>
        <w:t>в</w:t>
      </w:r>
      <w:r>
        <w:t></w:t>
      </w:r>
      <w:r>
        <w:rPr>
          <w:rFonts w:hint="eastAsia"/>
        </w:rPr>
        <w:t>сучасному</w:t>
      </w:r>
      <w:r>
        <w:t></w:t>
      </w:r>
      <w:r>
        <w:rPr>
          <w:rFonts w:hint="eastAsia"/>
        </w:rPr>
        <w:t>радіопросторі</w:t>
      </w:r>
      <w:r>
        <w:t></w:t>
      </w:r>
      <w:r>
        <w:t></w:t>
      </w:r>
      <w:r>
        <w:rPr>
          <w:rFonts w:hint="eastAsia"/>
        </w:rPr>
        <w:t>Навіть</w:t>
      </w:r>
      <w:r>
        <w:t></w:t>
      </w:r>
      <w:r>
        <w:rPr>
          <w:rFonts w:hint="eastAsia"/>
        </w:rPr>
        <w:t>якщо</w:t>
      </w:r>
    </w:p>
    <w:p w:rsidR="005F1B84" w:rsidRDefault="005F1B84" w:rsidP="005F1B84">
      <w:r>
        <w:rPr>
          <w:rFonts w:hint="eastAsia"/>
        </w:rPr>
        <w:t>в</w:t>
      </w:r>
      <w:r>
        <w:t></w:t>
      </w:r>
      <w:r>
        <w:rPr>
          <w:rFonts w:hint="eastAsia"/>
        </w:rPr>
        <w:t>радіосценках</w:t>
      </w:r>
      <w:r>
        <w:t></w:t>
      </w:r>
      <w:r>
        <w:rPr>
          <w:rFonts w:hint="eastAsia"/>
        </w:rPr>
        <w:t>та</w:t>
      </w:r>
      <w:r>
        <w:t></w:t>
      </w:r>
      <w:r>
        <w:rPr>
          <w:rFonts w:hint="eastAsia"/>
        </w:rPr>
        <w:t>радіорекламних</w:t>
      </w:r>
      <w:r>
        <w:t></w:t>
      </w:r>
      <w:r>
        <w:rPr>
          <w:rFonts w:hint="eastAsia"/>
        </w:rPr>
        <w:t>зверненнях</w:t>
      </w:r>
      <w:r>
        <w:t></w:t>
      </w:r>
      <w:r>
        <w:rPr>
          <w:rFonts w:hint="eastAsia"/>
        </w:rPr>
        <w:t>вона</w:t>
      </w:r>
      <w:r>
        <w:t></w:t>
      </w:r>
      <w:r>
        <w:rPr>
          <w:rFonts w:hint="eastAsia"/>
        </w:rPr>
        <w:t>не</w:t>
      </w:r>
      <w:r>
        <w:t></w:t>
      </w:r>
      <w:r>
        <w:rPr>
          <w:rFonts w:hint="eastAsia"/>
        </w:rPr>
        <w:t>домінує</w:t>
      </w:r>
      <w:r>
        <w:t></w:t>
      </w:r>
      <w:r>
        <w:t></w:t>
      </w:r>
      <w:r>
        <w:rPr>
          <w:rFonts w:hint="eastAsia"/>
        </w:rPr>
        <w:t>то</w:t>
      </w:r>
    </w:p>
    <w:p w:rsidR="005F1B84" w:rsidRDefault="005F1B84" w:rsidP="005F1B84">
      <w:r>
        <w:rPr>
          <w:rFonts w:hint="eastAsia"/>
        </w:rPr>
        <w:t>виступає</w:t>
      </w:r>
      <w:r>
        <w:t></w:t>
      </w:r>
      <w:r>
        <w:rPr>
          <w:rFonts w:hint="eastAsia"/>
        </w:rPr>
        <w:t>тлом</w:t>
      </w:r>
      <w:r>
        <w:t></w:t>
      </w:r>
      <w:r>
        <w:t></w:t>
      </w:r>
      <w:r>
        <w:rPr>
          <w:rFonts w:hint="eastAsia"/>
        </w:rPr>
        <w:t>створюючи</w:t>
      </w:r>
      <w:r>
        <w:t></w:t>
      </w:r>
      <w:r>
        <w:rPr>
          <w:rFonts w:hint="eastAsia"/>
        </w:rPr>
        <w:t>бажаний</w:t>
      </w:r>
      <w:r>
        <w:t></w:t>
      </w:r>
      <w:r>
        <w:rPr>
          <w:rFonts w:hint="eastAsia"/>
        </w:rPr>
        <w:t>настрій</w:t>
      </w:r>
      <w:r>
        <w:t></w:t>
      </w:r>
    </w:p>
    <w:p w:rsidR="005F1B84" w:rsidRDefault="005F1B84" w:rsidP="005F1B84">
      <w:r>
        <w:t></w:t>
      </w:r>
      <w:r>
        <w:t></w:t>
      </w:r>
      <w:r>
        <w:t></w:t>
      </w:r>
      <w:r>
        <w:rPr>
          <w:rFonts w:hint="eastAsia"/>
        </w:rPr>
        <w:t>Специфіка</w:t>
      </w:r>
      <w:r>
        <w:t></w:t>
      </w:r>
      <w:r>
        <w:rPr>
          <w:rFonts w:hint="eastAsia"/>
        </w:rPr>
        <w:t>радіорекламного</w:t>
      </w:r>
      <w:r>
        <w:t></w:t>
      </w:r>
      <w:r>
        <w:rPr>
          <w:rFonts w:hint="eastAsia"/>
        </w:rPr>
        <w:t>ринку</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на</w:t>
      </w:r>
    </w:p>
    <w:p w:rsidR="005F1B84" w:rsidRDefault="005F1B84" w:rsidP="005F1B84">
      <w:r>
        <w:rPr>
          <w:rFonts w:hint="eastAsia"/>
        </w:rPr>
        <w:t>сучасних</w:t>
      </w:r>
      <w:r>
        <w:t></w:t>
      </w:r>
      <w:r>
        <w:rPr>
          <w:rFonts w:hint="eastAsia"/>
        </w:rPr>
        <w:t>українських</w:t>
      </w:r>
      <w:r>
        <w:t></w:t>
      </w:r>
      <w:r>
        <w:t></w:t>
      </w:r>
      <w:r>
        <w:t></w:t>
      </w:r>
      <w:r>
        <w:t></w:t>
      </w:r>
      <w:r>
        <w:rPr>
          <w:rFonts w:hint="eastAsia"/>
        </w:rPr>
        <w:t>станціях</w:t>
      </w:r>
      <w:r>
        <w:t></w:t>
      </w:r>
      <w:r>
        <w:rPr>
          <w:rFonts w:hint="eastAsia"/>
        </w:rPr>
        <w:t>майже</w:t>
      </w:r>
      <w:r>
        <w:t></w:t>
      </w:r>
      <w:r>
        <w:rPr>
          <w:rFonts w:hint="eastAsia"/>
        </w:rPr>
        <w:t>немає</w:t>
      </w:r>
      <w:r>
        <w:t></w:t>
      </w:r>
      <w:r>
        <w:rPr>
          <w:rFonts w:hint="eastAsia"/>
        </w:rPr>
        <w:t>продуктів</w:t>
      </w:r>
    </w:p>
    <w:p w:rsidR="005F1B84" w:rsidRDefault="005F1B84" w:rsidP="005F1B84">
      <w:r>
        <w:rPr>
          <w:rFonts w:hint="eastAsia"/>
        </w:rPr>
        <w:t>журналістської</w:t>
      </w:r>
      <w:r>
        <w:t></w:t>
      </w:r>
      <w:r>
        <w:rPr>
          <w:rFonts w:hint="eastAsia"/>
        </w:rPr>
        <w:t>діяльності</w:t>
      </w:r>
      <w:r>
        <w:t></w:t>
      </w:r>
      <w:r>
        <w:t></w:t>
      </w:r>
      <w:r>
        <w:rPr>
          <w:rFonts w:hint="eastAsia"/>
        </w:rPr>
        <w:t>виняток</w:t>
      </w:r>
      <w:r>
        <w:t></w:t>
      </w:r>
      <w:r>
        <w:rPr>
          <w:rFonts w:hint="eastAsia"/>
        </w:rPr>
        <w:t>становлять</w:t>
      </w:r>
      <w:r>
        <w:t></w:t>
      </w:r>
      <w:r>
        <w:rPr>
          <w:rFonts w:hint="eastAsia"/>
        </w:rPr>
        <w:t>випуски</w:t>
      </w:r>
      <w:r>
        <w:t></w:t>
      </w:r>
      <w:r>
        <w:rPr>
          <w:rFonts w:hint="eastAsia"/>
        </w:rPr>
        <w:t>новин</w:t>
      </w:r>
      <w:r>
        <w:t></w:t>
      </w:r>
      <w:r>
        <w:t></w:t>
      </w:r>
      <w:r>
        <w:rPr>
          <w:rFonts w:hint="eastAsia"/>
        </w:rPr>
        <w:t>Тож</w:t>
      </w:r>
    </w:p>
    <w:p w:rsidR="005F1B84" w:rsidRDefault="005F1B84" w:rsidP="005F1B84">
      <w:r>
        <w:t></w:t>
      </w:r>
      <w:r>
        <w:t></w:t>
      </w:r>
      <w:r>
        <w:t></w:t>
      </w:r>
    </w:p>
    <w:p w:rsidR="005F1B84" w:rsidRDefault="005F1B84" w:rsidP="005F1B84">
      <w:r>
        <w:rPr>
          <w:rFonts w:hint="eastAsia"/>
        </w:rPr>
        <w:t>доходимо</w:t>
      </w:r>
      <w:r>
        <w:t></w:t>
      </w:r>
      <w:r>
        <w:rPr>
          <w:rFonts w:hint="eastAsia"/>
        </w:rPr>
        <w:t>висновку</w:t>
      </w:r>
      <w:r>
        <w:t></w:t>
      </w:r>
      <w:r>
        <w:t></w:t>
      </w:r>
      <w:r>
        <w:rPr>
          <w:rFonts w:hint="eastAsia"/>
        </w:rPr>
        <w:t>що</w:t>
      </w:r>
      <w:r>
        <w:t></w:t>
      </w:r>
      <w:r>
        <w:rPr>
          <w:rFonts w:hint="eastAsia"/>
        </w:rPr>
        <w:t>виділяти</w:t>
      </w:r>
      <w:r>
        <w:t></w:t>
      </w:r>
      <w:r>
        <w:rPr>
          <w:rFonts w:hint="eastAsia"/>
        </w:rPr>
        <w:t>жанри</w:t>
      </w:r>
      <w:r>
        <w:t></w:t>
      </w:r>
      <w:r>
        <w:rPr>
          <w:rFonts w:hint="eastAsia"/>
        </w:rPr>
        <w:t>радіореклами</w:t>
      </w:r>
      <w:r>
        <w:t></w:t>
      </w:r>
      <w:r>
        <w:rPr>
          <w:rFonts w:hint="eastAsia"/>
        </w:rPr>
        <w:t>за</w:t>
      </w:r>
      <w:r>
        <w:t></w:t>
      </w:r>
      <w:r>
        <w:rPr>
          <w:rFonts w:hint="eastAsia"/>
        </w:rPr>
        <w:t>аналогією</w:t>
      </w:r>
      <w:r>
        <w:t></w:t>
      </w:r>
      <w:r>
        <w:rPr>
          <w:rFonts w:hint="eastAsia"/>
        </w:rPr>
        <w:t>до</w:t>
      </w:r>
    </w:p>
    <w:p w:rsidR="005F1B84" w:rsidRDefault="005F1B84" w:rsidP="005F1B84">
      <w:r>
        <w:rPr>
          <w:rFonts w:hint="eastAsia"/>
        </w:rPr>
        <w:t>журналістської</w:t>
      </w:r>
      <w:r>
        <w:t></w:t>
      </w:r>
      <w:r>
        <w:rPr>
          <w:rFonts w:hint="eastAsia"/>
        </w:rPr>
        <w:t>жанрології</w:t>
      </w:r>
      <w:r>
        <w:t></w:t>
      </w:r>
      <w:r>
        <w:rPr>
          <w:rFonts w:hint="eastAsia"/>
        </w:rPr>
        <w:t>є</w:t>
      </w:r>
      <w:r>
        <w:t></w:t>
      </w:r>
      <w:r>
        <w:rPr>
          <w:rFonts w:hint="eastAsia"/>
        </w:rPr>
        <w:t>некоректним</w:t>
      </w:r>
      <w:r>
        <w:t></w:t>
      </w:r>
      <w:r>
        <w:t></w:t>
      </w:r>
      <w:r>
        <w:rPr>
          <w:rFonts w:hint="eastAsia"/>
        </w:rPr>
        <w:t>Реклама</w:t>
      </w:r>
      <w:r>
        <w:t></w:t>
      </w:r>
      <w:r>
        <w:rPr>
          <w:rFonts w:hint="eastAsia"/>
        </w:rPr>
        <w:t>–</w:t>
      </w:r>
      <w:r>
        <w:t></w:t>
      </w:r>
      <w:r>
        <w:rPr>
          <w:rFonts w:hint="eastAsia"/>
        </w:rPr>
        <w:t>це</w:t>
      </w:r>
      <w:r>
        <w:t></w:t>
      </w:r>
      <w:r>
        <w:rPr>
          <w:rFonts w:hint="eastAsia"/>
        </w:rPr>
        <w:t>інший</w:t>
      </w:r>
      <w:r>
        <w:t></w:t>
      </w:r>
      <w:r>
        <w:t></w:t>
      </w:r>
      <w:r>
        <w:rPr>
          <w:rFonts w:hint="eastAsia"/>
        </w:rPr>
        <w:t>відмінний</w:t>
      </w:r>
    </w:p>
    <w:p w:rsidR="005F1B84" w:rsidRDefault="005F1B84" w:rsidP="005F1B84">
      <w:r>
        <w:rPr>
          <w:rFonts w:hint="eastAsia"/>
        </w:rPr>
        <w:t>від</w:t>
      </w:r>
      <w:r>
        <w:t></w:t>
      </w:r>
      <w:r>
        <w:rPr>
          <w:rFonts w:hint="eastAsia"/>
        </w:rPr>
        <w:t>журналістики</w:t>
      </w:r>
      <w:r>
        <w:t></w:t>
      </w:r>
      <w:r>
        <w:rPr>
          <w:rFonts w:hint="eastAsia"/>
        </w:rPr>
        <w:t>різновид</w:t>
      </w:r>
      <w:r>
        <w:t></w:t>
      </w:r>
      <w:r>
        <w:rPr>
          <w:rFonts w:hint="eastAsia"/>
        </w:rPr>
        <w:t>соціальної</w:t>
      </w:r>
      <w:r>
        <w:t></w:t>
      </w:r>
      <w:r>
        <w:rPr>
          <w:rFonts w:hint="eastAsia"/>
        </w:rPr>
        <w:t>комунікації</w:t>
      </w:r>
      <w:r>
        <w:t></w:t>
      </w:r>
      <w:r>
        <w:t></w:t>
      </w:r>
      <w:r>
        <w:rPr>
          <w:rFonts w:hint="eastAsia"/>
        </w:rPr>
        <w:t>Проте</w:t>
      </w:r>
      <w:r>
        <w:t></w:t>
      </w:r>
      <w:r>
        <w:rPr>
          <w:rFonts w:hint="eastAsia"/>
        </w:rPr>
        <w:t>сучасна</w:t>
      </w:r>
    </w:p>
    <w:p w:rsidR="005F1B84" w:rsidRDefault="005F1B84" w:rsidP="005F1B84">
      <w:r>
        <w:rPr>
          <w:rFonts w:hint="eastAsia"/>
        </w:rPr>
        <w:t>радіореклама</w:t>
      </w:r>
      <w:r>
        <w:t></w:t>
      </w:r>
      <w:r>
        <w:rPr>
          <w:rFonts w:hint="eastAsia"/>
        </w:rPr>
        <w:t>тісно</w:t>
      </w:r>
      <w:r>
        <w:t></w:t>
      </w:r>
      <w:r>
        <w:rPr>
          <w:rFonts w:hint="eastAsia"/>
        </w:rPr>
        <w:t>корелює</w:t>
      </w:r>
      <w:r>
        <w:t></w:t>
      </w:r>
      <w:r>
        <w:rPr>
          <w:rFonts w:hint="eastAsia"/>
        </w:rPr>
        <w:t>із</w:t>
      </w:r>
      <w:r>
        <w:t></w:t>
      </w:r>
      <w:r>
        <w:rPr>
          <w:rFonts w:hint="eastAsia"/>
        </w:rPr>
        <w:t>журналістськими</w:t>
      </w:r>
      <w:r>
        <w:t></w:t>
      </w:r>
      <w:r>
        <w:rPr>
          <w:rFonts w:hint="eastAsia"/>
        </w:rPr>
        <w:t>текстами</w:t>
      </w:r>
      <w:r>
        <w:t></w:t>
      </w:r>
      <w:r>
        <w:rPr>
          <w:rFonts w:hint="eastAsia"/>
        </w:rPr>
        <w:t>на</w:t>
      </w:r>
      <w:r>
        <w:t></w:t>
      </w:r>
      <w:r>
        <w:rPr>
          <w:rFonts w:hint="eastAsia"/>
        </w:rPr>
        <w:t>рівні</w:t>
      </w:r>
    </w:p>
    <w:p w:rsidR="005F1B84" w:rsidRDefault="005F1B84" w:rsidP="005F1B84">
      <w:r>
        <w:rPr>
          <w:rFonts w:hint="eastAsia"/>
        </w:rPr>
        <w:t>інтертекстуальної</w:t>
      </w:r>
      <w:r>
        <w:t></w:t>
      </w:r>
      <w:r>
        <w:rPr>
          <w:rFonts w:hint="eastAsia"/>
        </w:rPr>
        <w:t>взаємодії</w:t>
      </w:r>
      <w:r>
        <w:t></w:t>
      </w:r>
      <w:r>
        <w:t></w:t>
      </w:r>
      <w:r>
        <w:rPr>
          <w:rFonts w:hint="eastAsia"/>
        </w:rPr>
        <w:t>Журналістська</w:t>
      </w:r>
      <w:r>
        <w:t></w:t>
      </w:r>
      <w:r>
        <w:rPr>
          <w:rFonts w:hint="eastAsia"/>
        </w:rPr>
        <w:t>інтертекстуальність</w:t>
      </w:r>
      <w:r>
        <w:t></w:t>
      </w:r>
      <w:r>
        <w:rPr>
          <w:rFonts w:hint="eastAsia"/>
        </w:rPr>
        <w:t>все</w:t>
      </w:r>
    </w:p>
    <w:p w:rsidR="005F1B84" w:rsidRDefault="005F1B84" w:rsidP="005F1B84">
      <w:r>
        <w:rPr>
          <w:rFonts w:hint="eastAsia"/>
        </w:rPr>
        <w:t>помітніше</w:t>
      </w:r>
      <w:r>
        <w:t></w:t>
      </w:r>
      <w:r>
        <w:rPr>
          <w:rFonts w:hint="eastAsia"/>
        </w:rPr>
        <w:t>стає</w:t>
      </w:r>
      <w:r>
        <w:t></w:t>
      </w:r>
      <w:r>
        <w:rPr>
          <w:rFonts w:hint="eastAsia"/>
        </w:rPr>
        <w:t>рекламоцентричною</w:t>
      </w:r>
      <w:r>
        <w:t></w:t>
      </w:r>
      <w:r>
        <w:rPr>
          <w:rFonts w:hint="eastAsia"/>
        </w:rPr>
        <w:t>–</w:t>
      </w:r>
      <w:r>
        <w:t></w:t>
      </w:r>
      <w:r>
        <w:rPr>
          <w:rFonts w:hint="eastAsia"/>
        </w:rPr>
        <w:t>чимало</w:t>
      </w:r>
      <w:r>
        <w:t></w:t>
      </w:r>
      <w:r>
        <w:rPr>
          <w:rFonts w:hint="eastAsia"/>
        </w:rPr>
        <w:t>слоганів</w:t>
      </w:r>
      <w:r>
        <w:t></w:t>
      </w:r>
      <w:r>
        <w:rPr>
          <w:rFonts w:hint="eastAsia"/>
        </w:rPr>
        <w:t>рекламних</w:t>
      </w:r>
    </w:p>
    <w:p w:rsidR="005F1B84" w:rsidRDefault="005F1B84" w:rsidP="005F1B84">
      <w:r>
        <w:rPr>
          <w:rFonts w:hint="eastAsia"/>
        </w:rPr>
        <w:t>повідомлень</w:t>
      </w:r>
      <w:r>
        <w:t></w:t>
      </w:r>
      <w:r>
        <w:rPr>
          <w:rFonts w:hint="eastAsia"/>
        </w:rPr>
        <w:t>використовуються</w:t>
      </w:r>
      <w:r>
        <w:t></w:t>
      </w:r>
      <w:r>
        <w:rPr>
          <w:rFonts w:hint="eastAsia"/>
        </w:rPr>
        <w:t>в</w:t>
      </w:r>
      <w:r>
        <w:t></w:t>
      </w:r>
      <w:r>
        <w:rPr>
          <w:rFonts w:hint="eastAsia"/>
        </w:rPr>
        <w:t>заголовках</w:t>
      </w:r>
      <w:r>
        <w:t></w:t>
      </w:r>
      <w:r>
        <w:rPr>
          <w:rFonts w:hint="eastAsia"/>
        </w:rPr>
        <w:t>журнальних</w:t>
      </w:r>
      <w:r>
        <w:t></w:t>
      </w:r>
      <w:r>
        <w:rPr>
          <w:rFonts w:hint="eastAsia"/>
        </w:rPr>
        <w:t>та</w:t>
      </w:r>
      <w:r>
        <w:t></w:t>
      </w:r>
      <w:r>
        <w:rPr>
          <w:rFonts w:hint="eastAsia"/>
        </w:rPr>
        <w:t>газетних</w:t>
      </w:r>
    </w:p>
    <w:p w:rsidR="005F1B84" w:rsidRDefault="005F1B84" w:rsidP="005F1B84">
      <w:r>
        <w:rPr>
          <w:rFonts w:hint="eastAsia"/>
        </w:rPr>
        <w:t>статей</w:t>
      </w:r>
      <w:r>
        <w:t></w:t>
      </w:r>
      <w:r>
        <w:t></w:t>
      </w:r>
      <w:r>
        <w:t></w:t>
      </w:r>
      <w:r>
        <w:rPr>
          <w:rFonts w:hint="eastAsia"/>
        </w:rPr>
        <w:t>Заплати</w:t>
      </w:r>
      <w:r>
        <w:t></w:t>
      </w:r>
      <w:r>
        <w:rPr>
          <w:rFonts w:hint="eastAsia"/>
        </w:rPr>
        <w:t>–</w:t>
      </w:r>
      <w:r>
        <w:t></w:t>
      </w:r>
      <w:r>
        <w:rPr>
          <w:rFonts w:hint="eastAsia"/>
        </w:rPr>
        <w:t>и</w:t>
      </w:r>
      <w:r>
        <w:t></w:t>
      </w:r>
      <w:r>
        <w:rPr>
          <w:rFonts w:hint="eastAsia"/>
        </w:rPr>
        <w:t>спи…</w:t>
      </w:r>
      <w:r>
        <w:t></w:t>
      </w:r>
      <w:r>
        <w:rPr>
          <w:rFonts w:hint="eastAsia"/>
        </w:rPr>
        <w:t>дома</w:t>
      </w:r>
      <w:r>
        <w:t></w:t>
      </w:r>
      <w:r>
        <w:t></w:t>
      </w:r>
      <w:r>
        <w:t></w:t>
      </w:r>
      <w:r>
        <w:t></w:t>
      </w:r>
      <w:r>
        <w:rPr>
          <w:rFonts w:hint="eastAsia"/>
        </w:rPr>
        <w:t>Шохин</w:t>
      </w:r>
      <w:r>
        <w:t></w:t>
      </w:r>
      <w:r>
        <w:rPr>
          <w:rFonts w:hint="eastAsia"/>
        </w:rPr>
        <w:t>–</w:t>
      </w:r>
      <w:r>
        <w:t></w:t>
      </w:r>
      <w:r>
        <w:rPr>
          <w:rFonts w:hint="eastAsia"/>
        </w:rPr>
        <w:t>это</w:t>
      </w:r>
      <w:r>
        <w:t></w:t>
      </w:r>
      <w:r>
        <w:rPr>
          <w:rFonts w:hint="eastAsia"/>
        </w:rPr>
        <w:t>по</w:t>
      </w:r>
      <w:r>
        <w:t></w:t>
      </w:r>
      <w:r>
        <w:rPr>
          <w:rFonts w:hint="eastAsia"/>
        </w:rPr>
        <w:t>нашему</w:t>
      </w:r>
      <w:r>
        <w:t></w:t>
      </w:r>
      <w:r>
        <w:t></w:t>
      </w:r>
      <w:r>
        <w:t></w:t>
      </w:r>
      <w:r>
        <w:t></w:t>
      </w:r>
      <w:r>
        <w:rPr>
          <w:rFonts w:hint="eastAsia"/>
        </w:rPr>
        <w:t>Тапки</w:t>
      </w:r>
    </w:p>
    <w:p w:rsidR="005F1B84" w:rsidRDefault="005F1B84" w:rsidP="005F1B84">
      <w:r>
        <w:rPr>
          <w:rFonts w:hint="eastAsia"/>
        </w:rPr>
        <w:t>грязи</w:t>
      </w:r>
      <w:r>
        <w:t></w:t>
      </w:r>
      <w:r>
        <w:rPr>
          <w:rFonts w:hint="eastAsia"/>
        </w:rPr>
        <w:t>не</w:t>
      </w:r>
      <w:r>
        <w:t></w:t>
      </w:r>
      <w:r>
        <w:rPr>
          <w:rFonts w:hint="eastAsia"/>
        </w:rPr>
        <w:t>боятся</w:t>
      </w:r>
      <w:r>
        <w:t></w:t>
      </w:r>
      <w:r>
        <w:t></w:t>
      </w:r>
      <w:r>
        <w:t></w:t>
      </w:r>
      <w:r>
        <w:t></w:t>
      </w:r>
      <w:r>
        <w:rPr>
          <w:rFonts w:hint="eastAsia"/>
        </w:rPr>
        <w:t>Тогда</w:t>
      </w:r>
      <w:r>
        <w:t></w:t>
      </w:r>
      <w:r>
        <w:rPr>
          <w:rFonts w:hint="eastAsia"/>
        </w:rPr>
        <w:t>мы</w:t>
      </w:r>
      <w:r>
        <w:t></w:t>
      </w:r>
      <w:r>
        <w:rPr>
          <w:rFonts w:hint="eastAsia"/>
        </w:rPr>
        <w:t>идем</w:t>
      </w:r>
      <w:r>
        <w:t></w:t>
      </w:r>
      <w:r>
        <w:rPr>
          <w:rFonts w:hint="eastAsia"/>
        </w:rPr>
        <w:t>к</w:t>
      </w:r>
      <w:r>
        <w:t></w:t>
      </w:r>
      <w:r>
        <w:rPr>
          <w:rFonts w:hint="eastAsia"/>
        </w:rPr>
        <w:t>вам</w:t>
      </w:r>
      <w:r>
        <w:t></w:t>
      </w:r>
      <w:r>
        <w:t></w:t>
      </w:r>
      <w:r>
        <w:t></w:t>
      </w:r>
    </w:p>
    <w:p w:rsidR="005F1B84" w:rsidRDefault="005F1B84" w:rsidP="005F1B84">
      <w:r>
        <w:rPr>
          <w:rFonts w:hint="eastAsia"/>
        </w:rPr>
        <w:t>На</w:t>
      </w:r>
      <w:r>
        <w:t></w:t>
      </w:r>
      <w:r>
        <w:rPr>
          <w:rFonts w:hint="eastAsia"/>
        </w:rPr>
        <w:t>сучасних</w:t>
      </w:r>
      <w:r>
        <w:t></w:t>
      </w:r>
      <w:r>
        <w:t></w:t>
      </w:r>
      <w:r>
        <w:t></w:t>
      </w:r>
      <w:r>
        <w:t></w:t>
      </w:r>
      <w:r>
        <w:rPr>
          <w:rFonts w:hint="eastAsia"/>
        </w:rPr>
        <w:t>станціях</w:t>
      </w:r>
      <w:r>
        <w:t></w:t>
      </w:r>
      <w:r>
        <w:rPr>
          <w:rFonts w:hint="eastAsia"/>
        </w:rPr>
        <w:t>реклама</w:t>
      </w:r>
      <w:r>
        <w:t></w:t>
      </w:r>
      <w:r>
        <w:rPr>
          <w:rFonts w:hint="eastAsia"/>
        </w:rPr>
        <w:t>використовує</w:t>
      </w:r>
      <w:r>
        <w:t></w:t>
      </w:r>
      <w:r>
        <w:rPr>
          <w:rFonts w:hint="eastAsia"/>
        </w:rPr>
        <w:t>тільки</w:t>
      </w:r>
      <w:r>
        <w:t></w:t>
      </w:r>
      <w:r>
        <w:rPr>
          <w:rFonts w:hint="eastAsia"/>
        </w:rPr>
        <w:t>традиційно</w:t>
      </w:r>
    </w:p>
    <w:p w:rsidR="005F1B84" w:rsidRDefault="005F1B84" w:rsidP="005F1B84">
      <w:r>
        <w:rPr>
          <w:rFonts w:hint="eastAsia"/>
        </w:rPr>
        <w:t>журналістський</w:t>
      </w:r>
      <w:r>
        <w:t></w:t>
      </w:r>
      <w:r>
        <w:rPr>
          <w:rFonts w:hint="eastAsia"/>
        </w:rPr>
        <w:t>канал</w:t>
      </w:r>
      <w:r>
        <w:t></w:t>
      </w:r>
      <w:r>
        <w:rPr>
          <w:rFonts w:hint="eastAsia"/>
        </w:rPr>
        <w:t>комунікації</w:t>
      </w:r>
      <w:r>
        <w:t></w:t>
      </w:r>
      <w:r>
        <w:t></w:t>
      </w:r>
      <w:r>
        <w:rPr>
          <w:rFonts w:hint="eastAsia"/>
        </w:rPr>
        <w:t>Ми</w:t>
      </w:r>
      <w:r>
        <w:t></w:t>
      </w:r>
      <w:r>
        <w:rPr>
          <w:rFonts w:hint="eastAsia"/>
        </w:rPr>
        <w:t>можемо</w:t>
      </w:r>
      <w:r>
        <w:t></w:t>
      </w:r>
      <w:r>
        <w:rPr>
          <w:rFonts w:hint="eastAsia"/>
        </w:rPr>
        <w:t>говорити</w:t>
      </w:r>
      <w:r>
        <w:t></w:t>
      </w:r>
      <w:r>
        <w:rPr>
          <w:rFonts w:hint="eastAsia"/>
        </w:rPr>
        <w:t>лише</w:t>
      </w:r>
      <w:r>
        <w:t></w:t>
      </w:r>
      <w:r>
        <w:rPr>
          <w:rFonts w:hint="eastAsia"/>
        </w:rPr>
        <w:t>про</w:t>
      </w:r>
    </w:p>
    <w:p w:rsidR="005F1B84" w:rsidRDefault="005F1B84" w:rsidP="005F1B84">
      <w:r>
        <w:rPr>
          <w:rFonts w:hint="eastAsia"/>
        </w:rPr>
        <w:t>запозичення</w:t>
      </w:r>
      <w:r>
        <w:t></w:t>
      </w:r>
      <w:r>
        <w:rPr>
          <w:rFonts w:hint="eastAsia"/>
        </w:rPr>
        <w:t>радіорекламними</w:t>
      </w:r>
      <w:r>
        <w:t></w:t>
      </w:r>
      <w:r>
        <w:rPr>
          <w:rFonts w:hint="eastAsia"/>
        </w:rPr>
        <w:t>текстами</w:t>
      </w:r>
      <w:r>
        <w:t></w:t>
      </w:r>
      <w:r>
        <w:rPr>
          <w:rFonts w:hint="eastAsia"/>
        </w:rPr>
        <w:t>певних</w:t>
      </w:r>
      <w:r>
        <w:t></w:t>
      </w:r>
      <w:r>
        <w:rPr>
          <w:rFonts w:hint="eastAsia"/>
        </w:rPr>
        <w:t>ознак</w:t>
      </w:r>
      <w:r>
        <w:t></w:t>
      </w:r>
      <w:r>
        <w:rPr>
          <w:rFonts w:hint="eastAsia"/>
        </w:rPr>
        <w:t>журналістських</w:t>
      </w:r>
    </w:p>
    <w:p w:rsidR="005F1B84" w:rsidRDefault="005F1B84" w:rsidP="005F1B84">
      <w:r>
        <w:rPr>
          <w:rFonts w:hint="eastAsia"/>
        </w:rPr>
        <w:t>жанрів</w:t>
      </w:r>
      <w:r>
        <w:t></w:t>
      </w:r>
      <w:r>
        <w:t></w:t>
      </w:r>
      <w:r>
        <w:rPr>
          <w:rFonts w:hint="eastAsia"/>
        </w:rPr>
        <w:t>Зокрема</w:t>
      </w:r>
      <w:r>
        <w:t></w:t>
      </w:r>
      <w:r>
        <w:t></w:t>
      </w:r>
      <w:r>
        <w:rPr>
          <w:rFonts w:hint="eastAsia"/>
        </w:rPr>
        <w:t>це</w:t>
      </w:r>
      <w:r>
        <w:t></w:t>
      </w:r>
      <w:r>
        <w:rPr>
          <w:rFonts w:hint="eastAsia"/>
        </w:rPr>
        <w:t>можна</w:t>
      </w:r>
      <w:r>
        <w:t></w:t>
      </w:r>
      <w:r>
        <w:rPr>
          <w:rFonts w:hint="eastAsia"/>
        </w:rPr>
        <w:t>побачити</w:t>
      </w:r>
      <w:r>
        <w:t></w:t>
      </w:r>
      <w:r>
        <w:rPr>
          <w:rFonts w:hint="eastAsia"/>
        </w:rPr>
        <w:t>на</w:t>
      </w:r>
      <w:r>
        <w:t></w:t>
      </w:r>
      <w:r>
        <w:rPr>
          <w:rFonts w:hint="eastAsia"/>
        </w:rPr>
        <w:t>прикладі</w:t>
      </w:r>
      <w:r>
        <w:t></w:t>
      </w:r>
      <w:r>
        <w:rPr>
          <w:rFonts w:hint="eastAsia"/>
        </w:rPr>
        <w:t>жанрів</w:t>
      </w:r>
      <w:r>
        <w:t></w:t>
      </w:r>
      <w:r>
        <w:rPr>
          <w:rFonts w:hint="eastAsia"/>
        </w:rPr>
        <w:t>рекламного</w:t>
      </w:r>
    </w:p>
    <w:p w:rsidR="005F1B84" w:rsidRDefault="005F1B84" w:rsidP="005F1B84">
      <w:r>
        <w:rPr>
          <w:rFonts w:hint="eastAsia"/>
        </w:rPr>
        <w:t>звернення</w:t>
      </w:r>
      <w:r>
        <w:t></w:t>
      </w:r>
      <w:r>
        <w:rPr>
          <w:rFonts w:hint="eastAsia"/>
        </w:rPr>
        <w:t>та</w:t>
      </w:r>
      <w:r>
        <w:t></w:t>
      </w:r>
      <w:r>
        <w:rPr>
          <w:rFonts w:hint="eastAsia"/>
        </w:rPr>
        <w:t>рекламного</w:t>
      </w:r>
      <w:r>
        <w:t></w:t>
      </w:r>
      <w:r>
        <w:rPr>
          <w:rFonts w:hint="eastAsia"/>
        </w:rPr>
        <w:t>оголошення</w:t>
      </w:r>
      <w:r>
        <w:t></w:t>
      </w:r>
      <w:r>
        <w:t></w:t>
      </w:r>
      <w:r>
        <w:rPr>
          <w:rFonts w:hint="eastAsia"/>
        </w:rPr>
        <w:t>у</w:t>
      </w:r>
      <w:r>
        <w:t></w:t>
      </w:r>
      <w:r>
        <w:rPr>
          <w:rFonts w:hint="eastAsia"/>
        </w:rPr>
        <w:t>вербальній</w:t>
      </w:r>
      <w:r>
        <w:t></w:t>
      </w:r>
      <w:r>
        <w:rPr>
          <w:rFonts w:hint="eastAsia"/>
        </w:rPr>
        <w:t>частині</w:t>
      </w:r>
      <w:r>
        <w:t></w:t>
      </w:r>
      <w:r>
        <w:rPr>
          <w:rFonts w:hint="eastAsia"/>
        </w:rPr>
        <w:t>цих</w:t>
      </w:r>
      <w:r>
        <w:t></w:t>
      </w:r>
      <w:r>
        <w:rPr>
          <w:rFonts w:hint="eastAsia"/>
        </w:rPr>
        <w:t>текстів</w:t>
      </w:r>
    </w:p>
    <w:p w:rsidR="005F1B84" w:rsidRDefault="005F1B84" w:rsidP="005F1B84">
      <w:r>
        <w:rPr>
          <w:rFonts w:hint="eastAsia"/>
        </w:rPr>
        <w:t>містяться</w:t>
      </w:r>
      <w:r>
        <w:t></w:t>
      </w:r>
      <w:r>
        <w:rPr>
          <w:rFonts w:hint="eastAsia"/>
        </w:rPr>
        <w:t>відповіді</w:t>
      </w:r>
      <w:r>
        <w:t></w:t>
      </w:r>
      <w:r>
        <w:rPr>
          <w:rFonts w:hint="eastAsia"/>
        </w:rPr>
        <w:t>на</w:t>
      </w:r>
      <w:r>
        <w:t></w:t>
      </w:r>
      <w:r>
        <w:rPr>
          <w:rFonts w:hint="eastAsia"/>
        </w:rPr>
        <w:t>питання</w:t>
      </w:r>
      <w:r>
        <w:t></w:t>
      </w:r>
      <w:r>
        <w:t></w:t>
      </w:r>
      <w:r>
        <w:rPr>
          <w:rFonts w:hint="eastAsia"/>
        </w:rPr>
        <w:t>хто</w:t>
      </w:r>
      <w:r>
        <w:t></w:t>
      </w:r>
      <w:r>
        <w:t></w:t>
      </w:r>
      <w:r>
        <w:t></w:t>
      </w:r>
      <w:r>
        <w:t></w:t>
      </w:r>
      <w:r>
        <w:t></w:t>
      </w:r>
      <w:r>
        <w:rPr>
          <w:rFonts w:hint="eastAsia"/>
        </w:rPr>
        <w:t>що</w:t>
      </w:r>
      <w:r>
        <w:t></w:t>
      </w:r>
      <w:r>
        <w:t></w:t>
      </w:r>
      <w:r>
        <w:t></w:t>
      </w:r>
      <w:r>
        <w:t></w:t>
      </w:r>
      <w:r>
        <w:t></w:t>
      </w:r>
      <w:r>
        <w:rPr>
          <w:rFonts w:hint="eastAsia"/>
        </w:rPr>
        <w:t>де</w:t>
      </w:r>
      <w:r>
        <w:t></w:t>
      </w:r>
      <w:r>
        <w:t></w:t>
      </w:r>
      <w:r>
        <w:t></w:t>
      </w:r>
      <w:r>
        <w:t></w:t>
      </w:r>
      <w:r>
        <w:t></w:t>
      </w:r>
      <w:r>
        <w:rPr>
          <w:rFonts w:hint="eastAsia"/>
        </w:rPr>
        <w:t>коли</w:t>
      </w:r>
      <w:r>
        <w:t></w:t>
      </w:r>
      <w:r>
        <w:t></w:t>
      </w:r>
      <w:r>
        <w:t></w:t>
      </w:r>
      <w:r>
        <w:t></w:t>
      </w:r>
      <w:r>
        <w:t></w:t>
      </w:r>
      <w:r>
        <w:rPr>
          <w:rFonts w:hint="eastAsia"/>
        </w:rPr>
        <w:t>навіщо</w:t>
      </w:r>
      <w:r>
        <w:t></w:t>
      </w:r>
      <w:r>
        <w:t></w:t>
      </w:r>
      <w:r>
        <w:t></w:t>
      </w:r>
    </w:p>
    <w:p w:rsidR="005F1B84" w:rsidRDefault="005F1B84" w:rsidP="005F1B84">
      <w:r>
        <w:rPr>
          <w:rFonts w:hint="eastAsia"/>
        </w:rPr>
        <w:t>які</w:t>
      </w:r>
      <w:r>
        <w:t></w:t>
      </w:r>
      <w:r>
        <w:rPr>
          <w:rFonts w:hint="eastAsia"/>
        </w:rPr>
        <w:t>є</w:t>
      </w:r>
      <w:r>
        <w:t></w:t>
      </w:r>
      <w:r>
        <w:rPr>
          <w:rFonts w:hint="eastAsia"/>
        </w:rPr>
        <w:t>традиційними</w:t>
      </w:r>
      <w:r>
        <w:t></w:t>
      </w:r>
      <w:r>
        <w:rPr>
          <w:rFonts w:hint="eastAsia"/>
        </w:rPr>
        <w:t>для</w:t>
      </w:r>
      <w:r>
        <w:t></w:t>
      </w:r>
      <w:r>
        <w:rPr>
          <w:rFonts w:hint="eastAsia"/>
        </w:rPr>
        <w:t>журналістської</w:t>
      </w:r>
      <w:r>
        <w:t></w:t>
      </w:r>
      <w:r>
        <w:rPr>
          <w:rFonts w:hint="eastAsia"/>
        </w:rPr>
        <w:t>замітки</w:t>
      </w:r>
      <w:r>
        <w:t></w:t>
      </w:r>
    </w:p>
    <w:p w:rsidR="005F1B84" w:rsidRDefault="005F1B84" w:rsidP="005F1B84">
      <w:r>
        <w:t></w:t>
      </w:r>
      <w:r>
        <w:t></w:t>
      </w:r>
      <w:r>
        <w:t></w:t>
      </w:r>
      <w:r>
        <w:rPr>
          <w:rFonts w:hint="eastAsia"/>
        </w:rPr>
        <w:t>У</w:t>
      </w:r>
      <w:r>
        <w:t></w:t>
      </w:r>
      <w:r>
        <w:rPr>
          <w:rFonts w:hint="eastAsia"/>
        </w:rPr>
        <w:t>роботі</w:t>
      </w:r>
      <w:r>
        <w:t></w:t>
      </w:r>
      <w:r>
        <w:rPr>
          <w:rFonts w:hint="eastAsia"/>
        </w:rPr>
        <w:t>виявлено</w:t>
      </w:r>
      <w:r>
        <w:t></w:t>
      </w:r>
      <w:r>
        <w:rPr>
          <w:rFonts w:hint="eastAsia"/>
        </w:rPr>
        <w:t>напрямки</w:t>
      </w:r>
      <w:r>
        <w:t></w:t>
      </w:r>
      <w:r>
        <w:rPr>
          <w:rFonts w:hint="eastAsia"/>
        </w:rPr>
        <w:t>й</w:t>
      </w:r>
      <w:r>
        <w:t></w:t>
      </w:r>
      <w:r>
        <w:rPr>
          <w:rFonts w:hint="eastAsia"/>
        </w:rPr>
        <w:t>тенденції</w:t>
      </w:r>
      <w:r>
        <w:t></w:t>
      </w:r>
      <w:r>
        <w:rPr>
          <w:rFonts w:hint="eastAsia"/>
        </w:rPr>
        <w:t>розвитку</w:t>
      </w:r>
      <w:r>
        <w:t></w:t>
      </w:r>
      <w:r>
        <w:rPr>
          <w:rFonts w:hint="eastAsia"/>
        </w:rPr>
        <w:t>радіореклами</w:t>
      </w:r>
      <w:r>
        <w:t></w:t>
      </w:r>
    </w:p>
    <w:p w:rsidR="005F1B84" w:rsidRDefault="005F1B84" w:rsidP="005F1B84">
      <w:r>
        <w:rPr>
          <w:rFonts w:hint="eastAsia"/>
        </w:rPr>
        <w:t>Зокрема</w:t>
      </w:r>
      <w:r>
        <w:t></w:t>
      </w:r>
      <w:r>
        <w:t></w:t>
      </w:r>
      <w:r>
        <w:rPr>
          <w:rFonts w:hint="eastAsia"/>
        </w:rPr>
        <w:t>відзначено</w:t>
      </w:r>
      <w:r>
        <w:t></w:t>
      </w:r>
      <w:r>
        <w:t></w:t>
      </w:r>
      <w:r>
        <w:rPr>
          <w:rFonts w:hint="eastAsia"/>
        </w:rPr>
        <w:t>що</w:t>
      </w:r>
      <w:r>
        <w:t></w:t>
      </w:r>
      <w:r>
        <w:rPr>
          <w:rFonts w:hint="eastAsia"/>
        </w:rPr>
        <w:t>все</w:t>
      </w:r>
      <w:r>
        <w:t></w:t>
      </w:r>
      <w:r>
        <w:rPr>
          <w:rFonts w:hint="eastAsia"/>
        </w:rPr>
        <w:t>частіше</w:t>
      </w:r>
      <w:r>
        <w:t></w:t>
      </w:r>
      <w:r>
        <w:rPr>
          <w:rFonts w:hint="eastAsia"/>
        </w:rPr>
        <w:t>у</w:t>
      </w:r>
      <w:r>
        <w:t></w:t>
      </w:r>
      <w:r>
        <w:rPr>
          <w:rFonts w:hint="eastAsia"/>
        </w:rPr>
        <w:t>вітчизняному</w:t>
      </w:r>
      <w:r>
        <w:t></w:t>
      </w:r>
      <w:r>
        <w:rPr>
          <w:rFonts w:hint="eastAsia"/>
        </w:rPr>
        <w:t>комерційному</w:t>
      </w:r>
    </w:p>
    <w:p w:rsidR="005F1B84" w:rsidRDefault="005F1B84" w:rsidP="005F1B84">
      <w:r>
        <w:rPr>
          <w:rFonts w:hint="eastAsia"/>
        </w:rPr>
        <w:t>радіопросторі</w:t>
      </w:r>
      <w:r>
        <w:t></w:t>
      </w:r>
      <w:r>
        <w:rPr>
          <w:rFonts w:hint="eastAsia"/>
        </w:rPr>
        <w:t>спостерігається</w:t>
      </w:r>
      <w:r>
        <w:t></w:t>
      </w:r>
      <w:r>
        <w:rPr>
          <w:rFonts w:hint="eastAsia"/>
        </w:rPr>
        <w:t>тенденція</w:t>
      </w:r>
      <w:r>
        <w:t></w:t>
      </w:r>
      <w:r>
        <w:rPr>
          <w:rFonts w:hint="eastAsia"/>
        </w:rPr>
        <w:t>до</w:t>
      </w:r>
      <w:r>
        <w:t></w:t>
      </w:r>
      <w:r>
        <w:rPr>
          <w:rFonts w:hint="eastAsia"/>
        </w:rPr>
        <w:t>поєднання</w:t>
      </w:r>
      <w:r>
        <w:t></w:t>
      </w:r>
      <w:r>
        <w:rPr>
          <w:rFonts w:hint="eastAsia"/>
        </w:rPr>
        <w:t>жанрів</w:t>
      </w:r>
      <w:r>
        <w:t></w:t>
      </w:r>
      <w:r>
        <w:rPr>
          <w:rFonts w:hint="eastAsia"/>
        </w:rPr>
        <w:t>та</w:t>
      </w:r>
      <w:r>
        <w:t></w:t>
      </w:r>
      <w:r>
        <w:rPr>
          <w:rFonts w:hint="eastAsia"/>
        </w:rPr>
        <w:t>розмиття</w:t>
      </w:r>
    </w:p>
    <w:p w:rsidR="005F1B84" w:rsidRDefault="005F1B84" w:rsidP="005F1B84">
      <w:r>
        <w:rPr>
          <w:rFonts w:hint="eastAsia"/>
        </w:rPr>
        <w:t>меж</w:t>
      </w:r>
      <w:r>
        <w:t></w:t>
      </w:r>
      <w:r>
        <w:rPr>
          <w:rFonts w:hint="eastAsia"/>
        </w:rPr>
        <w:t>жанрових</w:t>
      </w:r>
      <w:r>
        <w:t></w:t>
      </w:r>
      <w:r>
        <w:rPr>
          <w:rFonts w:hint="eastAsia"/>
        </w:rPr>
        <w:t>форм</w:t>
      </w:r>
      <w:r>
        <w:t></w:t>
      </w:r>
      <w:r>
        <w:t></w:t>
      </w:r>
      <w:r>
        <w:rPr>
          <w:rFonts w:hint="eastAsia"/>
        </w:rPr>
        <w:t>особливо</w:t>
      </w:r>
      <w:r>
        <w:t></w:t>
      </w:r>
      <w:r>
        <w:rPr>
          <w:rFonts w:hint="eastAsia"/>
        </w:rPr>
        <w:t>це</w:t>
      </w:r>
      <w:r>
        <w:t></w:t>
      </w:r>
      <w:r>
        <w:rPr>
          <w:rFonts w:hint="eastAsia"/>
        </w:rPr>
        <w:t>стосується</w:t>
      </w:r>
      <w:r>
        <w:t></w:t>
      </w:r>
      <w:r>
        <w:rPr>
          <w:rFonts w:hint="eastAsia"/>
        </w:rPr>
        <w:t>пісень</w:t>
      </w:r>
      <w:r>
        <w:t></w:t>
      </w:r>
      <w:r>
        <w:rPr>
          <w:rFonts w:hint="eastAsia"/>
        </w:rPr>
        <w:t>та</w:t>
      </w:r>
      <w:r>
        <w:t></w:t>
      </w:r>
      <w:r>
        <w:rPr>
          <w:rFonts w:hint="eastAsia"/>
        </w:rPr>
        <w:t>віршів</w:t>
      </w:r>
      <w:r>
        <w:t></w:t>
      </w:r>
      <w:r>
        <w:t></w:t>
      </w:r>
      <w:r>
        <w:rPr>
          <w:rFonts w:hint="eastAsia"/>
        </w:rPr>
        <w:t>Ці</w:t>
      </w:r>
      <w:r>
        <w:t></w:t>
      </w:r>
      <w:r>
        <w:rPr>
          <w:rFonts w:hint="eastAsia"/>
        </w:rPr>
        <w:t>види</w:t>
      </w:r>
    </w:p>
    <w:p w:rsidR="005F1B84" w:rsidRDefault="005F1B84" w:rsidP="005F1B84">
      <w:r>
        <w:rPr>
          <w:rFonts w:hint="eastAsia"/>
        </w:rPr>
        <w:t>текстів</w:t>
      </w:r>
      <w:r>
        <w:t></w:t>
      </w:r>
      <w:r>
        <w:rPr>
          <w:rFonts w:hint="eastAsia"/>
        </w:rPr>
        <w:t>частіше</w:t>
      </w:r>
      <w:r>
        <w:t></w:t>
      </w:r>
      <w:r>
        <w:rPr>
          <w:rFonts w:hint="eastAsia"/>
        </w:rPr>
        <w:t>поєднуються</w:t>
      </w:r>
      <w:r>
        <w:t></w:t>
      </w:r>
      <w:r>
        <w:rPr>
          <w:rFonts w:hint="eastAsia"/>
        </w:rPr>
        <w:t>з</w:t>
      </w:r>
      <w:r>
        <w:t></w:t>
      </w:r>
      <w:r>
        <w:rPr>
          <w:rFonts w:hint="eastAsia"/>
        </w:rPr>
        <w:t>дикторським</w:t>
      </w:r>
      <w:r>
        <w:t></w:t>
      </w:r>
      <w:r>
        <w:rPr>
          <w:rFonts w:hint="eastAsia"/>
        </w:rPr>
        <w:t>текстом</w:t>
      </w:r>
      <w:r>
        <w:t></w:t>
      </w:r>
      <w:r>
        <w:rPr>
          <w:rFonts w:hint="eastAsia"/>
        </w:rPr>
        <w:t>у</w:t>
      </w:r>
      <w:r>
        <w:t></w:t>
      </w:r>
      <w:r>
        <w:rPr>
          <w:rFonts w:hint="eastAsia"/>
        </w:rPr>
        <w:t>жанрах</w:t>
      </w:r>
      <w:r>
        <w:t></w:t>
      </w:r>
      <w:r>
        <w:rPr>
          <w:rFonts w:hint="eastAsia"/>
        </w:rPr>
        <w:t>звернення</w:t>
      </w:r>
    </w:p>
    <w:p w:rsidR="005F1B84" w:rsidRDefault="005F1B84" w:rsidP="005F1B84">
      <w:r>
        <w:rPr>
          <w:rFonts w:hint="eastAsia"/>
        </w:rPr>
        <w:t>або</w:t>
      </w:r>
      <w:r>
        <w:t></w:t>
      </w:r>
      <w:r>
        <w:rPr>
          <w:rFonts w:hint="eastAsia"/>
        </w:rPr>
        <w:t>афіші</w:t>
      </w:r>
      <w:r>
        <w:t></w:t>
      </w:r>
      <w:r>
        <w:t></w:t>
      </w:r>
      <w:r>
        <w:rPr>
          <w:rFonts w:hint="eastAsia"/>
        </w:rPr>
        <w:t>Також</w:t>
      </w:r>
      <w:r>
        <w:t></w:t>
      </w:r>
      <w:r>
        <w:rPr>
          <w:rFonts w:hint="eastAsia"/>
        </w:rPr>
        <w:t>спостерігаємо</w:t>
      </w:r>
      <w:r>
        <w:t></w:t>
      </w:r>
      <w:r>
        <w:rPr>
          <w:rFonts w:hint="eastAsia"/>
        </w:rPr>
        <w:t>виразну</w:t>
      </w:r>
      <w:r>
        <w:t></w:t>
      </w:r>
      <w:r>
        <w:rPr>
          <w:rFonts w:hint="eastAsia"/>
        </w:rPr>
        <w:t>тенденцію</w:t>
      </w:r>
      <w:r>
        <w:t></w:t>
      </w:r>
      <w:r>
        <w:rPr>
          <w:rFonts w:hint="eastAsia"/>
        </w:rPr>
        <w:t>до</w:t>
      </w:r>
      <w:r>
        <w:t></w:t>
      </w:r>
      <w:r>
        <w:rPr>
          <w:rFonts w:hint="eastAsia"/>
        </w:rPr>
        <w:t>розмиття</w:t>
      </w:r>
      <w:r>
        <w:t></w:t>
      </w:r>
      <w:r>
        <w:rPr>
          <w:rFonts w:hint="eastAsia"/>
        </w:rPr>
        <w:t>меж</w:t>
      </w:r>
    </w:p>
    <w:p w:rsidR="005F1B84" w:rsidRDefault="005F1B84" w:rsidP="005F1B84">
      <w:r>
        <w:rPr>
          <w:rFonts w:hint="eastAsia"/>
        </w:rPr>
        <w:t>жанрових</w:t>
      </w:r>
      <w:r>
        <w:t></w:t>
      </w:r>
      <w:r>
        <w:rPr>
          <w:rFonts w:hint="eastAsia"/>
        </w:rPr>
        <w:t>форм</w:t>
      </w:r>
      <w:r>
        <w:t></w:t>
      </w:r>
      <w:r>
        <w:t></w:t>
      </w:r>
      <w:r>
        <w:rPr>
          <w:rFonts w:hint="eastAsia"/>
        </w:rPr>
        <w:t>синтезування</w:t>
      </w:r>
      <w:r>
        <w:t></w:t>
      </w:r>
      <w:r>
        <w:rPr>
          <w:rFonts w:hint="eastAsia"/>
        </w:rPr>
        <w:t>ознак</w:t>
      </w:r>
      <w:r>
        <w:t></w:t>
      </w:r>
      <w:r>
        <w:rPr>
          <w:rFonts w:hint="eastAsia"/>
        </w:rPr>
        <w:t>різних</w:t>
      </w:r>
      <w:r>
        <w:t></w:t>
      </w:r>
      <w:r>
        <w:rPr>
          <w:rFonts w:hint="eastAsia"/>
        </w:rPr>
        <w:t>видів</w:t>
      </w:r>
      <w:r>
        <w:t></w:t>
      </w:r>
      <w:r>
        <w:rPr>
          <w:rFonts w:hint="eastAsia"/>
        </w:rPr>
        <w:t>повідомлення</w:t>
      </w:r>
      <w:r>
        <w:t></w:t>
      </w:r>
      <w:r>
        <w:rPr>
          <w:rFonts w:hint="eastAsia"/>
        </w:rPr>
        <w:t>в</w:t>
      </w:r>
      <w:r>
        <w:t></w:t>
      </w:r>
      <w:r>
        <w:rPr>
          <w:rFonts w:hint="eastAsia"/>
        </w:rPr>
        <w:t>одному</w:t>
      </w:r>
    </w:p>
    <w:p w:rsidR="005F1B84" w:rsidRDefault="005F1B84" w:rsidP="005F1B84">
      <w:r>
        <w:rPr>
          <w:rFonts w:hint="eastAsia"/>
        </w:rPr>
        <w:t>комерційному</w:t>
      </w:r>
      <w:r>
        <w:t></w:t>
      </w:r>
      <w:r>
        <w:rPr>
          <w:rFonts w:hint="eastAsia"/>
        </w:rPr>
        <w:t>тексті</w:t>
      </w:r>
      <w:r>
        <w:t></w:t>
      </w:r>
    </w:p>
    <w:p w:rsidR="005F1B84" w:rsidRDefault="005F1B84" w:rsidP="005F1B84">
      <w:r>
        <w:rPr>
          <w:rFonts w:hint="eastAsia"/>
        </w:rPr>
        <w:t>Прикметно</w:t>
      </w:r>
      <w:r>
        <w:t></w:t>
      </w:r>
      <w:r>
        <w:rPr>
          <w:rFonts w:hint="eastAsia"/>
        </w:rPr>
        <w:t>й</w:t>
      </w:r>
      <w:r>
        <w:t></w:t>
      </w:r>
      <w:r>
        <w:rPr>
          <w:rFonts w:hint="eastAsia"/>
        </w:rPr>
        <w:t>те</w:t>
      </w:r>
      <w:r>
        <w:t></w:t>
      </w:r>
      <w:r>
        <w:t></w:t>
      </w:r>
      <w:r>
        <w:rPr>
          <w:rFonts w:hint="eastAsia"/>
        </w:rPr>
        <w:t>що</w:t>
      </w:r>
      <w:r>
        <w:t></w:t>
      </w:r>
      <w:r>
        <w:rPr>
          <w:rFonts w:hint="eastAsia"/>
        </w:rPr>
        <w:t>для</w:t>
      </w:r>
      <w:r>
        <w:t></w:t>
      </w:r>
      <w:r>
        <w:rPr>
          <w:rFonts w:hint="eastAsia"/>
        </w:rPr>
        <w:t>певної</w:t>
      </w:r>
      <w:r>
        <w:t></w:t>
      </w:r>
      <w:r>
        <w:rPr>
          <w:rFonts w:hint="eastAsia"/>
        </w:rPr>
        <w:t>кількості</w:t>
      </w:r>
      <w:r>
        <w:t></w:t>
      </w:r>
      <w:r>
        <w:rPr>
          <w:rFonts w:hint="eastAsia"/>
        </w:rPr>
        <w:t>рекламних</w:t>
      </w:r>
      <w:r>
        <w:t></w:t>
      </w:r>
      <w:r>
        <w:rPr>
          <w:rFonts w:hint="eastAsia"/>
        </w:rPr>
        <w:t>кампаній</w:t>
      </w:r>
    </w:p>
    <w:p w:rsidR="005F1B84" w:rsidRDefault="005F1B84" w:rsidP="005F1B84">
      <w:r>
        <w:rPr>
          <w:rFonts w:hint="eastAsia"/>
        </w:rPr>
        <w:t>реклама</w:t>
      </w:r>
      <w:r>
        <w:t></w:t>
      </w:r>
      <w:r>
        <w:rPr>
          <w:rFonts w:hint="eastAsia"/>
        </w:rPr>
        <w:t>на</w:t>
      </w:r>
      <w:r>
        <w:t></w:t>
      </w:r>
      <w:r>
        <w:rPr>
          <w:rFonts w:hint="eastAsia"/>
        </w:rPr>
        <w:t>радіо</w:t>
      </w:r>
      <w:r>
        <w:t></w:t>
      </w:r>
      <w:r>
        <w:rPr>
          <w:rFonts w:hint="eastAsia"/>
        </w:rPr>
        <w:t>наразі</w:t>
      </w:r>
      <w:r>
        <w:t></w:t>
      </w:r>
      <w:r>
        <w:rPr>
          <w:rFonts w:hint="eastAsia"/>
        </w:rPr>
        <w:t>є</w:t>
      </w:r>
      <w:r>
        <w:t></w:t>
      </w:r>
      <w:r>
        <w:t></w:t>
      </w:r>
      <w:r>
        <w:rPr>
          <w:rFonts w:hint="eastAsia"/>
        </w:rPr>
        <w:t>підтримуючим</w:t>
      </w:r>
      <w:r>
        <w:t></w:t>
      </w:r>
      <w:r>
        <w:t></w:t>
      </w:r>
      <w:r>
        <w:rPr>
          <w:rFonts w:hint="eastAsia"/>
        </w:rPr>
        <w:t>засобом</w:t>
      </w:r>
      <w:r>
        <w:t></w:t>
      </w:r>
      <w:r>
        <w:t></w:t>
      </w:r>
      <w:r>
        <w:rPr>
          <w:rFonts w:hint="eastAsia"/>
        </w:rPr>
        <w:t>основна</w:t>
      </w:r>
      <w:r>
        <w:t></w:t>
      </w:r>
      <w:r>
        <w:rPr>
          <w:rFonts w:hint="eastAsia"/>
        </w:rPr>
        <w:t>частина</w:t>
      </w:r>
    </w:p>
    <w:p w:rsidR="005F1B84" w:rsidRDefault="005F1B84" w:rsidP="005F1B84">
      <w:r>
        <w:rPr>
          <w:rFonts w:hint="eastAsia"/>
        </w:rPr>
        <w:t>рекламної</w:t>
      </w:r>
      <w:r>
        <w:t></w:t>
      </w:r>
      <w:r>
        <w:rPr>
          <w:rFonts w:hint="eastAsia"/>
        </w:rPr>
        <w:t>інформації</w:t>
      </w:r>
      <w:r>
        <w:t></w:t>
      </w:r>
      <w:r>
        <w:rPr>
          <w:rFonts w:hint="eastAsia"/>
        </w:rPr>
        <w:t>розміщується</w:t>
      </w:r>
      <w:r>
        <w:t></w:t>
      </w:r>
      <w:r>
        <w:rPr>
          <w:rFonts w:hint="eastAsia"/>
        </w:rPr>
        <w:t>в</w:t>
      </w:r>
      <w:r>
        <w:t></w:t>
      </w:r>
      <w:r>
        <w:rPr>
          <w:rFonts w:hint="eastAsia"/>
        </w:rPr>
        <w:t>газетах</w:t>
      </w:r>
      <w:r>
        <w:t></w:t>
      </w:r>
      <w:r>
        <w:rPr>
          <w:rFonts w:hint="eastAsia"/>
        </w:rPr>
        <w:t>або</w:t>
      </w:r>
      <w:r>
        <w:t></w:t>
      </w:r>
      <w:r>
        <w:rPr>
          <w:rFonts w:hint="eastAsia"/>
        </w:rPr>
        <w:t>в</w:t>
      </w:r>
      <w:r>
        <w:t></w:t>
      </w:r>
      <w:r>
        <w:rPr>
          <w:rFonts w:hint="eastAsia"/>
        </w:rPr>
        <w:t>зовнішній</w:t>
      </w:r>
      <w:r>
        <w:t></w:t>
      </w:r>
      <w:r>
        <w:rPr>
          <w:rFonts w:hint="eastAsia"/>
        </w:rPr>
        <w:t>рекламі</w:t>
      </w:r>
      <w:r>
        <w:t></w:t>
      </w:r>
      <w:r>
        <w:t></w:t>
      </w:r>
      <w:r>
        <w:rPr>
          <w:rFonts w:hint="eastAsia"/>
        </w:rPr>
        <w:t>а</w:t>
      </w:r>
    </w:p>
    <w:p w:rsidR="005F1B84" w:rsidRDefault="005F1B84" w:rsidP="005F1B84">
      <w:r>
        <w:rPr>
          <w:rFonts w:hint="eastAsia"/>
        </w:rPr>
        <w:t>підтримуюча</w:t>
      </w:r>
      <w:r>
        <w:t></w:t>
      </w:r>
      <w:r>
        <w:rPr>
          <w:rFonts w:hint="eastAsia"/>
        </w:rPr>
        <w:t>частина</w:t>
      </w:r>
      <w:r>
        <w:t></w:t>
      </w:r>
      <w:r>
        <w:rPr>
          <w:rFonts w:hint="eastAsia"/>
        </w:rPr>
        <w:t>кампанії</w:t>
      </w:r>
      <w:r>
        <w:t></w:t>
      </w:r>
      <w:r>
        <w:rPr>
          <w:rFonts w:hint="eastAsia"/>
        </w:rPr>
        <w:t>проходить</w:t>
      </w:r>
      <w:r>
        <w:t></w:t>
      </w:r>
      <w:r>
        <w:rPr>
          <w:rFonts w:hint="eastAsia"/>
        </w:rPr>
        <w:t>через</w:t>
      </w:r>
      <w:r>
        <w:t></w:t>
      </w:r>
      <w:r>
        <w:rPr>
          <w:rFonts w:hint="eastAsia"/>
        </w:rPr>
        <w:t>радіоефір</w:t>
      </w:r>
      <w:r>
        <w:t></w:t>
      </w:r>
      <w:r>
        <w:t></w:t>
      </w:r>
      <w:r>
        <w:rPr>
          <w:rFonts w:hint="eastAsia"/>
        </w:rPr>
        <w:t>Це</w:t>
      </w:r>
      <w:r>
        <w:t></w:t>
      </w:r>
      <w:r>
        <w:rPr>
          <w:rFonts w:hint="eastAsia"/>
        </w:rPr>
        <w:t>додає</w:t>
      </w:r>
    </w:p>
    <w:p w:rsidR="005F1B84" w:rsidRDefault="005F1B84" w:rsidP="005F1B84">
      <w:r>
        <w:t></w:t>
      </w:r>
      <w:r>
        <w:t></w:t>
      </w:r>
      <w:r>
        <w:t></w:t>
      </w:r>
    </w:p>
    <w:p w:rsidR="005F1B84" w:rsidRDefault="005F1B84" w:rsidP="005F1B84">
      <w:r>
        <w:rPr>
          <w:rFonts w:hint="eastAsia"/>
        </w:rPr>
        <w:t>кампанії</w:t>
      </w:r>
      <w:r>
        <w:t></w:t>
      </w:r>
      <w:r>
        <w:rPr>
          <w:rFonts w:hint="eastAsia"/>
        </w:rPr>
        <w:t>динамізму</w:t>
      </w:r>
      <w:r>
        <w:t></w:t>
      </w:r>
      <w:r>
        <w:rPr>
          <w:rFonts w:hint="eastAsia"/>
        </w:rPr>
        <w:t>–</w:t>
      </w:r>
      <w:r>
        <w:t></w:t>
      </w:r>
      <w:r>
        <w:rPr>
          <w:rFonts w:hint="eastAsia"/>
        </w:rPr>
        <w:t>інформація</w:t>
      </w:r>
      <w:r>
        <w:t></w:t>
      </w:r>
      <w:r>
        <w:t></w:t>
      </w:r>
      <w:r>
        <w:rPr>
          <w:rFonts w:hint="eastAsia"/>
        </w:rPr>
        <w:t>яка</w:t>
      </w:r>
      <w:r>
        <w:t></w:t>
      </w:r>
      <w:r>
        <w:rPr>
          <w:rFonts w:hint="eastAsia"/>
        </w:rPr>
        <w:t>публікується</w:t>
      </w:r>
      <w:r>
        <w:t></w:t>
      </w:r>
      <w:r>
        <w:rPr>
          <w:rFonts w:hint="eastAsia"/>
        </w:rPr>
        <w:t>в</w:t>
      </w:r>
      <w:r>
        <w:t></w:t>
      </w:r>
      <w:r>
        <w:rPr>
          <w:rFonts w:hint="eastAsia"/>
        </w:rPr>
        <w:t>газетах</w:t>
      </w:r>
      <w:r>
        <w:t></w:t>
      </w:r>
    </w:p>
    <w:p w:rsidR="005F1B84" w:rsidRDefault="005F1B84" w:rsidP="005F1B84">
      <w:r>
        <w:rPr>
          <w:rFonts w:hint="eastAsia"/>
        </w:rPr>
        <w:t>доповнюється</w:t>
      </w:r>
      <w:r>
        <w:t></w:t>
      </w:r>
      <w:r>
        <w:rPr>
          <w:rFonts w:hint="eastAsia"/>
        </w:rPr>
        <w:t>емоційними</w:t>
      </w:r>
      <w:r>
        <w:t></w:t>
      </w:r>
      <w:r>
        <w:rPr>
          <w:rFonts w:hint="eastAsia"/>
        </w:rPr>
        <w:t>радіоповідомленнями</w:t>
      </w:r>
      <w:r>
        <w:t></w:t>
      </w:r>
      <w:r>
        <w:t></w:t>
      </w:r>
      <w:r>
        <w:rPr>
          <w:rFonts w:hint="eastAsia"/>
        </w:rPr>
        <w:t>Для</w:t>
      </w:r>
      <w:r>
        <w:t></w:t>
      </w:r>
      <w:r>
        <w:rPr>
          <w:rFonts w:hint="eastAsia"/>
        </w:rPr>
        <w:t>таких</w:t>
      </w:r>
      <w:r>
        <w:t></w:t>
      </w:r>
      <w:r>
        <w:rPr>
          <w:rFonts w:hint="eastAsia"/>
        </w:rPr>
        <w:t>кампаній</w:t>
      </w:r>
    </w:p>
    <w:p w:rsidR="005F1B84" w:rsidRDefault="005F1B84" w:rsidP="005F1B84">
      <w:r>
        <w:rPr>
          <w:rFonts w:hint="eastAsia"/>
        </w:rPr>
        <w:t>зазвичай</w:t>
      </w:r>
      <w:r>
        <w:t></w:t>
      </w:r>
      <w:r>
        <w:rPr>
          <w:rFonts w:hint="eastAsia"/>
        </w:rPr>
        <w:t>обирають</w:t>
      </w:r>
      <w:r>
        <w:t></w:t>
      </w:r>
      <w:r>
        <w:rPr>
          <w:rFonts w:hint="eastAsia"/>
        </w:rPr>
        <w:t>жанр</w:t>
      </w:r>
      <w:r>
        <w:t></w:t>
      </w:r>
      <w:r>
        <w:rPr>
          <w:rFonts w:hint="eastAsia"/>
        </w:rPr>
        <w:t>рекламної</w:t>
      </w:r>
      <w:r>
        <w:t></w:t>
      </w:r>
      <w:r>
        <w:rPr>
          <w:rFonts w:hint="eastAsia"/>
        </w:rPr>
        <w:t>радіосценки</w:t>
      </w:r>
      <w:r>
        <w:t></w:t>
      </w:r>
    </w:p>
    <w:p w:rsidR="005F1B84" w:rsidRDefault="005F1B84" w:rsidP="005F1B84">
      <w:r>
        <w:rPr>
          <w:rFonts w:hint="eastAsia"/>
        </w:rPr>
        <w:t>Виявлено</w:t>
      </w:r>
      <w:r>
        <w:t></w:t>
      </w:r>
      <w:r>
        <w:t></w:t>
      </w:r>
      <w:r>
        <w:rPr>
          <w:rFonts w:hint="eastAsia"/>
        </w:rPr>
        <w:t>що</w:t>
      </w:r>
      <w:r>
        <w:t></w:t>
      </w:r>
      <w:r>
        <w:rPr>
          <w:rFonts w:hint="eastAsia"/>
        </w:rPr>
        <w:t>для</w:t>
      </w:r>
      <w:r>
        <w:t></w:t>
      </w:r>
      <w:r>
        <w:rPr>
          <w:rFonts w:hint="eastAsia"/>
        </w:rPr>
        <w:t>окремих</w:t>
      </w:r>
      <w:r>
        <w:t></w:t>
      </w:r>
      <w:r>
        <w:rPr>
          <w:rFonts w:hint="eastAsia"/>
        </w:rPr>
        <w:t>жанрів</w:t>
      </w:r>
      <w:r>
        <w:t></w:t>
      </w:r>
      <w:r>
        <w:rPr>
          <w:rFonts w:hint="eastAsia"/>
        </w:rPr>
        <w:t>існують</w:t>
      </w:r>
      <w:r>
        <w:t></w:t>
      </w:r>
      <w:r>
        <w:rPr>
          <w:rFonts w:hint="eastAsia"/>
        </w:rPr>
        <w:t>традиційні</w:t>
      </w:r>
      <w:r>
        <w:t></w:t>
      </w:r>
      <w:r>
        <w:rPr>
          <w:rFonts w:hint="eastAsia"/>
        </w:rPr>
        <w:t>рекламні</w:t>
      </w:r>
    </w:p>
    <w:p w:rsidR="005F1B84" w:rsidRDefault="005F1B84" w:rsidP="005F1B84">
      <w:r>
        <w:rPr>
          <w:rFonts w:hint="eastAsia"/>
        </w:rPr>
        <w:t>об’єкти</w:t>
      </w:r>
      <w:r>
        <w:t></w:t>
      </w:r>
      <w:r>
        <w:t></w:t>
      </w:r>
      <w:r>
        <w:rPr>
          <w:rFonts w:hint="eastAsia"/>
        </w:rPr>
        <w:t>Так</w:t>
      </w:r>
      <w:r>
        <w:t></w:t>
      </w:r>
      <w:r>
        <w:t></w:t>
      </w:r>
      <w:r>
        <w:rPr>
          <w:rFonts w:hint="eastAsia"/>
        </w:rPr>
        <w:t>у</w:t>
      </w:r>
      <w:r>
        <w:t></w:t>
      </w:r>
      <w:r>
        <w:rPr>
          <w:rFonts w:hint="eastAsia"/>
        </w:rPr>
        <w:t>сучасному</w:t>
      </w:r>
      <w:r>
        <w:t></w:t>
      </w:r>
      <w:r>
        <w:rPr>
          <w:rFonts w:hint="eastAsia"/>
        </w:rPr>
        <w:t>українському</w:t>
      </w:r>
      <w:r>
        <w:t></w:t>
      </w:r>
      <w:r>
        <w:rPr>
          <w:rFonts w:hint="eastAsia"/>
        </w:rPr>
        <w:t>радіопросторі</w:t>
      </w:r>
      <w:r>
        <w:t></w:t>
      </w:r>
      <w:r>
        <w:rPr>
          <w:rFonts w:hint="eastAsia"/>
        </w:rPr>
        <w:t>в</w:t>
      </w:r>
      <w:r>
        <w:t></w:t>
      </w:r>
      <w:r>
        <w:rPr>
          <w:rFonts w:hint="eastAsia"/>
        </w:rPr>
        <w:t>жанрі</w:t>
      </w:r>
      <w:r>
        <w:t></w:t>
      </w:r>
      <w:r>
        <w:rPr>
          <w:rFonts w:hint="eastAsia"/>
        </w:rPr>
        <w:t>рекламного</w:t>
      </w:r>
    </w:p>
    <w:p w:rsidR="005F1B84" w:rsidRDefault="005F1B84" w:rsidP="005F1B84">
      <w:r>
        <w:rPr>
          <w:rFonts w:hint="eastAsia"/>
        </w:rPr>
        <w:t>звернення</w:t>
      </w:r>
      <w:r>
        <w:t></w:t>
      </w:r>
      <w:r>
        <w:rPr>
          <w:rFonts w:hint="eastAsia"/>
        </w:rPr>
        <w:t>рекламуються</w:t>
      </w:r>
      <w:r>
        <w:t></w:t>
      </w:r>
      <w:r>
        <w:rPr>
          <w:rFonts w:hint="eastAsia"/>
        </w:rPr>
        <w:t>майже</w:t>
      </w:r>
      <w:r>
        <w:t></w:t>
      </w:r>
      <w:r>
        <w:rPr>
          <w:rFonts w:hint="eastAsia"/>
        </w:rPr>
        <w:t>виключно</w:t>
      </w:r>
      <w:r>
        <w:t></w:t>
      </w:r>
      <w:r>
        <w:rPr>
          <w:rFonts w:hint="eastAsia"/>
        </w:rPr>
        <w:t>послуги</w:t>
      </w:r>
      <w:r>
        <w:t></w:t>
      </w:r>
      <w:r>
        <w:t></w:t>
      </w:r>
      <w:r>
        <w:rPr>
          <w:rFonts w:hint="eastAsia"/>
        </w:rPr>
        <w:t>натомість</w:t>
      </w:r>
      <w:r>
        <w:t></w:t>
      </w:r>
      <w:r>
        <w:rPr>
          <w:rFonts w:hint="eastAsia"/>
        </w:rPr>
        <w:t>віршовані</w:t>
      </w:r>
    </w:p>
    <w:p w:rsidR="005F1B84" w:rsidRDefault="005F1B84" w:rsidP="005F1B84">
      <w:r>
        <w:rPr>
          <w:rFonts w:hint="eastAsia"/>
        </w:rPr>
        <w:t>форми</w:t>
      </w:r>
      <w:r>
        <w:t></w:t>
      </w:r>
      <w:r>
        <w:rPr>
          <w:rFonts w:hint="eastAsia"/>
        </w:rPr>
        <w:t>використовують</w:t>
      </w:r>
      <w:r>
        <w:t></w:t>
      </w:r>
      <w:r>
        <w:rPr>
          <w:rFonts w:hint="eastAsia"/>
        </w:rPr>
        <w:t>для</w:t>
      </w:r>
      <w:r>
        <w:t></w:t>
      </w:r>
      <w:r>
        <w:rPr>
          <w:rFonts w:hint="eastAsia"/>
        </w:rPr>
        <w:t>рекламування</w:t>
      </w:r>
      <w:r>
        <w:t></w:t>
      </w:r>
      <w:r>
        <w:rPr>
          <w:rFonts w:hint="eastAsia"/>
        </w:rPr>
        <w:t>товарів</w:t>
      </w:r>
      <w:r>
        <w:t></w:t>
      </w:r>
      <w:r>
        <w:t></w:t>
      </w:r>
      <w:r>
        <w:rPr>
          <w:rFonts w:hint="eastAsia"/>
        </w:rPr>
        <w:t>Радіореклама</w:t>
      </w:r>
      <w:r>
        <w:t></w:t>
      </w:r>
      <w:r>
        <w:rPr>
          <w:rFonts w:hint="eastAsia"/>
        </w:rPr>
        <w:t>має</w:t>
      </w:r>
      <w:r>
        <w:t></w:t>
      </w:r>
      <w:r>
        <w:rPr>
          <w:rFonts w:hint="eastAsia"/>
        </w:rPr>
        <w:t>бути</w:t>
      </w:r>
    </w:p>
    <w:p w:rsidR="005F1B84" w:rsidRDefault="005F1B84" w:rsidP="005F1B84">
      <w:r>
        <w:rPr>
          <w:rFonts w:hint="eastAsia"/>
        </w:rPr>
        <w:t>максимально</w:t>
      </w:r>
      <w:r>
        <w:t></w:t>
      </w:r>
      <w:r>
        <w:rPr>
          <w:rFonts w:hint="eastAsia"/>
        </w:rPr>
        <w:t>спрямована</w:t>
      </w:r>
      <w:r>
        <w:t></w:t>
      </w:r>
      <w:r>
        <w:rPr>
          <w:rFonts w:hint="eastAsia"/>
        </w:rPr>
        <w:t>на</w:t>
      </w:r>
      <w:r>
        <w:t></w:t>
      </w:r>
      <w:r>
        <w:rPr>
          <w:rFonts w:hint="eastAsia"/>
        </w:rPr>
        <w:t>слухачів</w:t>
      </w:r>
      <w:r>
        <w:t></w:t>
      </w:r>
      <w:r>
        <w:t></w:t>
      </w:r>
      <w:r>
        <w:rPr>
          <w:rFonts w:hint="eastAsia"/>
        </w:rPr>
        <w:t>цільова</w:t>
      </w:r>
      <w:r>
        <w:t></w:t>
      </w:r>
      <w:r>
        <w:rPr>
          <w:rFonts w:hint="eastAsia"/>
        </w:rPr>
        <w:t>аудиторія</w:t>
      </w:r>
      <w:r>
        <w:t></w:t>
      </w:r>
      <w:r>
        <w:rPr>
          <w:rFonts w:hint="eastAsia"/>
        </w:rPr>
        <w:t>реклами</w:t>
      </w:r>
      <w:r>
        <w:t></w:t>
      </w:r>
      <w:r>
        <w:rPr>
          <w:rFonts w:hint="eastAsia"/>
        </w:rPr>
        <w:t>та</w:t>
      </w:r>
    </w:p>
    <w:p w:rsidR="005F1B84" w:rsidRDefault="005F1B84" w:rsidP="005F1B84">
      <w:r>
        <w:rPr>
          <w:rFonts w:hint="eastAsia"/>
        </w:rPr>
        <w:t>аудиторія</w:t>
      </w:r>
      <w:r>
        <w:t></w:t>
      </w:r>
      <w:r>
        <w:rPr>
          <w:rFonts w:hint="eastAsia"/>
        </w:rPr>
        <w:t>носія</w:t>
      </w:r>
      <w:r>
        <w:t></w:t>
      </w:r>
      <w:r>
        <w:rPr>
          <w:rFonts w:hint="eastAsia"/>
        </w:rPr>
        <w:t>мають</w:t>
      </w:r>
      <w:r>
        <w:t></w:t>
      </w:r>
      <w:r>
        <w:rPr>
          <w:rFonts w:hint="eastAsia"/>
        </w:rPr>
        <w:t>співпадати</w:t>
      </w:r>
      <w:r>
        <w:t></w:t>
      </w:r>
      <w:r>
        <w:t></w:t>
      </w:r>
      <w:r>
        <w:rPr>
          <w:rFonts w:hint="eastAsia"/>
        </w:rPr>
        <w:t>наприклад</w:t>
      </w:r>
      <w:r>
        <w:t></w:t>
      </w:r>
      <w:r>
        <w:t></w:t>
      </w:r>
      <w:r>
        <w:rPr>
          <w:rFonts w:hint="eastAsia"/>
        </w:rPr>
        <w:t>на</w:t>
      </w:r>
      <w:r>
        <w:t></w:t>
      </w:r>
      <w:r>
        <w:rPr>
          <w:rFonts w:hint="eastAsia"/>
        </w:rPr>
        <w:t>радіо</w:t>
      </w:r>
      <w:r>
        <w:t></w:t>
      </w:r>
      <w:r>
        <w:t></w:t>
      </w:r>
      <w:r>
        <w:t></w:t>
      </w:r>
      <w:r>
        <w:t></w:t>
      </w:r>
      <w:r>
        <w:t></w:t>
      </w:r>
      <w:r>
        <w:t></w:t>
      </w:r>
      <w:r>
        <w:t></w:t>
      </w:r>
      <w:r>
        <w:t></w:t>
      </w:r>
      <w:r>
        <w:t></w:t>
      </w:r>
      <w:r>
        <w:t></w:t>
      </w:r>
      <w:r>
        <w:t></w:t>
      </w:r>
      <w:r>
        <w:rPr>
          <w:rFonts w:hint="eastAsia"/>
        </w:rPr>
        <w:t>лунає</w:t>
      </w:r>
    </w:p>
    <w:p w:rsidR="005F1B84" w:rsidRDefault="005F1B84" w:rsidP="005F1B84">
      <w:r>
        <w:rPr>
          <w:rFonts w:hint="eastAsia"/>
        </w:rPr>
        <w:t>здебільшого</w:t>
      </w:r>
      <w:r>
        <w:t></w:t>
      </w:r>
      <w:r>
        <w:rPr>
          <w:rFonts w:hint="eastAsia"/>
        </w:rPr>
        <w:t>клубна</w:t>
      </w:r>
      <w:r>
        <w:t></w:t>
      </w:r>
      <w:r>
        <w:rPr>
          <w:rFonts w:hint="eastAsia"/>
        </w:rPr>
        <w:t>музика</w:t>
      </w:r>
      <w:r>
        <w:t></w:t>
      </w:r>
      <w:r>
        <w:t></w:t>
      </w:r>
      <w:r>
        <w:rPr>
          <w:rFonts w:hint="eastAsia"/>
        </w:rPr>
        <w:t>тому</w:t>
      </w:r>
      <w:r>
        <w:t></w:t>
      </w:r>
      <w:r>
        <w:rPr>
          <w:rFonts w:hint="eastAsia"/>
        </w:rPr>
        <w:t>рекламування</w:t>
      </w:r>
      <w:r>
        <w:t></w:t>
      </w:r>
      <w:r>
        <w:rPr>
          <w:rFonts w:hint="eastAsia"/>
        </w:rPr>
        <w:t>різноманітних</w:t>
      </w:r>
      <w:r>
        <w:t></w:t>
      </w:r>
      <w:r>
        <w:rPr>
          <w:rFonts w:hint="eastAsia"/>
        </w:rPr>
        <w:t>клубних</w:t>
      </w:r>
    </w:p>
    <w:p w:rsidR="005F1B84" w:rsidRDefault="005F1B84" w:rsidP="005F1B84">
      <w:r>
        <w:rPr>
          <w:rFonts w:hint="eastAsia"/>
        </w:rPr>
        <w:t>заходів</w:t>
      </w:r>
      <w:r>
        <w:t></w:t>
      </w:r>
      <w:r>
        <w:t></w:t>
      </w:r>
      <w:r>
        <w:rPr>
          <w:rFonts w:hint="eastAsia"/>
        </w:rPr>
        <w:t>виступів</w:t>
      </w:r>
      <w:r>
        <w:t></w:t>
      </w:r>
      <w:r>
        <w:rPr>
          <w:rFonts w:hint="eastAsia"/>
        </w:rPr>
        <w:t>ді</w:t>
      </w:r>
      <w:r>
        <w:t></w:t>
      </w:r>
      <w:r>
        <w:rPr>
          <w:rFonts w:hint="eastAsia"/>
        </w:rPr>
        <w:t>джеїв</w:t>
      </w:r>
      <w:r>
        <w:t></w:t>
      </w:r>
      <w:r>
        <w:rPr>
          <w:rFonts w:hint="eastAsia"/>
        </w:rPr>
        <w:t>доречне</w:t>
      </w:r>
      <w:r>
        <w:t></w:t>
      </w:r>
      <w:r>
        <w:rPr>
          <w:rFonts w:hint="eastAsia"/>
        </w:rPr>
        <w:t>саме</w:t>
      </w:r>
      <w:r>
        <w:t></w:t>
      </w:r>
      <w:r>
        <w:rPr>
          <w:rFonts w:hint="eastAsia"/>
        </w:rPr>
        <w:t>тут</w:t>
      </w:r>
      <w:r>
        <w:t></w:t>
      </w:r>
      <w:r>
        <w:t></w:t>
      </w:r>
    </w:p>
    <w:p w:rsidR="005F1B84" w:rsidRDefault="005F1B84" w:rsidP="005F1B84">
      <w:r>
        <w:rPr>
          <w:rFonts w:hint="eastAsia"/>
        </w:rPr>
        <w:t>Найбільш</w:t>
      </w:r>
      <w:r>
        <w:t></w:t>
      </w:r>
      <w:r>
        <w:rPr>
          <w:rFonts w:hint="eastAsia"/>
        </w:rPr>
        <w:t>дієвими</w:t>
      </w:r>
      <w:r>
        <w:t></w:t>
      </w:r>
      <w:r>
        <w:rPr>
          <w:rFonts w:hint="eastAsia"/>
        </w:rPr>
        <w:t>наразі</w:t>
      </w:r>
      <w:r>
        <w:t></w:t>
      </w:r>
      <w:r>
        <w:rPr>
          <w:rFonts w:hint="eastAsia"/>
        </w:rPr>
        <w:t>вважаються</w:t>
      </w:r>
      <w:r>
        <w:t></w:t>
      </w:r>
      <w:r>
        <w:rPr>
          <w:rFonts w:hint="eastAsia"/>
        </w:rPr>
        <w:t>жанри</w:t>
      </w:r>
      <w:r>
        <w:t></w:t>
      </w:r>
      <w:r>
        <w:rPr>
          <w:rFonts w:hint="eastAsia"/>
        </w:rPr>
        <w:t>рекламного</w:t>
      </w:r>
      <w:r>
        <w:t></w:t>
      </w:r>
      <w:r>
        <w:rPr>
          <w:rFonts w:hint="eastAsia"/>
        </w:rPr>
        <w:t>звернення</w:t>
      </w:r>
    </w:p>
    <w:p w:rsidR="005F1B84" w:rsidRDefault="005F1B84" w:rsidP="005F1B84">
      <w:r>
        <w:rPr>
          <w:rFonts w:hint="eastAsia"/>
        </w:rPr>
        <w:t>та</w:t>
      </w:r>
      <w:r>
        <w:t></w:t>
      </w:r>
      <w:r>
        <w:rPr>
          <w:rFonts w:hint="eastAsia"/>
        </w:rPr>
        <w:t>радіосценки</w:t>
      </w:r>
      <w:r>
        <w:t></w:t>
      </w:r>
      <w:r>
        <w:t></w:t>
      </w:r>
      <w:r>
        <w:rPr>
          <w:rFonts w:hint="eastAsia"/>
        </w:rPr>
        <w:t>Дієвість</w:t>
      </w:r>
      <w:r>
        <w:t></w:t>
      </w:r>
      <w:r>
        <w:rPr>
          <w:rFonts w:hint="eastAsia"/>
        </w:rPr>
        <w:t>радіосценки</w:t>
      </w:r>
      <w:r>
        <w:t></w:t>
      </w:r>
      <w:r>
        <w:rPr>
          <w:rFonts w:hint="eastAsia"/>
        </w:rPr>
        <w:t>пов’язують</w:t>
      </w:r>
      <w:r>
        <w:t></w:t>
      </w:r>
      <w:r>
        <w:rPr>
          <w:rFonts w:hint="eastAsia"/>
        </w:rPr>
        <w:t>із</w:t>
      </w:r>
      <w:r>
        <w:t></w:t>
      </w:r>
      <w:r>
        <w:rPr>
          <w:rFonts w:hint="eastAsia"/>
        </w:rPr>
        <w:t>тим</w:t>
      </w:r>
      <w:r>
        <w:t></w:t>
      </w:r>
      <w:r>
        <w:t></w:t>
      </w:r>
      <w:r>
        <w:rPr>
          <w:rFonts w:hint="eastAsia"/>
        </w:rPr>
        <w:t>що</w:t>
      </w:r>
      <w:r>
        <w:t></w:t>
      </w:r>
      <w:r>
        <w:rPr>
          <w:rFonts w:hint="eastAsia"/>
        </w:rPr>
        <w:t>вона</w:t>
      </w:r>
      <w:r>
        <w:t></w:t>
      </w:r>
      <w:r>
        <w:rPr>
          <w:rFonts w:hint="eastAsia"/>
        </w:rPr>
        <w:t>краще</w:t>
      </w:r>
    </w:p>
    <w:p w:rsidR="005F1B84" w:rsidRDefault="005F1B84" w:rsidP="005F1B84">
      <w:r>
        <w:rPr>
          <w:rFonts w:hint="eastAsia"/>
        </w:rPr>
        <w:t>привертає</w:t>
      </w:r>
      <w:r>
        <w:t></w:t>
      </w:r>
      <w:r>
        <w:rPr>
          <w:rFonts w:hint="eastAsia"/>
        </w:rPr>
        <w:t>увагу</w:t>
      </w:r>
      <w:r>
        <w:t></w:t>
      </w:r>
      <w:r>
        <w:rPr>
          <w:rFonts w:hint="eastAsia"/>
        </w:rPr>
        <w:t>слухачів</w:t>
      </w:r>
      <w:r>
        <w:t></w:t>
      </w:r>
      <w:r>
        <w:t></w:t>
      </w:r>
      <w:r>
        <w:rPr>
          <w:rFonts w:hint="eastAsia"/>
        </w:rPr>
        <w:t>оскільки</w:t>
      </w:r>
      <w:r>
        <w:t></w:t>
      </w:r>
      <w:r>
        <w:rPr>
          <w:rFonts w:hint="eastAsia"/>
        </w:rPr>
        <w:t>відтворює</w:t>
      </w:r>
      <w:r>
        <w:t></w:t>
      </w:r>
      <w:r>
        <w:rPr>
          <w:rFonts w:hint="eastAsia"/>
        </w:rPr>
        <w:t>певні</w:t>
      </w:r>
      <w:r>
        <w:t></w:t>
      </w:r>
      <w:r>
        <w:rPr>
          <w:rFonts w:hint="eastAsia"/>
        </w:rPr>
        <w:t>типові</w:t>
      </w:r>
      <w:r>
        <w:t></w:t>
      </w:r>
      <w:r>
        <w:rPr>
          <w:rFonts w:hint="eastAsia"/>
        </w:rPr>
        <w:t>життєві</w:t>
      </w:r>
    </w:p>
    <w:p w:rsidR="005F1B84" w:rsidRDefault="005F1B84" w:rsidP="005F1B84">
      <w:r>
        <w:rPr>
          <w:rFonts w:hint="eastAsia"/>
        </w:rPr>
        <w:t>ситуації</w:t>
      </w:r>
      <w:r>
        <w:t></w:t>
      </w:r>
      <w:r>
        <w:t></w:t>
      </w:r>
      <w:r>
        <w:rPr>
          <w:rFonts w:hint="eastAsia"/>
        </w:rPr>
        <w:t>а</w:t>
      </w:r>
      <w:r>
        <w:t></w:t>
      </w:r>
      <w:r>
        <w:rPr>
          <w:rFonts w:hint="eastAsia"/>
        </w:rPr>
        <w:t>товар</w:t>
      </w:r>
      <w:r>
        <w:t></w:t>
      </w:r>
      <w:r>
        <w:rPr>
          <w:rFonts w:hint="eastAsia"/>
        </w:rPr>
        <w:t>у</w:t>
      </w:r>
      <w:r>
        <w:t></w:t>
      </w:r>
      <w:r>
        <w:rPr>
          <w:rFonts w:hint="eastAsia"/>
        </w:rPr>
        <w:t>цьому</w:t>
      </w:r>
      <w:r>
        <w:t></w:t>
      </w:r>
      <w:r>
        <w:rPr>
          <w:rFonts w:hint="eastAsia"/>
        </w:rPr>
        <w:t>жанрі</w:t>
      </w:r>
      <w:r>
        <w:t></w:t>
      </w:r>
      <w:r>
        <w:rPr>
          <w:rFonts w:hint="eastAsia"/>
        </w:rPr>
        <w:t>часто</w:t>
      </w:r>
      <w:r>
        <w:t></w:t>
      </w:r>
      <w:r>
        <w:rPr>
          <w:rFonts w:hint="eastAsia"/>
        </w:rPr>
        <w:t>презентується</w:t>
      </w:r>
      <w:r>
        <w:t></w:t>
      </w:r>
      <w:r>
        <w:rPr>
          <w:rFonts w:hint="eastAsia"/>
        </w:rPr>
        <w:t>як</w:t>
      </w:r>
      <w:r>
        <w:t></w:t>
      </w:r>
      <w:r>
        <w:rPr>
          <w:rFonts w:hint="eastAsia"/>
        </w:rPr>
        <w:t>ефективний</w:t>
      </w:r>
      <w:r>
        <w:t></w:t>
      </w:r>
      <w:r>
        <w:rPr>
          <w:rFonts w:hint="eastAsia"/>
        </w:rPr>
        <w:t>засіб</w:t>
      </w:r>
    </w:p>
    <w:p w:rsidR="005F1B84" w:rsidRDefault="005F1B84" w:rsidP="005F1B84">
      <w:r>
        <w:rPr>
          <w:rFonts w:hint="eastAsia"/>
        </w:rPr>
        <w:t>розв’язання</w:t>
      </w:r>
      <w:r>
        <w:t></w:t>
      </w:r>
      <w:r>
        <w:rPr>
          <w:rFonts w:hint="eastAsia"/>
        </w:rPr>
        <w:t>одвічних</w:t>
      </w:r>
      <w:r>
        <w:t></w:t>
      </w:r>
      <w:r>
        <w:rPr>
          <w:rFonts w:hint="eastAsia"/>
        </w:rPr>
        <w:t>конфліктів</w:t>
      </w:r>
      <w:r>
        <w:t></w:t>
      </w:r>
      <w:r>
        <w:t></w:t>
      </w:r>
      <w:r>
        <w:rPr>
          <w:rFonts w:hint="eastAsia"/>
        </w:rPr>
        <w:t>Відносно</w:t>
      </w:r>
      <w:r>
        <w:t></w:t>
      </w:r>
      <w:r>
        <w:rPr>
          <w:rFonts w:hint="eastAsia"/>
        </w:rPr>
        <w:t>рекламного</w:t>
      </w:r>
      <w:r>
        <w:t></w:t>
      </w:r>
      <w:r>
        <w:rPr>
          <w:rFonts w:hint="eastAsia"/>
        </w:rPr>
        <w:t>звернення</w:t>
      </w:r>
    </w:p>
    <w:p w:rsidR="005F1B84" w:rsidRDefault="005F1B84" w:rsidP="005F1B84">
      <w:r>
        <w:rPr>
          <w:rFonts w:hint="eastAsia"/>
        </w:rPr>
        <w:t>науковці</w:t>
      </w:r>
      <w:r>
        <w:t></w:t>
      </w:r>
      <w:r>
        <w:rPr>
          <w:rFonts w:hint="eastAsia"/>
        </w:rPr>
        <w:t>співпадають</w:t>
      </w:r>
      <w:r>
        <w:t></w:t>
      </w:r>
      <w:r>
        <w:rPr>
          <w:rFonts w:hint="eastAsia"/>
        </w:rPr>
        <w:t>у</w:t>
      </w:r>
      <w:r>
        <w:t></w:t>
      </w:r>
      <w:r>
        <w:rPr>
          <w:rFonts w:hint="eastAsia"/>
        </w:rPr>
        <w:t>думці</w:t>
      </w:r>
      <w:r>
        <w:t></w:t>
      </w:r>
      <w:r>
        <w:t></w:t>
      </w:r>
      <w:r>
        <w:rPr>
          <w:rFonts w:hint="eastAsia"/>
        </w:rPr>
        <w:t>що</w:t>
      </w:r>
      <w:r>
        <w:t></w:t>
      </w:r>
      <w:r>
        <w:rPr>
          <w:rFonts w:hint="eastAsia"/>
        </w:rPr>
        <w:t>причинами</w:t>
      </w:r>
      <w:r>
        <w:t></w:t>
      </w:r>
      <w:r>
        <w:rPr>
          <w:rFonts w:hint="eastAsia"/>
        </w:rPr>
        <w:t>дієвості</w:t>
      </w:r>
      <w:r>
        <w:t></w:t>
      </w:r>
      <w:r>
        <w:rPr>
          <w:rFonts w:hint="eastAsia"/>
        </w:rPr>
        <w:t>цього</w:t>
      </w:r>
      <w:r>
        <w:t></w:t>
      </w:r>
      <w:r>
        <w:rPr>
          <w:rFonts w:hint="eastAsia"/>
        </w:rPr>
        <w:t>жанру</w:t>
      </w:r>
      <w:r>
        <w:t></w:t>
      </w:r>
      <w:r>
        <w:rPr>
          <w:rFonts w:hint="eastAsia"/>
        </w:rPr>
        <w:t>є</w:t>
      </w:r>
      <w:r>
        <w:t></w:t>
      </w:r>
      <w:r>
        <w:rPr>
          <w:rFonts w:hint="eastAsia"/>
        </w:rPr>
        <w:t>його</w:t>
      </w:r>
    </w:p>
    <w:p w:rsidR="005F1B84" w:rsidRDefault="005F1B84" w:rsidP="005F1B84">
      <w:r>
        <w:rPr>
          <w:rFonts w:hint="eastAsia"/>
        </w:rPr>
        <w:t>ненав’язливість</w:t>
      </w:r>
      <w:r>
        <w:t></w:t>
      </w:r>
      <w:r>
        <w:t></w:t>
      </w:r>
      <w:r>
        <w:rPr>
          <w:rFonts w:hint="eastAsia"/>
        </w:rPr>
        <w:t>легкість</w:t>
      </w:r>
      <w:r>
        <w:t></w:t>
      </w:r>
      <w:r>
        <w:rPr>
          <w:rFonts w:hint="eastAsia"/>
        </w:rPr>
        <w:t>сприйняття</w:t>
      </w:r>
      <w:r>
        <w:t></w:t>
      </w:r>
      <w:r>
        <w:rPr>
          <w:rFonts w:hint="eastAsia"/>
        </w:rPr>
        <w:t>та</w:t>
      </w:r>
      <w:r>
        <w:t></w:t>
      </w:r>
      <w:r>
        <w:rPr>
          <w:rFonts w:hint="eastAsia"/>
        </w:rPr>
        <w:t>здатність</w:t>
      </w:r>
      <w:r>
        <w:t></w:t>
      </w:r>
      <w:r>
        <w:rPr>
          <w:rFonts w:hint="eastAsia"/>
        </w:rPr>
        <w:t>гарно</w:t>
      </w:r>
    </w:p>
    <w:p w:rsidR="005F1B84" w:rsidRDefault="005F1B84" w:rsidP="005F1B84">
      <w:r>
        <w:rPr>
          <w:rFonts w:hint="eastAsia"/>
        </w:rPr>
        <w:t>запам’ятовуватися</w:t>
      </w:r>
      <w:r>
        <w:t></w:t>
      </w:r>
      <w:r>
        <w:t></w:t>
      </w:r>
      <w:r>
        <w:rPr>
          <w:rFonts w:hint="eastAsia"/>
        </w:rPr>
        <w:t>Також</w:t>
      </w:r>
      <w:r>
        <w:t></w:t>
      </w:r>
      <w:r>
        <w:rPr>
          <w:rFonts w:hint="eastAsia"/>
        </w:rPr>
        <w:t>на</w:t>
      </w:r>
      <w:r>
        <w:t></w:t>
      </w:r>
      <w:r>
        <w:rPr>
          <w:rFonts w:hint="eastAsia"/>
        </w:rPr>
        <w:t>користь</w:t>
      </w:r>
      <w:r>
        <w:t></w:t>
      </w:r>
      <w:r>
        <w:rPr>
          <w:rFonts w:hint="eastAsia"/>
        </w:rPr>
        <w:t>цьому</w:t>
      </w:r>
      <w:r>
        <w:t></w:t>
      </w:r>
      <w:r>
        <w:rPr>
          <w:rFonts w:hint="eastAsia"/>
        </w:rPr>
        <w:t>жанру</w:t>
      </w:r>
      <w:r>
        <w:t></w:t>
      </w:r>
      <w:r>
        <w:rPr>
          <w:rFonts w:hint="eastAsia"/>
        </w:rPr>
        <w:t>спрацьовує</w:t>
      </w:r>
      <w:r>
        <w:t></w:t>
      </w:r>
      <w:r>
        <w:rPr>
          <w:rFonts w:hint="eastAsia"/>
        </w:rPr>
        <w:t>ілюзія</w:t>
      </w:r>
    </w:p>
    <w:p w:rsidR="005F1B84" w:rsidRDefault="005F1B84" w:rsidP="005F1B84">
      <w:r>
        <w:rPr>
          <w:rFonts w:hint="eastAsia"/>
        </w:rPr>
        <w:t>діалогу</w:t>
      </w:r>
      <w:r>
        <w:t></w:t>
      </w:r>
      <w:r>
        <w:rPr>
          <w:rFonts w:hint="eastAsia"/>
        </w:rPr>
        <w:t>зі</w:t>
      </w:r>
      <w:r>
        <w:t></w:t>
      </w:r>
      <w:r>
        <w:rPr>
          <w:rFonts w:hint="eastAsia"/>
        </w:rPr>
        <w:t>слухачем</w:t>
      </w:r>
      <w:r>
        <w:t></w:t>
      </w:r>
      <w:r>
        <w:t></w:t>
      </w:r>
      <w:r>
        <w:rPr>
          <w:rFonts w:hint="eastAsia"/>
        </w:rPr>
        <w:t>яка</w:t>
      </w:r>
      <w:r>
        <w:t></w:t>
      </w:r>
      <w:r>
        <w:rPr>
          <w:rFonts w:hint="eastAsia"/>
        </w:rPr>
        <w:t>виникає</w:t>
      </w:r>
      <w:r>
        <w:t></w:t>
      </w:r>
      <w:r>
        <w:rPr>
          <w:rFonts w:hint="eastAsia"/>
        </w:rPr>
        <w:t>завдяки</w:t>
      </w:r>
      <w:r>
        <w:t></w:t>
      </w:r>
      <w:r>
        <w:rPr>
          <w:rFonts w:hint="eastAsia"/>
        </w:rPr>
        <w:t>звертанням</w:t>
      </w:r>
      <w:r>
        <w:t></w:t>
      </w:r>
      <w:r>
        <w:rPr>
          <w:rFonts w:hint="eastAsia"/>
        </w:rPr>
        <w:t>до</w:t>
      </w:r>
      <w:r>
        <w:t></w:t>
      </w:r>
      <w:r>
        <w:rPr>
          <w:rFonts w:hint="eastAsia"/>
        </w:rPr>
        <w:t>нього</w:t>
      </w:r>
      <w:r>
        <w:t></w:t>
      </w:r>
      <w:r>
        <w:t></w:t>
      </w:r>
      <w:r>
        <w:rPr>
          <w:rFonts w:hint="eastAsia"/>
        </w:rPr>
        <w:t>та</w:t>
      </w:r>
      <w:r>
        <w:t></w:t>
      </w:r>
      <w:r>
        <w:rPr>
          <w:rFonts w:hint="eastAsia"/>
        </w:rPr>
        <w:t>пряме</w:t>
      </w:r>
    </w:p>
    <w:p w:rsidR="005F1B84" w:rsidRDefault="005F1B84" w:rsidP="005F1B84">
      <w:r>
        <w:rPr>
          <w:rFonts w:hint="eastAsia"/>
        </w:rPr>
        <w:t>спонукання</w:t>
      </w:r>
      <w:r>
        <w:t></w:t>
      </w:r>
      <w:r>
        <w:rPr>
          <w:rFonts w:hint="eastAsia"/>
        </w:rPr>
        <w:t>реципієнта</w:t>
      </w:r>
      <w:r>
        <w:t></w:t>
      </w:r>
      <w:r>
        <w:rPr>
          <w:rFonts w:hint="eastAsia"/>
        </w:rPr>
        <w:t>до</w:t>
      </w:r>
      <w:r>
        <w:t></w:t>
      </w:r>
      <w:r>
        <w:rPr>
          <w:rFonts w:hint="eastAsia"/>
        </w:rPr>
        <w:t>дії</w:t>
      </w:r>
      <w:r>
        <w:t></w:t>
      </w:r>
      <w:r>
        <w:t></w:t>
      </w:r>
      <w:r>
        <w:rPr>
          <w:rFonts w:hint="eastAsia"/>
        </w:rPr>
        <w:t>яке</w:t>
      </w:r>
      <w:r>
        <w:t></w:t>
      </w:r>
      <w:r>
        <w:rPr>
          <w:rFonts w:hint="eastAsia"/>
        </w:rPr>
        <w:t>досягається</w:t>
      </w:r>
      <w:r>
        <w:t></w:t>
      </w:r>
      <w:r>
        <w:rPr>
          <w:rFonts w:hint="eastAsia"/>
        </w:rPr>
        <w:t>за</w:t>
      </w:r>
      <w:r>
        <w:t></w:t>
      </w:r>
      <w:r>
        <w:rPr>
          <w:rFonts w:hint="eastAsia"/>
        </w:rPr>
        <w:t>допомогою</w:t>
      </w:r>
    </w:p>
    <w:p w:rsidR="005F1B84" w:rsidRDefault="005F1B84" w:rsidP="005F1B84">
      <w:r>
        <w:rPr>
          <w:rFonts w:hint="eastAsia"/>
        </w:rPr>
        <w:t>використання</w:t>
      </w:r>
      <w:r>
        <w:t></w:t>
      </w:r>
      <w:r>
        <w:rPr>
          <w:rFonts w:hint="eastAsia"/>
        </w:rPr>
        <w:t>наказового</w:t>
      </w:r>
      <w:r>
        <w:t></w:t>
      </w:r>
      <w:r>
        <w:rPr>
          <w:rFonts w:hint="eastAsia"/>
        </w:rPr>
        <w:t>способу</w:t>
      </w:r>
      <w:r>
        <w:t></w:t>
      </w:r>
      <w:r>
        <w:rPr>
          <w:rFonts w:hint="eastAsia"/>
        </w:rPr>
        <w:t>дієслів</w:t>
      </w:r>
      <w:r>
        <w:t></w:t>
      </w:r>
      <w:r>
        <w:t></w:t>
      </w:r>
      <w:r>
        <w:rPr>
          <w:rFonts w:hint="eastAsia"/>
        </w:rPr>
        <w:t>Меншою</w:t>
      </w:r>
      <w:r>
        <w:t></w:t>
      </w:r>
      <w:r>
        <w:rPr>
          <w:rFonts w:hint="eastAsia"/>
        </w:rPr>
        <w:t>впливовістю</w:t>
      </w:r>
      <w:r>
        <w:t></w:t>
      </w:r>
      <w:r>
        <w:rPr>
          <w:rFonts w:hint="eastAsia"/>
        </w:rPr>
        <w:t>і</w:t>
      </w:r>
    </w:p>
    <w:p w:rsidR="005F1B84" w:rsidRDefault="005F1B84" w:rsidP="005F1B84">
      <w:r>
        <w:rPr>
          <w:rFonts w:hint="eastAsia"/>
        </w:rPr>
        <w:t>здатністю</w:t>
      </w:r>
      <w:r>
        <w:t></w:t>
      </w:r>
      <w:r>
        <w:rPr>
          <w:rFonts w:hint="eastAsia"/>
        </w:rPr>
        <w:t>залучати</w:t>
      </w:r>
      <w:r>
        <w:t></w:t>
      </w:r>
      <w:r>
        <w:rPr>
          <w:rFonts w:hint="eastAsia"/>
        </w:rPr>
        <w:t>увагу</w:t>
      </w:r>
      <w:r>
        <w:t></w:t>
      </w:r>
      <w:r>
        <w:rPr>
          <w:rFonts w:hint="eastAsia"/>
        </w:rPr>
        <w:t>характеризуються</w:t>
      </w:r>
      <w:r>
        <w:t></w:t>
      </w:r>
      <w:r>
        <w:rPr>
          <w:rFonts w:hint="eastAsia"/>
        </w:rPr>
        <w:t>рекламні</w:t>
      </w:r>
      <w:r>
        <w:t></w:t>
      </w:r>
      <w:r>
        <w:rPr>
          <w:rFonts w:hint="eastAsia"/>
        </w:rPr>
        <w:t>пісні</w:t>
      </w:r>
      <w:r>
        <w:t></w:t>
      </w:r>
      <w:r>
        <w:t></w:t>
      </w:r>
      <w:r>
        <w:rPr>
          <w:rFonts w:hint="eastAsia"/>
        </w:rPr>
        <w:t>але</w:t>
      </w:r>
      <w:r>
        <w:t></w:t>
      </w:r>
      <w:r>
        <w:rPr>
          <w:rFonts w:hint="eastAsia"/>
        </w:rPr>
        <w:t>їх</w:t>
      </w:r>
    </w:p>
    <w:p w:rsidR="005F1B84" w:rsidRDefault="005F1B84" w:rsidP="005F1B84">
      <w:r>
        <w:rPr>
          <w:rFonts w:hint="eastAsia"/>
        </w:rPr>
        <w:t>грамотне</w:t>
      </w:r>
      <w:r>
        <w:t></w:t>
      </w:r>
      <w:r>
        <w:rPr>
          <w:rFonts w:hint="eastAsia"/>
        </w:rPr>
        <w:t>використання</w:t>
      </w:r>
      <w:r>
        <w:t></w:t>
      </w:r>
      <w:r>
        <w:rPr>
          <w:rFonts w:hint="eastAsia"/>
        </w:rPr>
        <w:t>в</w:t>
      </w:r>
      <w:r>
        <w:t></w:t>
      </w:r>
      <w:r>
        <w:rPr>
          <w:rFonts w:hint="eastAsia"/>
        </w:rPr>
        <w:t>органічному</w:t>
      </w:r>
      <w:r>
        <w:t></w:t>
      </w:r>
      <w:r>
        <w:rPr>
          <w:rFonts w:hint="eastAsia"/>
        </w:rPr>
        <w:t>поєднанні</w:t>
      </w:r>
      <w:r>
        <w:t></w:t>
      </w:r>
      <w:r>
        <w:rPr>
          <w:rFonts w:hint="eastAsia"/>
        </w:rPr>
        <w:t>зі</w:t>
      </w:r>
      <w:r>
        <w:t></w:t>
      </w:r>
      <w:r>
        <w:rPr>
          <w:rFonts w:hint="eastAsia"/>
        </w:rPr>
        <w:t>зверненнями</w:t>
      </w:r>
    </w:p>
    <w:p w:rsidR="005F1B84" w:rsidRDefault="005F1B84" w:rsidP="005F1B84">
      <w:r>
        <w:rPr>
          <w:rFonts w:hint="eastAsia"/>
        </w:rPr>
        <w:t>забезпечує</w:t>
      </w:r>
      <w:r>
        <w:t></w:t>
      </w:r>
      <w:r>
        <w:rPr>
          <w:rFonts w:hint="eastAsia"/>
        </w:rPr>
        <w:t>відчутний</w:t>
      </w:r>
      <w:r>
        <w:t></w:t>
      </w:r>
      <w:r>
        <w:rPr>
          <w:rFonts w:hint="eastAsia"/>
        </w:rPr>
        <w:t>ефект</w:t>
      </w:r>
      <w:r>
        <w:t></w:t>
      </w:r>
    </w:p>
    <w:p w:rsidR="005F1B84" w:rsidRDefault="005F1B84" w:rsidP="005F1B84">
      <w:r>
        <w:rPr>
          <w:rFonts w:hint="eastAsia"/>
        </w:rPr>
        <w:t>Жанровий</w:t>
      </w:r>
      <w:r>
        <w:t></w:t>
      </w:r>
      <w:r>
        <w:rPr>
          <w:rFonts w:hint="eastAsia"/>
        </w:rPr>
        <w:t>діапазон</w:t>
      </w:r>
      <w:r>
        <w:t></w:t>
      </w:r>
      <w:r>
        <w:rPr>
          <w:rFonts w:hint="eastAsia"/>
        </w:rPr>
        <w:t>радіореклами</w:t>
      </w:r>
      <w:r>
        <w:t></w:t>
      </w:r>
      <w:r>
        <w:rPr>
          <w:rFonts w:hint="eastAsia"/>
        </w:rPr>
        <w:t>на</w:t>
      </w:r>
      <w:r>
        <w:t></w:t>
      </w:r>
      <w:r>
        <w:rPr>
          <w:rFonts w:hint="eastAsia"/>
        </w:rPr>
        <w:t>сьогодні</w:t>
      </w:r>
      <w:r>
        <w:t></w:t>
      </w:r>
      <w:r>
        <w:rPr>
          <w:rFonts w:hint="eastAsia"/>
        </w:rPr>
        <w:t>використовується</w:t>
      </w:r>
    </w:p>
    <w:p w:rsidR="005F1B84" w:rsidRDefault="005F1B84" w:rsidP="005F1B84">
      <w:r>
        <w:rPr>
          <w:rFonts w:hint="eastAsia"/>
        </w:rPr>
        <w:t>недостатньо</w:t>
      </w:r>
      <w:r>
        <w:t></w:t>
      </w:r>
      <w:r>
        <w:t></w:t>
      </w:r>
      <w:r>
        <w:rPr>
          <w:rFonts w:hint="eastAsia"/>
        </w:rPr>
        <w:t>такі</w:t>
      </w:r>
      <w:r>
        <w:t></w:t>
      </w:r>
      <w:r>
        <w:rPr>
          <w:rFonts w:hint="eastAsia"/>
        </w:rPr>
        <w:t>жанри</w:t>
      </w:r>
      <w:r>
        <w:t></w:t>
      </w:r>
      <w:r>
        <w:t></w:t>
      </w:r>
      <w:r>
        <w:rPr>
          <w:rFonts w:hint="eastAsia"/>
        </w:rPr>
        <w:t>як</w:t>
      </w:r>
      <w:r>
        <w:t></w:t>
      </w:r>
      <w:r>
        <w:rPr>
          <w:rFonts w:hint="eastAsia"/>
        </w:rPr>
        <w:t>анонс</w:t>
      </w:r>
      <w:r>
        <w:t></w:t>
      </w:r>
      <w:r>
        <w:t></w:t>
      </w:r>
      <w:r>
        <w:rPr>
          <w:rFonts w:hint="eastAsia"/>
        </w:rPr>
        <w:t>консультація</w:t>
      </w:r>
      <w:r>
        <w:t></w:t>
      </w:r>
      <w:r>
        <w:rPr>
          <w:rFonts w:hint="eastAsia"/>
        </w:rPr>
        <w:t>спеціаліста</w:t>
      </w:r>
      <w:r>
        <w:t></w:t>
      </w:r>
      <w:r>
        <w:t></w:t>
      </w:r>
      <w:r>
        <w:rPr>
          <w:rFonts w:hint="eastAsia"/>
        </w:rPr>
        <w:t>розгорнута</w:t>
      </w:r>
    </w:p>
    <w:p w:rsidR="005F1B84" w:rsidRDefault="005F1B84" w:rsidP="005F1B84">
      <w:r>
        <w:rPr>
          <w:rFonts w:hint="eastAsia"/>
        </w:rPr>
        <w:t>рекламна</w:t>
      </w:r>
      <w:r>
        <w:t></w:t>
      </w:r>
      <w:r>
        <w:rPr>
          <w:rFonts w:hint="eastAsia"/>
        </w:rPr>
        <w:t>радіопрограма</w:t>
      </w:r>
      <w:r>
        <w:t></w:t>
      </w:r>
      <w:r>
        <w:t></w:t>
      </w:r>
      <w:r>
        <w:rPr>
          <w:rFonts w:hint="eastAsia"/>
        </w:rPr>
        <w:t>майже</w:t>
      </w:r>
      <w:r>
        <w:t></w:t>
      </w:r>
      <w:r>
        <w:rPr>
          <w:rFonts w:hint="eastAsia"/>
        </w:rPr>
        <w:t>не</w:t>
      </w:r>
      <w:r>
        <w:t></w:t>
      </w:r>
      <w:r>
        <w:rPr>
          <w:rFonts w:hint="eastAsia"/>
        </w:rPr>
        <w:t>трапляються</w:t>
      </w:r>
      <w:r>
        <w:t></w:t>
      </w:r>
      <w:r>
        <w:rPr>
          <w:rFonts w:hint="eastAsia"/>
        </w:rPr>
        <w:t>в</w:t>
      </w:r>
      <w:r>
        <w:t></w:t>
      </w:r>
      <w:r>
        <w:rPr>
          <w:rFonts w:hint="eastAsia"/>
        </w:rPr>
        <w:t>сучасному</w:t>
      </w:r>
    </w:p>
    <w:p w:rsidR="005F1B84" w:rsidRDefault="005F1B84" w:rsidP="005F1B84">
      <w:r>
        <w:t></w:t>
      </w:r>
      <w:r>
        <w:t></w:t>
      </w:r>
      <w:r>
        <w:t></w:t>
      </w:r>
    </w:p>
    <w:p w:rsidR="005F1B84" w:rsidRDefault="005F1B84" w:rsidP="005F1B84">
      <w:r>
        <w:rPr>
          <w:rFonts w:hint="eastAsia"/>
        </w:rPr>
        <w:t>українському</w:t>
      </w:r>
      <w:r>
        <w:t></w:t>
      </w:r>
      <w:r>
        <w:rPr>
          <w:rFonts w:hint="eastAsia"/>
        </w:rPr>
        <w:t>радіопросторі</w:t>
      </w:r>
      <w:r>
        <w:t></w:t>
      </w:r>
      <w:r>
        <w:t></w:t>
      </w:r>
      <w:r>
        <w:rPr>
          <w:rFonts w:hint="eastAsia"/>
        </w:rPr>
        <w:t>Але</w:t>
      </w:r>
      <w:r>
        <w:t></w:t>
      </w:r>
      <w:r>
        <w:rPr>
          <w:rFonts w:hint="eastAsia"/>
        </w:rPr>
        <w:t>при</w:t>
      </w:r>
      <w:r>
        <w:t></w:t>
      </w:r>
      <w:r>
        <w:rPr>
          <w:rFonts w:hint="eastAsia"/>
        </w:rPr>
        <w:t>тому</w:t>
      </w:r>
      <w:r>
        <w:t></w:t>
      </w:r>
      <w:r>
        <w:rPr>
          <w:rFonts w:hint="eastAsia"/>
        </w:rPr>
        <w:t>існує</w:t>
      </w:r>
      <w:r>
        <w:t></w:t>
      </w:r>
      <w:r>
        <w:rPr>
          <w:rFonts w:hint="eastAsia"/>
        </w:rPr>
        <w:t>тенденція</w:t>
      </w:r>
      <w:r>
        <w:t></w:t>
      </w:r>
      <w:r>
        <w:rPr>
          <w:rFonts w:hint="eastAsia"/>
        </w:rPr>
        <w:t>до</w:t>
      </w:r>
      <w:r>
        <w:t></w:t>
      </w:r>
      <w:r>
        <w:rPr>
          <w:rFonts w:hint="eastAsia"/>
        </w:rPr>
        <w:t>виникнення</w:t>
      </w:r>
    </w:p>
    <w:p w:rsidR="005F1B84" w:rsidRDefault="005F1B84" w:rsidP="005F1B84">
      <w:r>
        <w:rPr>
          <w:rFonts w:hint="eastAsia"/>
        </w:rPr>
        <w:t>нових</w:t>
      </w:r>
      <w:r>
        <w:t></w:t>
      </w:r>
      <w:r>
        <w:rPr>
          <w:rFonts w:hint="eastAsia"/>
        </w:rPr>
        <w:t>жанрів</w:t>
      </w:r>
      <w:r>
        <w:t></w:t>
      </w:r>
      <w:r>
        <w:t></w:t>
      </w:r>
      <w:r>
        <w:rPr>
          <w:rFonts w:hint="eastAsia"/>
        </w:rPr>
        <w:t>Так</w:t>
      </w:r>
      <w:r>
        <w:t></w:t>
      </w:r>
      <w:r>
        <w:t></w:t>
      </w:r>
      <w:r>
        <w:rPr>
          <w:rFonts w:hint="eastAsia"/>
        </w:rPr>
        <w:t>у</w:t>
      </w:r>
      <w:r>
        <w:t></w:t>
      </w:r>
      <w:r>
        <w:rPr>
          <w:rFonts w:hint="eastAsia"/>
        </w:rPr>
        <w:t>регіональній</w:t>
      </w:r>
      <w:r>
        <w:t></w:t>
      </w:r>
      <w:r>
        <w:rPr>
          <w:rFonts w:hint="eastAsia"/>
        </w:rPr>
        <w:t>рекламі</w:t>
      </w:r>
      <w:r>
        <w:t></w:t>
      </w:r>
      <w:r>
        <w:rPr>
          <w:rFonts w:hint="eastAsia"/>
        </w:rPr>
        <w:t>та</w:t>
      </w:r>
      <w:r>
        <w:t></w:t>
      </w:r>
      <w:r>
        <w:rPr>
          <w:rFonts w:hint="eastAsia"/>
        </w:rPr>
        <w:t>у</w:t>
      </w:r>
      <w:r>
        <w:t></w:t>
      </w:r>
      <w:r>
        <w:rPr>
          <w:rFonts w:hint="eastAsia"/>
        </w:rPr>
        <w:t>внутрішньомагазинній</w:t>
      </w:r>
    </w:p>
    <w:p w:rsidR="005F1B84" w:rsidRDefault="005F1B84" w:rsidP="005F1B84">
      <w:r>
        <w:rPr>
          <w:rFonts w:hint="eastAsia"/>
        </w:rPr>
        <w:t>рекламі</w:t>
      </w:r>
      <w:r>
        <w:t></w:t>
      </w:r>
      <w:r>
        <w:rPr>
          <w:rFonts w:hint="eastAsia"/>
        </w:rPr>
        <w:t>останнім</w:t>
      </w:r>
      <w:r>
        <w:t></w:t>
      </w:r>
      <w:r>
        <w:rPr>
          <w:rFonts w:hint="eastAsia"/>
        </w:rPr>
        <w:t>часом</w:t>
      </w:r>
      <w:r>
        <w:t></w:t>
      </w:r>
      <w:r>
        <w:rPr>
          <w:rFonts w:hint="eastAsia"/>
        </w:rPr>
        <w:t>популярними</w:t>
      </w:r>
      <w:r>
        <w:t></w:t>
      </w:r>
      <w:r>
        <w:rPr>
          <w:rFonts w:hint="eastAsia"/>
        </w:rPr>
        <w:t>стають</w:t>
      </w:r>
      <w:r>
        <w:t></w:t>
      </w:r>
      <w:r>
        <w:rPr>
          <w:rFonts w:hint="eastAsia"/>
        </w:rPr>
        <w:t>ролики</w:t>
      </w:r>
      <w:r>
        <w:t></w:t>
      </w:r>
      <w:r>
        <w:t></w:t>
      </w:r>
      <w:r>
        <w:rPr>
          <w:rFonts w:hint="eastAsia"/>
        </w:rPr>
        <w:t>які</w:t>
      </w:r>
      <w:r>
        <w:t></w:t>
      </w:r>
      <w:r>
        <w:rPr>
          <w:rFonts w:hint="eastAsia"/>
        </w:rPr>
        <w:t>будуються</w:t>
      </w:r>
      <w:r>
        <w:t></w:t>
      </w:r>
      <w:r>
        <w:rPr>
          <w:rFonts w:hint="eastAsia"/>
        </w:rPr>
        <w:t>на</w:t>
      </w:r>
    </w:p>
    <w:p w:rsidR="005F1B84" w:rsidRDefault="005F1B84" w:rsidP="005F1B84">
      <w:r>
        <w:rPr>
          <w:rFonts w:hint="eastAsia"/>
        </w:rPr>
        <w:t>основі</w:t>
      </w:r>
      <w:r>
        <w:t></w:t>
      </w:r>
      <w:r>
        <w:rPr>
          <w:rFonts w:hint="eastAsia"/>
        </w:rPr>
        <w:t>відомого</w:t>
      </w:r>
      <w:r>
        <w:t></w:t>
      </w:r>
      <w:r>
        <w:rPr>
          <w:rFonts w:hint="eastAsia"/>
        </w:rPr>
        <w:t>фільму</w:t>
      </w:r>
      <w:r>
        <w:t></w:t>
      </w:r>
      <w:r>
        <w:rPr>
          <w:rFonts w:hint="eastAsia"/>
        </w:rPr>
        <w:t>або</w:t>
      </w:r>
      <w:r>
        <w:t></w:t>
      </w:r>
      <w:r>
        <w:rPr>
          <w:rFonts w:hint="eastAsia"/>
        </w:rPr>
        <w:t>мультфільму</w:t>
      </w:r>
      <w:r>
        <w:t></w:t>
      </w:r>
      <w:r>
        <w:t></w:t>
      </w:r>
      <w:r>
        <w:rPr>
          <w:rFonts w:hint="eastAsia"/>
        </w:rPr>
        <w:t>окремий</w:t>
      </w:r>
      <w:r>
        <w:t></w:t>
      </w:r>
      <w:r>
        <w:rPr>
          <w:rFonts w:hint="eastAsia"/>
        </w:rPr>
        <w:t>епізод</w:t>
      </w:r>
      <w:r>
        <w:t></w:t>
      </w:r>
      <w:r>
        <w:rPr>
          <w:rFonts w:hint="eastAsia"/>
        </w:rPr>
        <w:t>з</w:t>
      </w:r>
      <w:r>
        <w:t></w:t>
      </w:r>
      <w:r>
        <w:rPr>
          <w:rFonts w:hint="eastAsia"/>
        </w:rPr>
        <w:t>відомого</w:t>
      </w:r>
    </w:p>
    <w:p w:rsidR="005F1B84" w:rsidRDefault="005F1B84" w:rsidP="005F1B84">
      <w:r>
        <w:rPr>
          <w:rFonts w:hint="eastAsia"/>
        </w:rPr>
        <w:t>кінопродукту</w:t>
      </w:r>
      <w:r>
        <w:t></w:t>
      </w:r>
      <w:r>
        <w:rPr>
          <w:rFonts w:hint="eastAsia"/>
        </w:rPr>
        <w:t>озвучується</w:t>
      </w:r>
      <w:r>
        <w:t></w:t>
      </w:r>
      <w:r>
        <w:rPr>
          <w:rFonts w:hint="eastAsia"/>
        </w:rPr>
        <w:t>чи</w:t>
      </w:r>
      <w:r>
        <w:t></w:t>
      </w:r>
      <w:r>
        <w:rPr>
          <w:rFonts w:hint="eastAsia"/>
        </w:rPr>
        <w:t>продовжується</w:t>
      </w:r>
      <w:r>
        <w:t></w:t>
      </w:r>
      <w:r>
        <w:rPr>
          <w:rFonts w:hint="eastAsia"/>
        </w:rPr>
        <w:t>рекламним</w:t>
      </w:r>
      <w:r>
        <w:t></w:t>
      </w:r>
      <w:r>
        <w:rPr>
          <w:rFonts w:hint="eastAsia"/>
        </w:rPr>
        <w:t>текстом</w:t>
      </w:r>
      <w:r>
        <w:t></w:t>
      </w:r>
      <w:r>
        <w:rPr>
          <w:rFonts w:hint="eastAsia"/>
        </w:rPr>
        <w:t>або</w:t>
      </w:r>
    </w:p>
    <w:p w:rsidR="005F1B84" w:rsidRDefault="005F1B84" w:rsidP="005F1B84">
      <w:r>
        <w:rPr>
          <w:rFonts w:hint="eastAsia"/>
        </w:rPr>
        <w:t>діалогом</w:t>
      </w:r>
      <w:r>
        <w:t></w:t>
      </w:r>
    </w:p>
    <w:p w:rsidR="005F1B84" w:rsidRDefault="005F1B84" w:rsidP="005F1B84">
      <w:r>
        <w:rPr>
          <w:rFonts w:hint="eastAsia"/>
        </w:rPr>
        <w:t>Пошук</w:t>
      </w:r>
      <w:r>
        <w:t></w:t>
      </w:r>
      <w:r>
        <w:rPr>
          <w:rFonts w:hint="eastAsia"/>
        </w:rPr>
        <w:t>ефективного</w:t>
      </w:r>
      <w:r>
        <w:t></w:t>
      </w:r>
      <w:r>
        <w:rPr>
          <w:rFonts w:hint="eastAsia"/>
        </w:rPr>
        <w:t>жанрового</w:t>
      </w:r>
      <w:r>
        <w:t></w:t>
      </w:r>
      <w:r>
        <w:rPr>
          <w:rFonts w:hint="eastAsia"/>
        </w:rPr>
        <w:t>оформлення</w:t>
      </w:r>
      <w:r>
        <w:t></w:t>
      </w:r>
      <w:r>
        <w:rPr>
          <w:rFonts w:hint="eastAsia"/>
        </w:rPr>
        <w:t>є</w:t>
      </w:r>
      <w:r>
        <w:t></w:t>
      </w:r>
      <w:r>
        <w:rPr>
          <w:rFonts w:hint="eastAsia"/>
        </w:rPr>
        <w:t>актуальною</w:t>
      </w:r>
    </w:p>
    <w:p w:rsidR="005F1B84" w:rsidRDefault="005F1B84" w:rsidP="005F1B84">
      <w:r>
        <w:rPr>
          <w:rFonts w:hint="eastAsia"/>
        </w:rPr>
        <w:t>проблемою</w:t>
      </w:r>
      <w:r>
        <w:t></w:t>
      </w:r>
      <w:r>
        <w:rPr>
          <w:rFonts w:hint="eastAsia"/>
        </w:rPr>
        <w:t>в</w:t>
      </w:r>
      <w:r>
        <w:t></w:t>
      </w:r>
      <w:r>
        <w:rPr>
          <w:rFonts w:hint="eastAsia"/>
        </w:rPr>
        <w:t>умовах</w:t>
      </w:r>
      <w:r>
        <w:t></w:t>
      </w:r>
      <w:r>
        <w:rPr>
          <w:rFonts w:hint="eastAsia"/>
        </w:rPr>
        <w:t>перевантаження</w:t>
      </w:r>
      <w:r>
        <w:t></w:t>
      </w:r>
      <w:r>
        <w:rPr>
          <w:rFonts w:hint="eastAsia"/>
        </w:rPr>
        <w:t>сучасного</w:t>
      </w:r>
      <w:r>
        <w:t></w:t>
      </w:r>
      <w:r>
        <w:rPr>
          <w:rFonts w:hint="eastAsia"/>
        </w:rPr>
        <w:t>медійного</w:t>
      </w:r>
      <w:r>
        <w:t></w:t>
      </w:r>
      <w:r>
        <w:rPr>
          <w:rFonts w:hint="eastAsia"/>
        </w:rPr>
        <w:t>простору</w:t>
      </w:r>
    </w:p>
    <w:p w:rsidR="005F1B84" w:rsidRDefault="005F1B84" w:rsidP="005F1B84">
      <w:r>
        <w:rPr>
          <w:rFonts w:hint="eastAsia"/>
        </w:rPr>
        <w:t>рекламними</w:t>
      </w:r>
      <w:r>
        <w:t></w:t>
      </w:r>
      <w:r>
        <w:rPr>
          <w:rFonts w:hint="eastAsia"/>
        </w:rPr>
        <w:t>повідомленнями</w:t>
      </w:r>
      <w:r>
        <w:t></w:t>
      </w:r>
      <w:r>
        <w:t></w:t>
      </w:r>
      <w:r>
        <w:rPr>
          <w:rFonts w:hint="eastAsia"/>
        </w:rPr>
        <w:t>Радіореклама</w:t>
      </w:r>
      <w:r>
        <w:t></w:t>
      </w:r>
      <w:r>
        <w:rPr>
          <w:rFonts w:hint="eastAsia"/>
        </w:rPr>
        <w:t>набуває</w:t>
      </w:r>
      <w:r>
        <w:t></w:t>
      </w:r>
      <w:r>
        <w:rPr>
          <w:rFonts w:hint="eastAsia"/>
        </w:rPr>
        <w:t>все</w:t>
      </w:r>
      <w:r>
        <w:t></w:t>
      </w:r>
      <w:r>
        <w:rPr>
          <w:rFonts w:hint="eastAsia"/>
        </w:rPr>
        <w:t>більшої</w:t>
      </w:r>
    </w:p>
    <w:p w:rsidR="005F1B84" w:rsidRDefault="005F1B84" w:rsidP="005F1B84">
      <w:r>
        <w:rPr>
          <w:rFonts w:hint="eastAsia"/>
        </w:rPr>
        <w:t>популярності</w:t>
      </w:r>
      <w:r>
        <w:t></w:t>
      </w:r>
      <w:r>
        <w:rPr>
          <w:rFonts w:hint="eastAsia"/>
        </w:rPr>
        <w:t>завдяки</w:t>
      </w:r>
      <w:r>
        <w:t></w:t>
      </w:r>
      <w:r>
        <w:rPr>
          <w:rFonts w:hint="eastAsia"/>
        </w:rPr>
        <w:t>поширенню</w:t>
      </w:r>
      <w:r>
        <w:t></w:t>
      </w:r>
      <w:r>
        <w:rPr>
          <w:rFonts w:hint="eastAsia"/>
        </w:rPr>
        <w:t>комерційних</w:t>
      </w:r>
      <w:r>
        <w:t></w:t>
      </w:r>
      <w:r>
        <w:t></w:t>
      </w:r>
      <w:r>
        <w:t></w:t>
      </w:r>
      <w:r>
        <w:t></w:t>
      </w:r>
      <w:r>
        <w:rPr>
          <w:rFonts w:hint="eastAsia"/>
        </w:rPr>
        <w:t>станцій</w:t>
      </w:r>
      <w:r>
        <w:t></w:t>
      </w:r>
    </w:p>
    <w:p w:rsidR="005F1B84" w:rsidRDefault="005F1B84" w:rsidP="005F1B84">
      <w:r>
        <w:rPr>
          <w:rFonts w:hint="eastAsia"/>
        </w:rPr>
        <w:t>Популярність</w:t>
      </w:r>
      <w:r>
        <w:t></w:t>
      </w:r>
      <w:r>
        <w:rPr>
          <w:rFonts w:hint="eastAsia"/>
        </w:rPr>
        <w:t>зумовлена</w:t>
      </w:r>
      <w:r>
        <w:t></w:t>
      </w:r>
      <w:r>
        <w:rPr>
          <w:rFonts w:hint="eastAsia"/>
        </w:rPr>
        <w:t>перевагами</w:t>
      </w:r>
      <w:r>
        <w:t></w:t>
      </w:r>
      <w:r>
        <w:rPr>
          <w:rFonts w:hint="eastAsia"/>
        </w:rPr>
        <w:t>радіореклами</w:t>
      </w:r>
      <w:r>
        <w:t></w:t>
      </w:r>
      <w:r>
        <w:t></w:t>
      </w:r>
      <w:r>
        <w:rPr>
          <w:rFonts w:hint="eastAsia"/>
        </w:rPr>
        <w:t>це</w:t>
      </w:r>
      <w:r>
        <w:t></w:t>
      </w:r>
      <w:r>
        <w:rPr>
          <w:rFonts w:hint="eastAsia"/>
        </w:rPr>
        <w:t>широке</w:t>
      </w:r>
    </w:p>
    <w:p w:rsidR="005F1B84" w:rsidRDefault="005F1B84" w:rsidP="005F1B84">
      <w:r>
        <w:rPr>
          <w:rFonts w:hint="eastAsia"/>
        </w:rPr>
        <w:t>географічне</w:t>
      </w:r>
      <w:r>
        <w:t></w:t>
      </w:r>
      <w:r>
        <w:rPr>
          <w:rFonts w:hint="eastAsia"/>
        </w:rPr>
        <w:t>та</w:t>
      </w:r>
      <w:r>
        <w:t></w:t>
      </w:r>
      <w:r>
        <w:rPr>
          <w:rFonts w:hint="eastAsia"/>
        </w:rPr>
        <w:t>демографічне</w:t>
      </w:r>
      <w:r>
        <w:t></w:t>
      </w:r>
      <w:r>
        <w:rPr>
          <w:rFonts w:hint="eastAsia"/>
        </w:rPr>
        <w:t>оформлення</w:t>
      </w:r>
      <w:r>
        <w:t></w:t>
      </w:r>
      <w:r>
        <w:rPr>
          <w:rFonts w:hint="eastAsia"/>
        </w:rPr>
        <w:t>аудиторії</w:t>
      </w:r>
      <w:r>
        <w:t></w:t>
      </w:r>
      <w:r>
        <w:t></w:t>
      </w:r>
      <w:r>
        <w:rPr>
          <w:rFonts w:hint="eastAsia"/>
        </w:rPr>
        <w:t>висока</w:t>
      </w:r>
      <w:r>
        <w:t></w:t>
      </w:r>
      <w:r>
        <w:rPr>
          <w:rFonts w:hint="eastAsia"/>
        </w:rPr>
        <w:t>мобільність</w:t>
      </w:r>
      <w:r>
        <w:t></w:t>
      </w:r>
    </w:p>
    <w:p w:rsidR="005F1B84" w:rsidRDefault="005F1B84" w:rsidP="005F1B84">
      <w:r>
        <w:rPr>
          <w:rFonts w:hint="eastAsia"/>
        </w:rPr>
        <w:t>оперативність</w:t>
      </w:r>
      <w:r>
        <w:t></w:t>
      </w:r>
      <w:r>
        <w:t></w:t>
      </w:r>
      <w:r>
        <w:rPr>
          <w:rFonts w:hint="eastAsia"/>
        </w:rPr>
        <w:t>відносно</w:t>
      </w:r>
      <w:r>
        <w:t></w:t>
      </w:r>
      <w:r>
        <w:rPr>
          <w:rFonts w:hint="eastAsia"/>
        </w:rPr>
        <w:t>невисока</w:t>
      </w:r>
      <w:r>
        <w:t></w:t>
      </w:r>
      <w:r>
        <w:rPr>
          <w:rFonts w:hint="eastAsia"/>
        </w:rPr>
        <w:t>ціна</w:t>
      </w:r>
      <w:r>
        <w:t></w:t>
      </w:r>
      <w:r>
        <w:rPr>
          <w:rFonts w:hint="eastAsia"/>
        </w:rPr>
        <w:t>для</w:t>
      </w:r>
      <w:r>
        <w:t></w:t>
      </w:r>
      <w:r>
        <w:rPr>
          <w:rFonts w:hint="eastAsia"/>
        </w:rPr>
        <w:t>рекламодавця</w:t>
      </w:r>
      <w:r>
        <w:t></w:t>
      </w:r>
    </w:p>
    <w:p w:rsidR="005F1B84" w:rsidRDefault="005F1B84" w:rsidP="005F1B84">
      <w:r>
        <w:rPr>
          <w:rFonts w:hint="eastAsia"/>
        </w:rPr>
        <w:t>Таким</w:t>
      </w:r>
      <w:r>
        <w:t></w:t>
      </w:r>
      <w:r>
        <w:rPr>
          <w:rFonts w:hint="eastAsia"/>
        </w:rPr>
        <w:t>чином</w:t>
      </w:r>
      <w:r>
        <w:t></w:t>
      </w:r>
      <w:r>
        <w:t></w:t>
      </w:r>
      <w:r>
        <w:rPr>
          <w:rFonts w:hint="eastAsia"/>
        </w:rPr>
        <w:t>з’ясовано</w:t>
      </w:r>
      <w:r>
        <w:t></w:t>
      </w:r>
      <w:r>
        <w:t></w:t>
      </w:r>
      <w:r>
        <w:rPr>
          <w:rFonts w:hint="eastAsia"/>
        </w:rPr>
        <w:t>що</w:t>
      </w:r>
      <w:r>
        <w:t></w:t>
      </w:r>
      <w:r>
        <w:rPr>
          <w:rFonts w:hint="eastAsia"/>
        </w:rPr>
        <w:t>радіореклама</w:t>
      </w:r>
      <w:r>
        <w:t></w:t>
      </w:r>
      <w:r>
        <w:rPr>
          <w:rFonts w:hint="eastAsia"/>
        </w:rPr>
        <w:t>має</w:t>
      </w:r>
      <w:r>
        <w:t></w:t>
      </w:r>
      <w:r>
        <w:rPr>
          <w:rFonts w:hint="eastAsia"/>
        </w:rPr>
        <w:t>широку</w:t>
      </w:r>
      <w:r>
        <w:t></w:t>
      </w:r>
      <w:r>
        <w:rPr>
          <w:rFonts w:hint="eastAsia"/>
        </w:rPr>
        <w:t>жанрову</w:t>
      </w:r>
    </w:p>
    <w:p w:rsidR="005F1B84" w:rsidRDefault="005F1B84" w:rsidP="005F1B84">
      <w:r>
        <w:rPr>
          <w:rFonts w:hint="eastAsia"/>
        </w:rPr>
        <w:t>парадигму</w:t>
      </w:r>
      <w:r>
        <w:t></w:t>
      </w:r>
      <w:r>
        <w:t></w:t>
      </w:r>
      <w:r>
        <w:rPr>
          <w:rFonts w:hint="eastAsia"/>
        </w:rPr>
        <w:t>але</w:t>
      </w:r>
      <w:r>
        <w:t></w:t>
      </w:r>
      <w:r>
        <w:rPr>
          <w:rFonts w:hint="eastAsia"/>
        </w:rPr>
        <w:t>в</w:t>
      </w:r>
      <w:r>
        <w:t></w:t>
      </w:r>
      <w:r>
        <w:rPr>
          <w:rFonts w:hint="eastAsia"/>
        </w:rPr>
        <w:t>сучасному</w:t>
      </w:r>
      <w:r>
        <w:t></w:t>
      </w:r>
      <w:r>
        <w:rPr>
          <w:rFonts w:hint="eastAsia"/>
        </w:rPr>
        <w:t>українському</w:t>
      </w:r>
      <w:r>
        <w:t></w:t>
      </w:r>
      <w:r>
        <w:rPr>
          <w:rFonts w:hint="eastAsia"/>
        </w:rPr>
        <w:t>радіопросторі</w:t>
      </w:r>
      <w:r>
        <w:t></w:t>
      </w:r>
      <w:r>
        <w:rPr>
          <w:rFonts w:hint="eastAsia"/>
        </w:rPr>
        <w:t>трапляються</w:t>
      </w:r>
      <w:r>
        <w:t></w:t>
      </w:r>
      <w:r>
        <w:rPr>
          <w:rFonts w:hint="eastAsia"/>
        </w:rPr>
        <w:t>не</w:t>
      </w:r>
    </w:p>
    <w:p w:rsidR="005F1B84" w:rsidRDefault="005F1B84" w:rsidP="005F1B84">
      <w:r>
        <w:rPr>
          <w:rFonts w:hint="eastAsia"/>
        </w:rPr>
        <w:t>всі</w:t>
      </w:r>
      <w:r>
        <w:t></w:t>
      </w:r>
      <w:r>
        <w:rPr>
          <w:rFonts w:hint="eastAsia"/>
        </w:rPr>
        <w:t>можливі</w:t>
      </w:r>
      <w:r>
        <w:t></w:t>
      </w:r>
      <w:r>
        <w:rPr>
          <w:rFonts w:hint="eastAsia"/>
        </w:rPr>
        <w:t>жанри</w:t>
      </w:r>
      <w:r>
        <w:t></w:t>
      </w:r>
    </w:p>
    <w:p w:rsidR="005F1B84" w:rsidRDefault="005F1B84" w:rsidP="005F1B84">
      <w:r>
        <w:t></w:t>
      </w:r>
      <w:r>
        <w:t></w:t>
      </w:r>
      <w:r>
        <w:t></w:t>
      </w:r>
      <w:r>
        <w:rPr>
          <w:rFonts w:hint="eastAsia"/>
        </w:rPr>
        <w:t>Через</w:t>
      </w:r>
      <w:r>
        <w:t></w:t>
      </w:r>
      <w:r>
        <w:rPr>
          <w:rFonts w:hint="eastAsia"/>
        </w:rPr>
        <w:t>комерціалізацію</w:t>
      </w:r>
      <w:r>
        <w:t></w:t>
      </w:r>
      <w:r>
        <w:rPr>
          <w:rFonts w:hint="eastAsia"/>
        </w:rPr>
        <w:t>сучасного</w:t>
      </w:r>
      <w:r>
        <w:t></w:t>
      </w:r>
      <w:r>
        <w:rPr>
          <w:rFonts w:hint="eastAsia"/>
        </w:rPr>
        <w:t>українського</w:t>
      </w:r>
      <w:r>
        <w:t></w:t>
      </w:r>
      <w:r>
        <w:rPr>
          <w:rFonts w:hint="eastAsia"/>
        </w:rPr>
        <w:t>радіопростору</w:t>
      </w:r>
    </w:p>
    <w:p w:rsidR="005F1B84" w:rsidRDefault="005F1B84" w:rsidP="005F1B84">
      <w:r>
        <w:rPr>
          <w:rFonts w:hint="eastAsia"/>
        </w:rPr>
        <w:t>радіореклама</w:t>
      </w:r>
      <w:r>
        <w:t></w:t>
      </w:r>
      <w:r>
        <w:rPr>
          <w:rFonts w:hint="eastAsia"/>
        </w:rPr>
        <w:t>все</w:t>
      </w:r>
      <w:r>
        <w:t></w:t>
      </w:r>
      <w:r>
        <w:rPr>
          <w:rFonts w:hint="eastAsia"/>
        </w:rPr>
        <w:t>помітніше</w:t>
      </w:r>
      <w:r>
        <w:t></w:t>
      </w:r>
      <w:r>
        <w:rPr>
          <w:rFonts w:hint="eastAsia"/>
        </w:rPr>
        <w:t>стає</w:t>
      </w:r>
      <w:r>
        <w:t></w:t>
      </w:r>
      <w:r>
        <w:rPr>
          <w:rFonts w:hint="eastAsia"/>
        </w:rPr>
        <w:t>явищем</w:t>
      </w:r>
      <w:r>
        <w:t></w:t>
      </w:r>
      <w:r>
        <w:rPr>
          <w:rFonts w:hint="eastAsia"/>
        </w:rPr>
        <w:t>масової</w:t>
      </w:r>
      <w:r>
        <w:t></w:t>
      </w:r>
      <w:r>
        <w:rPr>
          <w:rFonts w:hint="eastAsia"/>
        </w:rPr>
        <w:t>культури</w:t>
      </w:r>
      <w:r>
        <w:t></w:t>
      </w:r>
      <w:r>
        <w:t></w:t>
      </w:r>
      <w:r>
        <w:rPr>
          <w:rFonts w:hint="eastAsia"/>
        </w:rPr>
        <w:t>тож</w:t>
      </w:r>
    </w:p>
    <w:p w:rsidR="005F1B84" w:rsidRDefault="005F1B84" w:rsidP="005F1B84">
      <w:r>
        <w:rPr>
          <w:rFonts w:hint="eastAsia"/>
        </w:rPr>
        <w:t>своєчасним</w:t>
      </w:r>
      <w:r>
        <w:t></w:t>
      </w:r>
      <w:r>
        <w:rPr>
          <w:rFonts w:hint="eastAsia"/>
        </w:rPr>
        <w:t>є</w:t>
      </w:r>
      <w:r>
        <w:t></w:t>
      </w:r>
      <w:r>
        <w:rPr>
          <w:rFonts w:hint="eastAsia"/>
        </w:rPr>
        <w:t>аналіз</w:t>
      </w:r>
      <w:r>
        <w:t></w:t>
      </w:r>
      <w:r>
        <w:rPr>
          <w:rFonts w:hint="eastAsia"/>
        </w:rPr>
        <w:t>культурологічних</w:t>
      </w:r>
      <w:r>
        <w:t></w:t>
      </w:r>
      <w:r>
        <w:rPr>
          <w:rFonts w:hint="eastAsia"/>
        </w:rPr>
        <w:t>особливостей</w:t>
      </w:r>
      <w:r>
        <w:t></w:t>
      </w:r>
      <w:r>
        <w:rPr>
          <w:rFonts w:hint="eastAsia"/>
        </w:rPr>
        <w:t>комерційних</w:t>
      </w:r>
    </w:p>
    <w:p w:rsidR="005F1B84" w:rsidRDefault="005F1B84" w:rsidP="005F1B84">
      <w:r>
        <w:rPr>
          <w:rFonts w:hint="eastAsia"/>
        </w:rPr>
        <w:t>аудіотекстів</w:t>
      </w:r>
      <w:r>
        <w:t></w:t>
      </w:r>
      <w:r>
        <w:t></w:t>
      </w:r>
      <w:r>
        <w:rPr>
          <w:rFonts w:hint="eastAsia"/>
        </w:rPr>
        <w:t>Як</w:t>
      </w:r>
      <w:r>
        <w:t></w:t>
      </w:r>
      <w:r>
        <w:rPr>
          <w:rFonts w:hint="eastAsia"/>
        </w:rPr>
        <w:t>частина</w:t>
      </w:r>
      <w:r>
        <w:t></w:t>
      </w:r>
      <w:r>
        <w:rPr>
          <w:rFonts w:hint="eastAsia"/>
        </w:rPr>
        <w:t>соціокомунікаційного</w:t>
      </w:r>
      <w:r>
        <w:t></w:t>
      </w:r>
      <w:r>
        <w:rPr>
          <w:rFonts w:hint="eastAsia"/>
        </w:rPr>
        <w:t>простору</w:t>
      </w:r>
      <w:r>
        <w:t></w:t>
      </w:r>
      <w:r>
        <w:rPr>
          <w:rFonts w:hint="eastAsia"/>
        </w:rPr>
        <w:t>реклама</w:t>
      </w:r>
    </w:p>
    <w:p w:rsidR="005F1B84" w:rsidRDefault="005F1B84" w:rsidP="005F1B84">
      <w:r>
        <w:rPr>
          <w:rFonts w:hint="eastAsia"/>
        </w:rPr>
        <w:t>продукує</w:t>
      </w:r>
      <w:r>
        <w:t></w:t>
      </w:r>
      <w:r>
        <w:rPr>
          <w:rFonts w:hint="eastAsia"/>
        </w:rPr>
        <w:t>новий</w:t>
      </w:r>
      <w:r>
        <w:t></w:t>
      </w:r>
      <w:r>
        <w:rPr>
          <w:rFonts w:hint="eastAsia"/>
        </w:rPr>
        <w:t>суспільний</w:t>
      </w:r>
      <w:r>
        <w:t></w:t>
      </w:r>
      <w:r>
        <w:rPr>
          <w:rFonts w:hint="eastAsia"/>
        </w:rPr>
        <w:t>міф</w:t>
      </w:r>
      <w:r>
        <w:t></w:t>
      </w:r>
      <w:r>
        <w:t></w:t>
      </w:r>
      <w:r>
        <w:rPr>
          <w:rFonts w:hint="eastAsia"/>
        </w:rPr>
        <w:t>Для</w:t>
      </w:r>
      <w:r>
        <w:t></w:t>
      </w:r>
      <w:r>
        <w:rPr>
          <w:rFonts w:hint="eastAsia"/>
        </w:rPr>
        <w:t>цього</w:t>
      </w:r>
      <w:r>
        <w:t></w:t>
      </w:r>
      <w:r>
        <w:rPr>
          <w:rFonts w:hint="eastAsia"/>
        </w:rPr>
        <w:t>використовуються</w:t>
      </w:r>
      <w:r>
        <w:t></w:t>
      </w:r>
      <w:r>
        <w:rPr>
          <w:rFonts w:hint="eastAsia"/>
        </w:rPr>
        <w:t>бінарні</w:t>
      </w:r>
    </w:p>
    <w:p w:rsidR="005F1B84" w:rsidRDefault="005F1B84" w:rsidP="005F1B84">
      <w:r>
        <w:rPr>
          <w:rFonts w:hint="eastAsia"/>
        </w:rPr>
        <w:t>опозиції</w:t>
      </w:r>
      <w:r>
        <w:t></w:t>
      </w:r>
      <w:r>
        <w:t></w:t>
      </w:r>
      <w:r>
        <w:rPr>
          <w:rFonts w:hint="eastAsia"/>
        </w:rPr>
        <w:t>архетипи</w:t>
      </w:r>
      <w:r>
        <w:t></w:t>
      </w:r>
      <w:r>
        <w:t></w:t>
      </w:r>
      <w:r>
        <w:rPr>
          <w:rFonts w:hint="eastAsia"/>
        </w:rPr>
        <w:t>символіка</w:t>
      </w:r>
      <w:r>
        <w:t></w:t>
      </w:r>
      <w:r>
        <w:rPr>
          <w:rFonts w:hint="eastAsia"/>
        </w:rPr>
        <w:t>різного</w:t>
      </w:r>
      <w:r>
        <w:t></w:t>
      </w:r>
      <w:r>
        <w:rPr>
          <w:rFonts w:hint="eastAsia"/>
        </w:rPr>
        <w:t>порядку</w:t>
      </w:r>
      <w:r>
        <w:t></w:t>
      </w:r>
      <w:r>
        <w:t></w:t>
      </w:r>
      <w:r>
        <w:rPr>
          <w:rFonts w:hint="eastAsia"/>
        </w:rPr>
        <w:t>Як</w:t>
      </w:r>
      <w:r>
        <w:t></w:t>
      </w:r>
      <w:r>
        <w:rPr>
          <w:rFonts w:hint="eastAsia"/>
        </w:rPr>
        <w:t>соціокомунікаційний</w:t>
      </w:r>
    </w:p>
    <w:p w:rsidR="005F1B84" w:rsidRDefault="005F1B84" w:rsidP="005F1B84">
      <w:r>
        <w:rPr>
          <w:rFonts w:hint="eastAsia"/>
        </w:rPr>
        <w:t>феномен</w:t>
      </w:r>
      <w:r>
        <w:t></w:t>
      </w:r>
      <w:r>
        <w:rPr>
          <w:rFonts w:hint="eastAsia"/>
        </w:rPr>
        <w:t>радіореклама</w:t>
      </w:r>
      <w:r>
        <w:t></w:t>
      </w:r>
      <w:r>
        <w:rPr>
          <w:rFonts w:hint="eastAsia"/>
        </w:rPr>
        <w:t>виражає</w:t>
      </w:r>
      <w:r>
        <w:t></w:t>
      </w:r>
      <w:r>
        <w:rPr>
          <w:rFonts w:hint="eastAsia"/>
        </w:rPr>
        <w:t>уявлення</w:t>
      </w:r>
      <w:r>
        <w:t></w:t>
      </w:r>
      <w:r>
        <w:rPr>
          <w:rFonts w:hint="eastAsia"/>
        </w:rPr>
        <w:t>про</w:t>
      </w:r>
      <w:r>
        <w:t></w:t>
      </w:r>
      <w:r>
        <w:rPr>
          <w:rFonts w:hint="eastAsia"/>
        </w:rPr>
        <w:t>життєвий</w:t>
      </w:r>
      <w:r>
        <w:t></w:t>
      </w:r>
      <w:r>
        <w:rPr>
          <w:rFonts w:hint="eastAsia"/>
        </w:rPr>
        <w:t>комфорт</w:t>
      </w:r>
      <w:r>
        <w:t></w:t>
      </w:r>
    </w:p>
    <w:p w:rsidR="005F1B84" w:rsidRDefault="005F1B84" w:rsidP="005F1B84">
      <w:r>
        <w:rPr>
          <w:rFonts w:hint="eastAsia"/>
        </w:rPr>
        <w:t>соціальну</w:t>
      </w:r>
      <w:r>
        <w:t></w:t>
      </w:r>
      <w:r>
        <w:rPr>
          <w:rFonts w:hint="eastAsia"/>
        </w:rPr>
        <w:t>стабільність</w:t>
      </w:r>
      <w:r>
        <w:t></w:t>
      </w:r>
      <w:r>
        <w:rPr>
          <w:rFonts w:hint="eastAsia"/>
        </w:rPr>
        <w:t>та</w:t>
      </w:r>
      <w:r>
        <w:t></w:t>
      </w:r>
      <w:r>
        <w:rPr>
          <w:rFonts w:hint="eastAsia"/>
        </w:rPr>
        <w:t>особистий</w:t>
      </w:r>
      <w:r>
        <w:t></w:t>
      </w:r>
      <w:r>
        <w:rPr>
          <w:rFonts w:hint="eastAsia"/>
        </w:rPr>
        <w:t>успіх</w:t>
      </w:r>
      <w:r>
        <w:t></w:t>
      </w:r>
      <w:r>
        <w:t></w:t>
      </w:r>
      <w:r>
        <w:rPr>
          <w:rFonts w:hint="eastAsia"/>
        </w:rPr>
        <w:t>реалізовуючи</w:t>
      </w:r>
      <w:r>
        <w:t></w:t>
      </w:r>
      <w:r>
        <w:rPr>
          <w:rFonts w:hint="eastAsia"/>
        </w:rPr>
        <w:t>цінності</w:t>
      </w:r>
      <w:r>
        <w:t></w:t>
      </w:r>
      <w:r>
        <w:rPr>
          <w:rFonts w:hint="eastAsia"/>
        </w:rPr>
        <w:t>масової</w:t>
      </w:r>
    </w:p>
    <w:p w:rsidR="005F1B84" w:rsidRDefault="005F1B84" w:rsidP="005F1B84">
      <w:r>
        <w:rPr>
          <w:rFonts w:hint="eastAsia"/>
        </w:rPr>
        <w:t>культури</w:t>
      </w:r>
      <w:r>
        <w:t></w:t>
      </w:r>
      <w:r>
        <w:t></w:t>
      </w:r>
      <w:r>
        <w:rPr>
          <w:rFonts w:hint="eastAsia"/>
        </w:rPr>
        <w:t>Рекламовані</w:t>
      </w:r>
      <w:r>
        <w:t></w:t>
      </w:r>
      <w:r>
        <w:rPr>
          <w:rFonts w:hint="eastAsia"/>
        </w:rPr>
        <w:t>товари</w:t>
      </w:r>
      <w:r>
        <w:t></w:t>
      </w:r>
      <w:r>
        <w:rPr>
          <w:rFonts w:hint="eastAsia"/>
        </w:rPr>
        <w:t>в</w:t>
      </w:r>
      <w:r>
        <w:t></w:t>
      </w:r>
      <w:r>
        <w:rPr>
          <w:rFonts w:hint="eastAsia"/>
        </w:rPr>
        <w:t>сучасному</w:t>
      </w:r>
      <w:r>
        <w:t></w:t>
      </w:r>
      <w:r>
        <w:rPr>
          <w:rFonts w:hint="eastAsia"/>
        </w:rPr>
        <w:t>українському</w:t>
      </w:r>
      <w:r>
        <w:t></w:t>
      </w:r>
      <w:r>
        <w:rPr>
          <w:rFonts w:hint="eastAsia"/>
        </w:rPr>
        <w:t>радіоефірі</w:t>
      </w:r>
    </w:p>
    <w:p w:rsidR="005F1B84" w:rsidRDefault="005F1B84" w:rsidP="005F1B84">
      <w:r>
        <w:rPr>
          <w:rFonts w:hint="eastAsia"/>
        </w:rPr>
        <w:t>стають</w:t>
      </w:r>
      <w:r>
        <w:t></w:t>
      </w:r>
      <w:r>
        <w:rPr>
          <w:rFonts w:hint="eastAsia"/>
        </w:rPr>
        <w:t>запорукою</w:t>
      </w:r>
      <w:r>
        <w:t></w:t>
      </w:r>
      <w:r>
        <w:rPr>
          <w:rFonts w:hint="eastAsia"/>
        </w:rPr>
        <w:t>щастя</w:t>
      </w:r>
      <w:r>
        <w:t></w:t>
      </w:r>
      <w:r>
        <w:t></w:t>
      </w:r>
      <w:r>
        <w:rPr>
          <w:rFonts w:hint="eastAsia"/>
        </w:rPr>
        <w:t>радіореклама</w:t>
      </w:r>
      <w:r>
        <w:t></w:t>
      </w:r>
      <w:r>
        <w:rPr>
          <w:rFonts w:hint="eastAsia"/>
        </w:rPr>
        <w:t>формує</w:t>
      </w:r>
      <w:r>
        <w:t></w:t>
      </w:r>
      <w:r>
        <w:rPr>
          <w:rFonts w:hint="eastAsia"/>
        </w:rPr>
        <w:t>потреби</w:t>
      </w:r>
      <w:r>
        <w:t></w:t>
      </w:r>
      <w:r>
        <w:t></w:t>
      </w:r>
      <w:r>
        <w:rPr>
          <w:rFonts w:hint="eastAsia"/>
        </w:rPr>
        <w:t>задовольнити</w:t>
      </w:r>
      <w:r>
        <w:t></w:t>
      </w:r>
      <w:r>
        <w:rPr>
          <w:rFonts w:hint="eastAsia"/>
        </w:rPr>
        <w:t>які</w:t>
      </w:r>
    </w:p>
    <w:p w:rsidR="005F1B84" w:rsidRDefault="005F1B84" w:rsidP="005F1B84">
      <w:r>
        <w:rPr>
          <w:rFonts w:hint="eastAsia"/>
        </w:rPr>
        <w:t>можуть</w:t>
      </w:r>
      <w:r>
        <w:t></w:t>
      </w:r>
      <w:r>
        <w:rPr>
          <w:rFonts w:hint="eastAsia"/>
        </w:rPr>
        <w:t>рекламовані</w:t>
      </w:r>
      <w:r>
        <w:t></w:t>
      </w:r>
      <w:r>
        <w:rPr>
          <w:rFonts w:hint="eastAsia"/>
        </w:rPr>
        <w:t>товари</w:t>
      </w:r>
      <w:r>
        <w:t></w:t>
      </w:r>
      <w:r>
        <w:t></w:t>
      </w:r>
      <w:r>
        <w:rPr>
          <w:rFonts w:hint="eastAsia"/>
        </w:rPr>
        <w:t>Радіореклама</w:t>
      </w:r>
      <w:r>
        <w:t></w:t>
      </w:r>
      <w:r>
        <w:rPr>
          <w:rFonts w:hint="eastAsia"/>
        </w:rPr>
        <w:t>як</w:t>
      </w:r>
      <w:r>
        <w:t></w:t>
      </w:r>
      <w:r>
        <w:rPr>
          <w:rFonts w:hint="eastAsia"/>
        </w:rPr>
        <w:t>явище</w:t>
      </w:r>
      <w:r>
        <w:t></w:t>
      </w:r>
      <w:r>
        <w:rPr>
          <w:rFonts w:hint="eastAsia"/>
        </w:rPr>
        <w:t>масової</w:t>
      </w:r>
      <w:r>
        <w:t></w:t>
      </w:r>
      <w:r>
        <w:rPr>
          <w:rFonts w:hint="eastAsia"/>
        </w:rPr>
        <w:t>культури</w:t>
      </w:r>
    </w:p>
    <w:p w:rsidR="005F1B84" w:rsidRDefault="005F1B84" w:rsidP="005F1B84">
      <w:r>
        <w:rPr>
          <w:rFonts w:hint="eastAsia"/>
        </w:rPr>
        <w:t>впроваджує</w:t>
      </w:r>
      <w:r>
        <w:t></w:t>
      </w:r>
      <w:r>
        <w:rPr>
          <w:rFonts w:hint="eastAsia"/>
        </w:rPr>
        <w:t>в</w:t>
      </w:r>
      <w:r>
        <w:t></w:t>
      </w:r>
      <w:r>
        <w:rPr>
          <w:rFonts w:hint="eastAsia"/>
        </w:rPr>
        <w:t>підсвідомість</w:t>
      </w:r>
      <w:r>
        <w:t></w:t>
      </w:r>
      <w:r>
        <w:rPr>
          <w:rFonts w:hint="eastAsia"/>
        </w:rPr>
        <w:t>аудиторії</w:t>
      </w:r>
      <w:r>
        <w:t></w:t>
      </w:r>
      <w:r>
        <w:rPr>
          <w:rFonts w:hint="eastAsia"/>
        </w:rPr>
        <w:t>низку</w:t>
      </w:r>
      <w:r>
        <w:t></w:t>
      </w:r>
      <w:r>
        <w:rPr>
          <w:rFonts w:hint="eastAsia"/>
        </w:rPr>
        <w:t>цінностей</w:t>
      </w:r>
      <w:r>
        <w:t></w:t>
      </w:r>
      <w:r>
        <w:t></w:t>
      </w:r>
      <w:r>
        <w:rPr>
          <w:rFonts w:hint="eastAsia"/>
        </w:rPr>
        <w:t>моделюючи</w:t>
      </w:r>
    </w:p>
    <w:p w:rsidR="005F1B84" w:rsidRDefault="005F1B84" w:rsidP="005F1B84">
      <w:r>
        <w:t></w:t>
      </w:r>
      <w:r>
        <w:t></w:t>
      </w:r>
      <w:r>
        <w:t></w:t>
      </w:r>
    </w:p>
    <w:p w:rsidR="005F1B84" w:rsidRDefault="005F1B84" w:rsidP="005F1B84">
      <w:r>
        <w:rPr>
          <w:rFonts w:hint="eastAsia"/>
        </w:rPr>
        <w:t>певний</w:t>
      </w:r>
      <w:r>
        <w:t></w:t>
      </w:r>
      <w:r>
        <w:rPr>
          <w:rFonts w:hint="eastAsia"/>
        </w:rPr>
        <w:t>спосіб</w:t>
      </w:r>
      <w:r>
        <w:t></w:t>
      </w:r>
      <w:r>
        <w:rPr>
          <w:rFonts w:hint="eastAsia"/>
        </w:rPr>
        <w:t>життя</w:t>
      </w:r>
      <w:r>
        <w:t></w:t>
      </w:r>
      <w:r>
        <w:t></w:t>
      </w:r>
      <w:r>
        <w:rPr>
          <w:rFonts w:hint="eastAsia"/>
        </w:rPr>
        <w:t>Внаслідок</w:t>
      </w:r>
      <w:r>
        <w:t></w:t>
      </w:r>
      <w:r>
        <w:rPr>
          <w:rFonts w:hint="eastAsia"/>
        </w:rPr>
        <w:t>цього</w:t>
      </w:r>
      <w:r>
        <w:t></w:t>
      </w:r>
      <w:r>
        <w:rPr>
          <w:rFonts w:hint="eastAsia"/>
        </w:rPr>
        <w:t>відбувається</w:t>
      </w:r>
      <w:r>
        <w:t></w:t>
      </w:r>
      <w:r>
        <w:rPr>
          <w:rFonts w:hint="eastAsia"/>
        </w:rPr>
        <w:t>підміна</w:t>
      </w:r>
      <w:r>
        <w:t></w:t>
      </w:r>
      <w:r>
        <w:rPr>
          <w:rFonts w:hint="eastAsia"/>
        </w:rPr>
        <w:t>ціннісних</w:t>
      </w:r>
    </w:p>
    <w:p w:rsidR="005F1B84" w:rsidRDefault="005F1B84" w:rsidP="005F1B84">
      <w:r>
        <w:rPr>
          <w:rFonts w:hint="eastAsia"/>
        </w:rPr>
        <w:t>настанов</w:t>
      </w:r>
      <w:r>
        <w:t></w:t>
      </w:r>
      <w:r>
        <w:t></w:t>
      </w:r>
      <w:r>
        <w:rPr>
          <w:rFonts w:hint="eastAsia"/>
        </w:rPr>
        <w:t>яка</w:t>
      </w:r>
      <w:r>
        <w:t></w:t>
      </w:r>
      <w:r>
        <w:rPr>
          <w:rFonts w:hint="eastAsia"/>
        </w:rPr>
        <w:t>полягає</w:t>
      </w:r>
      <w:r>
        <w:t></w:t>
      </w:r>
      <w:r>
        <w:rPr>
          <w:rFonts w:hint="eastAsia"/>
        </w:rPr>
        <w:t>або</w:t>
      </w:r>
      <w:r>
        <w:t></w:t>
      </w:r>
      <w:r>
        <w:rPr>
          <w:rFonts w:hint="eastAsia"/>
        </w:rPr>
        <w:t>у</w:t>
      </w:r>
      <w:r>
        <w:t></w:t>
      </w:r>
      <w:r>
        <w:rPr>
          <w:rFonts w:hint="eastAsia"/>
        </w:rPr>
        <w:t>виявленні</w:t>
      </w:r>
      <w:r>
        <w:t></w:t>
      </w:r>
      <w:r>
        <w:rPr>
          <w:rFonts w:hint="eastAsia"/>
        </w:rPr>
        <w:t>довільного</w:t>
      </w:r>
      <w:r>
        <w:t></w:t>
      </w:r>
      <w:r>
        <w:rPr>
          <w:rFonts w:hint="eastAsia"/>
        </w:rPr>
        <w:t>зв’язку</w:t>
      </w:r>
      <w:r>
        <w:t></w:t>
      </w:r>
      <w:r>
        <w:rPr>
          <w:rFonts w:hint="eastAsia"/>
        </w:rPr>
        <w:t>між</w:t>
      </w:r>
      <w:r>
        <w:t></w:t>
      </w:r>
      <w:r>
        <w:rPr>
          <w:rFonts w:hint="eastAsia"/>
        </w:rPr>
        <w:t>товаром</w:t>
      </w:r>
      <w:r>
        <w:t></w:t>
      </w:r>
      <w:r>
        <w:rPr>
          <w:rFonts w:hint="eastAsia"/>
        </w:rPr>
        <w:t>і</w:t>
      </w:r>
    </w:p>
    <w:p w:rsidR="005F1B84" w:rsidRDefault="005F1B84" w:rsidP="005F1B84">
      <w:r>
        <w:rPr>
          <w:rFonts w:hint="eastAsia"/>
        </w:rPr>
        <w:t>цінністю</w:t>
      </w:r>
      <w:r>
        <w:t></w:t>
      </w:r>
      <w:r>
        <w:t></w:t>
      </w:r>
      <w:r>
        <w:rPr>
          <w:rFonts w:hint="eastAsia"/>
        </w:rPr>
        <w:t>або</w:t>
      </w:r>
      <w:r>
        <w:t></w:t>
      </w:r>
      <w:r>
        <w:rPr>
          <w:rFonts w:hint="eastAsia"/>
        </w:rPr>
        <w:t>в</w:t>
      </w:r>
      <w:r>
        <w:t></w:t>
      </w:r>
      <w:r>
        <w:rPr>
          <w:rFonts w:hint="eastAsia"/>
        </w:rPr>
        <w:t>їх</w:t>
      </w:r>
      <w:r>
        <w:t></w:t>
      </w:r>
      <w:r>
        <w:rPr>
          <w:rFonts w:hint="eastAsia"/>
        </w:rPr>
        <w:t>повному</w:t>
      </w:r>
      <w:r>
        <w:t></w:t>
      </w:r>
      <w:r>
        <w:rPr>
          <w:rFonts w:hint="eastAsia"/>
        </w:rPr>
        <w:t>ототожнюванні</w:t>
      </w:r>
      <w:r>
        <w:t></w:t>
      </w:r>
    </w:p>
    <w:p w:rsidR="005F1B84" w:rsidRDefault="005F1B84" w:rsidP="005F1B84">
      <w:r>
        <w:rPr>
          <w:rFonts w:hint="eastAsia"/>
        </w:rPr>
        <w:t>У</w:t>
      </w:r>
      <w:r>
        <w:t></w:t>
      </w:r>
      <w:r>
        <w:rPr>
          <w:rFonts w:hint="eastAsia"/>
        </w:rPr>
        <w:t>сучасній</w:t>
      </w:r>
      <w:r>
        <w:t></w:t>
      </w:r>
      <w:r>
        <w:rPr>
          <w:rFonts w:hint="eastAsia"/>
        </w:rPr>
        <w:t>українській</w:t>
      </w:r>
      <w:r>
        <w:t></w:t>
      </w:r>
      <w:r>
        <w:rPr>
          <w:rFonts w:hint="eastAsia"/>
        </w:rPr>
        <w:t>радіорекламі</w:t>
      </w:r>
      <w:r>
        <w:t></w:t>
      </w:r>
      <w:r>
        <w:rPr>
          <w:rFonts w:hint="eastAsia"/>
        </w:rPr>
        <w:t>відбувається</w:t>
      </w:r>
      <w:r>
        <w:t></w:t>
      </w:r>
      <w:r>
        <w:rPr>
          <w:rFonts w:hint="eastAsia"/>
        </w:rPr>
        <w:t>орієнтування</w:t>
      </w:r>
      <w:r>
        <w:t></w:t>
      </w:r>
      <w:r>
        <w:rPr>
          <w:rFonts w:hint="eastAsia"/>
        </w:rPr>
        <w:t>на</w:t>
      </w:r>
    </w:p>
    <w:p w:rsidR="005F1B84" w:rsidRDefault="005F1B84" w:rsidP="005F1B84">
      <w:r>
        <w:rPr>
          <w:rFonts w:hint="eastAsia"/>
        </w:rPr>
        <w:t>стереотипи</w:t>
      </w:r>
      <w:r>
        <w:t></w:t>
      </w:r>
      <w:r>
        <w:t></w:t>
      </w:r>
      <w:r>
        <w:rPr>
          <w:rFonts w:hint="eastAsia"/>
        </w:rPr>
        <w:t>реклама</w:t>
      </w:r>
      <w:r>
        <w:t></w:t>
      </w:r>
      <w:r>
        <w:rPr>
          <w:rFonts w:hint="eastAsia"/>
        </w:rPr>
        <w:t>впроваджує</w:t>
      </w:r>
      <w:r>
        <w:t></w:t>
      </w:r>
      <w:r>
        <w:rPr>
          <w:rFonts w:hint="eastAsia"/>
        </w:rPr>
        <w:t>в</w:t>
      </w:r>
      <w:r>
        <w:t></w:t>
      </w:r>
      <w:r>
        <w:rPr>
          <w:rFonts w:hint="eastAsia"/>
        </w:rPr>
        <w:t>масову</w:t>
      </w:r>
      <w:r>
        <w:t></w:t>
      </w:r>
      <w:r>
        <w:rPr>
          <w:rFonts w:hint="eastAsia"/>
        </w:rPr>
        <w:t>свідомість</w:t>
      </w:r>
      <w:r>
        <w:t></w:t>
      </w:r>
      <w:r>
        <w:rPr>
          <w:rFonts w:hint="eastAsia"/>
        </w:rPr>
        <w:t>певні</w:t>
      </w:r>
      <w:r>
        <w:t></w:t>
      </w:r>
      <w:r>
        <w:rPr>
          <w:rFonts w:hint="eastAsia"/>
        </w:rPr>
        <w:t>ціннісні</w:t>
      </w:r>
    </w:p>
    <w:p w:rsidR="005F1B84" w:rsidRDefault="005F1B84" w:rsidP="005F1B84">
      <w:r>
        <w:rPr>
          <w:rFonts w:hint="eastAsia"/>
        </w:rPr>
        <w:t>настанови</w:t>
      </w:r>
      <w:r>
        <w:t></w:t>
      </w:r>
      <w:r>
        <w:t></w:t>
      </w:r>
      <w:r>
        <w:rPr>
          <w:rFonts w:hint="eastAsia"/>
        </w:rPr>
        <w:t>змінює</w:t>
      </w:r>
      <w:r>
        <w:t></w:t>
      </w:r>
      <w:r>
        <w:rPr>
          <w:rFonts w:hint="eastAsia"/>
        </w:rPr>
        <w:t>матеріальну</w:t>
      </w:r>
      <w:r>
        <w:t></w:t>
      </w:r>
      <w:r>
        <w:rPr>
          <w:rFonts w:hint="eastAsia"/>
        </w:rPr>
        <w:t>цінність</w:t>
      </w:r>
      <w:r>
        <w:t></w:t>
      </w:r>
      <w:r>
        <w:rPr>
          <w:rFonts w:hint="eastAsia"/>
        </w:rPr>
        <w:t>речей</w:t>
      </w:r>
      <w:r>
        <w:t></w:t>
      </w:r>
      <w:r>
        <w:rPr>
          <w:rFonts w:hint="eastAsia"/>
        </w:rPr>
        <w:t>на</w:t>
      </w:r>
      <w:r>
        <w:t></w:t>
      </w:r>
      <w:r>
        <w:rPr>
          <w:rFonts w:hint="eastAsia"/>
        </w:rPr>
        <w:t>цінність</w:t>
      </w:r>
      <w:r>
        <w:t></w:t>
      </w:r>
      <w:r>
        <w:rPr>
          <w:rFonts w:hint="eastAsia"/>
        </w:rPr>
        <w:t>психологічну</w:t>
      </w:r>
      <w:r>
        <w:t></w:t>
      </w:r>
    </w:p>
    <w:p w:rsidR="005F1B84" w:rsidRDefault="005F1B84" w:rsidP="005F1B84">
      <w:r>
        <w:rPr>
          <w:rFonts w:hint="eastAsia"/>
        </w:rPr>
        <w:t>Радіорекламні</w:t>
      </w:r>
      <w:r>
        <w:t></w:t>
      </w:r>
      <w:r>
        <w:rPr>
          <w:rFonts w:hint="eastAsia"/>
        </w:rPr>
        <w:t>повідомлення</w:t>
      </w:r>
      <w:r>
        <w:t></w:t>
      </w:r>
      <w:r>
        <w:rPr>
          <w:rFonts w:hint="eastAsia"/>
        </w:rPr>
        <w:t>акцентують</w:t>
      </w:r>
      <w:r>
        <w:t></w:t>
      </w:r>
      <w:r>
        <w:rPr>
          <w:rFonts w:hint="eastAsia"/>
        </w:rPr>
        <w:t>необхідність</w:t>
      </w:r>
      <w:r>
        <w:t></w:t>
      </w:r>
      <w:r>
        <w:rPr>
          <w:rFonts w:hint="eastAsia"/>
        </w:rPr>
        <w:t>для</w:t>
      </w:r>
      <w:r>
        <w:t></w:t>
      </w:r>
      <w:r>
        <w:rPr>
          <w:rFonts w:hint="eastAsia"/>
        </w:rPr>
        <w:t>сучасної</w:t>
      </w:r>
    </w:p>
    <w:p w:rsidR="005F1B84" w:rsidRDefault="005F1B84" w:rsidP="005F1B84">
      <w:r>
        <w:rPr>
          <w:rFonts w:hint="eastAsia"/>
        </w:rPr>
        <w:t>людини</w:t>
      </w:r>
      <w:r>
        <w:t></w:t>
      </w:r>
      <w:r>
        <w:rPr>
          <w:rFonts w:hint="eastAsia"/>
        </w:rPr>
        <w:t>підтримувати</w:t>
      </w:r>
      <w:r>
        <w:t></w:t>
      </w:r>
      <w:r>
        <w:rPr>
          <w:rFonts w:hint="eastAsia"/>
        </w:rPr>
        <w:t>соціальний</w:t>
      </w:r>
      <w:r>
        <w:t></w:t>
      </w:r>
      <w:r>
        <w:rPr>
          <w:rFonts w:hint="eastAsia"/>
        </w:rPr>
        <w:t>статус</w:t>
      </w:r>
      <w:r>
        <w:t></w:t>
      </w:r>
      <w:r>
        <w:rPr>
          <w:rFonts w:hint="eastAsia"/>
        </w:rPr>
        <w:t>шляхом</w:t>
      </w:r>
      <w:r>
        <w:t></w:t>
      </w:r>
      <w:r>
        <w:rPr>
          <w:rFonts w:hint="eastAsia"/>
        </w:rPr>
        <w:t>покупки</w:t>
      </w:r>
      <w:r>
        <w:t></w:t>
      </w:r>
      <w:r>
        <w:rPr>
          <w:rFonts w:hint="eastAsia"/>
        </w:rPr>
        <w:t>нових</w:t>
      </w:r>
      <w:r>
        <w:t></w:t>
      </w:r>
      <w:r>
        <w:rPr>
          <w:rFonts w:hint="eastAsia"/>
        </w:rPr>
        <w:t>товарів</w:t>
      </w:r>
    </w:p>
    <w:p w:rsidR="005F1B84" w:rsidRDefault="005F1B84" w:rsidP="005F1B84">
      <w:r>
        <w:rPr>
          <w:rFonts w:hint="eastAsia"/>
        </w:rPr>
        <w:t>або</w:t>
      </w:r>
      <w:r>
        <w:t></w:t>
      </w:r>
      <w:r>
        <w:rPr>
          <w:rFonts w:hint="eastAsia"/>
        </w:rPr>
        <w:t>користування</w:t>
      </w:r>
      <w:r>
        <w:t></w:t>
      </w:r>
      <w:r>
        <w:rPr>
          <w:rFonts w:hint="eastAsia"/>
        </w:rPr>
        <w:t>послугами</w:t>
      </w:r>
      <w:r>
        <w:t></w:t>
      </w:r>
    </w:p>
    <w:p w:rsidR="005F1B84" w:rsidRDefault="005F1B84" w:rsidP="005F1B84">
      <w:r>
        <w:rPr>
          <w:rFonts w:hint="eastAsia"/>
        </w:rPr>
        <w:t>Таким</w:t>
      </w:r>
      <w:r>
        <w:t></w:t>
      </w:r>
      <w:r>
        <w:rPr>
          <w:rFonts w:hint="eastAsia"/>
        </w:rPr>
        <w:t>чином</w:t>
      </w:r>
      <w:r>
        <w:t></w:t>
      </w:r>
      <w:r>
        <w:t></w:t>
      </w:r>
      <w:r>
        <w:rPr>
          <w:rFonts w:hint="eastAsia"/>
        </w:rPr>
        <w:t>радіореклама</w:t>
      </w:r>
      <w:r>
        <w:t></w:t>
      </w:r>
      <w:r>
        <w:rPr>
          <w:rFonts w:hint="eastAsia"/>
        </w:rPr>
        <w:t>виявляє</w:t>
      </w:r>
      <w:r>
        <w:t></w:t>
      </w:r>
      <w:r>
        <w:rPr>
          <w:rFonts w:hint="eastAsia"/>
        </w:rPr>
        <w:t>себе</w:t>
      </w:r>
      <w:r>
        <w:t></w:t>
      </w:r>
      <w:r>
        <w:rPr>
          <w:rFonts w:hint="eastAsia"/>
        </w:rPr>
        <w:t>як</w:t>
      </w:r>
      <w:r>
        <w:t></w:t>
      </w:r>
      <w:r>
        <w:rPr>
          <w:rFonts w:hint="eastAsia"/>
        </w:rPr>
        <w:t>впливовий</w:t>
      </w:r>
      <w:r>
        <w:t></w:t>
      </w:r>
      <w:r>
        <w:rPr>
          <w:rFonts w:hint="eastAsia"/>
        </w:rPr>
        <w:t>соціальний</w:t>
      </w:r>
    </w:p>
    <w:p w:rsidR="005F1B84" w:rsidRDefault="005F1B84" w:rsidP="005F1B84">
      <w:r>
        <w:rPr>
          <w:rFonts w:hint="eastAsia"/>
        </w:rPr>
        <w:t>інститут</w:t>
      </w:r>
      <w:r>
        <w:t></w:t>
      </w:r>
      <w:r>
        <w:t></w:t>
      </w:r>
      <w:r>
        <w:rPr>
          <w:rFonts w:hint="eastAsia"/>
        </w:rPr>
        <w:t>що</w:t>
      </w:r>
      <w:r>
        <w:t></w:t>
      </w:r>
      <w:r>
        <w:rPr>
          <w:rFonts w:hint="eastAsia"/>
        </w:rPr>
        <w:t>функціонує</w:t>
      </w:r>
      <w:r>
        <w:t></w:t>
      </w:r>
      <w:r>
        <w:rPr>
          <w:rFonts w:hint="eastAsia"/>
        </w:rPr>
        <w:t>на</w:t>
      </w:r>
      <w:r>
        <w:t></w:t>
      </w:r>
      <w:r>
        <w:rPr>
          <w:rFonts w:hint="eastAsia"/>
        </w:rPr>
        <w:t>ґрунті</w:t>
      </w:r>
      <w:r>
        <w:t></w:t>
      </w:r>
      <w:r>
        <w:rPr>
          <w:rFonts w:hint="eastAsia"/>
        </w:rPr>
        <w:t>інформаційно</w:t>
      </w:r>
      <w:r>
        <w:t></w:t>
      </w:r>
      <w:r>
        <w:rPr>
          <w:rFonts w:hint="eastAsia"/>
        </w:rPr>
        <w:t>комунікативного</w:t>
      </w:r>
      <w:r>
        <w:t></w:t>
      </w:r>
      <w:r>
        <w:rPr>
          <w:rFonts w:hint="eastAsia"/>
        </w:rPr>
        <w:t>поля</w:t>
      </w:r>
      <w:r>
        <w:t></w:t>
      </w:r>
    </w:p>
    <w:p w:rsidR="005F1B84" w:rsidRDefault="005F1B84" w:rsidP="005F1B84">
      <w:r>
        <w:rPr>
          <w:rFonts w:hint="eastAsia"/>
        </w:rPr>
        <w:t>якість</w:t>
      </w:r>
      <w:r>
        <w:t></w:t>
      </w:r>
      <w:r>
        <w:rPr>
          <w:rFonts w:hint="eastAsia"/>
        </w:rPr>
        <w:t>та</w:t>
      </w:r>
      <w:r>
        <w:t></w:t>
      </w:r>
      <w:r>
        <w:rPr>
          <w:rFonts w:hint="eastAsia"/>
        </w:rPr>
        <w:t>характеристики</w:t>
      </w:r>
      <w:r>
        <w:t></w:t>
      </w:r>
      <w:r>
        <w:rPr>
          <w:rFonts w:hint="eastAsia"/>
        </w:rPr>
        <w:t>якого</w:t>
      </w:r>
      <w:r>
        <w:t></w:t>
      </w:r>
      <w:r>
        <w:rPr>
          <w:rFonts w:hint="eastAsia"/>
        </w:rPr>
        <w:t>визначаються</w:t>
      </w:r>
      <w:r>
        <w:t></w:t>
      </w:r>
      <w:r>
        <w:rPr>
          <w:rFonts w:hint="eastAsia"/>
        </w:rPr>
        <w:t>змістом</w:t>
      </w:r>
      <w:r>
        <w:t></w:t>
      </w:r>
      <w:r>
        <w:rPr>
          <w:rFonts w:hint="eastAsia"/>
        </w:rPr>
        <w:t>і</w:t>
      </w:r>
      <w:r>
        <w:t></w:t>
      </w:r>
      <w:r>
        <w:rPr>
          <w:rFonts w:hint="eastAsia"/>
        </w:rPr>
        <w:t>формою</w:t>
      </w:r>
    </w:p>
    <w:p w:rsidR="005F1B84" w:rsidRDefault="005F1B84" w:rsidP="005F1B84">
      <w:r>
        <w:rPr>
          <w:rFonts w:hint="eastAsia"/>
        </w:rPr>
        <w:t>рекламних</w:t>
      </w:r>
      <w:r>
        <w:t></w:t>
      </w:r>
      <w:r>
        <w:rPr>
          <w:rFonts w:hint="eastAsia"/>
        </w:rPr>
        <w:t>повідомлень</w:t>
      </w:r>
      <w:r>
        <w:t></w:t>
      </w:r>
      <w:r>
        <w:t></w:t>
      </w:r>
      <w:r>
        <w:rPr>
          <w:rFonts w:hint="eastAsia"/>
        </w:rPr>
        <w:t>Кожен</w:t>
      </w:r>
      <w:r>
        <w:t></w:t>
      </w:r>
      <w:r>
        <w:rPr>
          <w:rFonts w:hint="eastAsia"/>
        </w:rPr>
        <w:t>зі</w:t>
      </w:r>
      <w:r>
        <w:t></w:t>
      </w:r>
      <w:r>
        <w:rPr>
          <w:rFonts w:hint="eastAsia"/>
        </w:rPr>
        <w:t>зразків</w:t>
      </w:r>
      <w:r>
        <w:t></w:t>
      </w:r>
      <w:r>
        <w:rPr>
          <w:rFonts w:hint="eastAsia"/>
        </w:rPr>
        <w:t>організації</w:t>
      </w:r>
      <w:r>
        <w:t></w:t>
      </w:r>
      <w:r>
        <w:rPr>
          <w:rFonts w:hint="eastAsia"/>
        </w:rPr>
        <w:t>повсякденного</w:t>
      </w:r>
    </w:p>
    <w:p w:rsidR="005F1B84" w:rsidRDefault="005F1B84" w:rsidP="005F1B84">
      <w:r>
        <w:rPr>
          <w:rFonts w:hint="eastAsia"/>
        </w:rPr>
        <w:t>життя</w:t>
      </w:r>
      <w:r>
        <w:t></w:t>
      </w:r>
      <w:r>
        <w:t></w:t>
      </w:r>
      <w:r>
        <w:rPr>
          <w:rFonts w:hint="eastAsia"/>
        </w:rPr>
        <w:t>наданих</w:t>
      </w:r>
      <w:r>
        <w:t></w:t>
      </w:r>
      <w:r>
        <w:rPr>
          <w:rFonts w:hint="eastAsia"/>
        </w:rPr>
        <w:t>рекламою</w:t>
      </w:r>
      <w:r>
        <w:t></w:t>
      </w:r>
      <w:r>
        <w:t></w:t>
      </w:r>
      <w:r>
        <w:rPr>
          <w:rFonts w:hint="eastAsia"/>
        </w:rPr>
        <w:t>використовується</w:t>
      </w:r>
      <w:r>
        <w:t></w:t>
      </w:r>
      <w:r>
        <w:rPr>
          <w:rFonts w:hint="eastAsia"/>
        </w:rPr>
        <w:t>споживачем</w:t>
      </w:r>
      <w:r>
        <w:t></w:t>
      </w:r>
      <w:r>
        <w:rPr>
          <w:rFonts w:hint="eastAsia"/>
        </w:rPr>
        <w:t>як</w:t>
      </w:r>
      <w:r>
        <w:t></w:t>
      </w:r>
      <w:r>
        <w:rPr>
          <w:rFonts w:hint="eastAsia"/>
        </w:rPr>
        <w:t>знак</w:t>
      </w:r>
      <w:r>
        <w:t></w:t>
      </w:r>
      <w:r>
        <w:rPr>
          <w:rFonts w:hint="eastAsia"/>
        </w:rPr>
        <w:t>певної</w:t>
      </w:r>
    </w:p>
    <w:p w:rsidR="005F1B84" w:rsidRDefault="005F1B84" w:rsidP="005F1B84">
      <w:r>
        <w:rPr>
          <w:rFonts w:hint="eastAsia"/>
        </w:rPr>
        <w:t>соціальної</w:t>
      </w:r>
      <w:r>
        <w:t></w:t>
      </w:r>
      <w:r>
        <w:rPr>
          <w:rFonts w:hint="eastAsia"/>
        </w:rPr>
        <w:t>значущості</w:t>
      </w:r>
      <w:r>
        <w:t></w:t>
      </w:r>
    </w:p>
    <w:p w:rsidR="005F1B84" w:rsidRDefault="005F1B84" w:rsidP="005F1B84">
      <w:r>
        <w:rPr>
          <w:rFonts w:hint="eastAsia"/>
        </w:rPr>
        <w:t>Перспективні</w:t>
      </w:r>
      <w:r>
        <w:t></w:t>
      </w:r>
      <w:r>
        <w:rPr>
          <w:rFonts w:hint="eastAsia"/>
        </w:rPr>
        <w:t>напрямки</w:t>
      </w:r>
      <w:r>
        <w:t></w:t>
      </w:r>
      <w:r>
        <w:rPr>
          <w:rFonts w:hint="eastAsia"/>
        </w:rPr>
        <w:t>подальших</w:t>
      </w:r>
      <w:r>
        <w:t></w:t>
      </w:r>
      <w:r>
        <w:rPr>
          <w:rFonts w:hint="eastAsia"/>
        </w:rPr>
        <w:t>досліджень</w:t>
      </w:r>
      <w:r>
        <w:t></w:t>
      </w:r>
      <w:r>
        <w:rPr>
          <w:rFonts w:hint="eastAsia"/>
        </w:rPr>
        <w:t>у</w:t>
      </w:r>
      <w:r>
        <w:t></w:t>
      </w:r>
      <w:r>
        <w:rPr>
          <w:rFonts w:hint="eastAsia"/>
        </w:rPr>
        <w:t>цій</w:t>
      </w:r>
      <w:r>
        <w:t></w:t>
      </w:r>
      <w:r>
        <w:rPr>
          <w:rFonts w:hint="eastAsia"/>
        </w:rPr>
        <w:t>галузі</w:t>
      </w:r>
    </w:p>
    <w:p w:rsidR="005F1B84" w:rsidRDefault="005F1B84" w:rsidP="005F1B84">
      <w:r>
        <w:rPr>
          <w:rFonts w:hint="eastAsia"/>
        </w:rPr>
        <w:t>пов’язані</w:t>
      </w:r>
      <w:r>
        <w:t></w:t>
      </w:r>
      <w:r>
        <w:rPr>
          <w:rFonts w:hint="eastAsia"/>
        </w:rPr>
        <w:t>з</w:t>
      </w:r>
      <w:r>
        <w:t></w:t>
      </w:r>
      <w:r>
        <w:rPr>
          <w:rFonts w:hint="eastAsia"/>
        </w:rPr>
        <w:t>вивченням</w:t>
      </w:r>
      <w:r>
        <w:t></w:t>
      </w:r>
      <w:r>
        <w:rPr>
          <w:rFonts w:hint="eastAsia"/>
        </w:rPr>
        <w:t>структурно</w:t>
      </w:r>
      <w:r>
        <w:t></w:t>
      </w:r>
      <w:r>
        <w:rPr>
          <w:rFonts w:hint="eastAsia"/>
        </w:rPr>
        <w:t>семантичної</w:t>
      </w:r>
      <w:r>
        <w:t></w:t>
      </w:r>
      <w:r>
        <w:rPr>
          <w:rFonts w:hint="eastAsia"/>
        </w:rPr>
        <w:t>специфіки</w:t>
      </w:r>
      <w:r>
        <w:t></w:t>
      </w:r>
      <w:r>
        <w:rPr>
          <w:rFonts w:hint="eastAsia"/>
        </w:rPr>
        <w:t>та</w:t>
      </w:r>
    </w:p>
    <w:p w:rsidR="005F1B84" w:rsidRDefault="005F1B84" w:rsidP="005F1B84">
      <w:r>
        <w:rPr>
          <w:rFonts w:hint="eastAsia"/>
        </w:rPr>
        <w:t>культурологічних</w:t>
      </w:r>
      <w:r>
        <w:t></w:t>
      </w:r>
      <w:r>
        <w:rPr>
          <w:rFonts w:hint="eastAsia"/>
        </w:rPr>
        <w:t>особливостей</w:t>
      </w:r>
      <w:r>
        <w:t></w:t>
      </w:r>
      <w:r>
        <w:rPr>
          <w:rFonts w:hint="eastAsia"/>
        </w:rPr>
        <w:t>усних</w:t>
      </w:r>
      <w:r>
        <w:t></w:t>
      </w:r>
      <w:r>
        <w:rPr>
          <w:rFonts w:hint="eastAsia"/>
        </w:rPr>
        <w:t>комерційних</w:t>
      </w:r>
      <w:r>
        <w:t></w:t>
      </w:r>
      <w:r>
        <w:rPr>
          <w:rFonts w:hint="eastAsia"/>
        </w:rPr>
        <w:t>повідомлень</w:t>
      </w:r>
      <w:r>
        <w:t></w:t>
      </w:r>
      <w:r>
        <w:rPr>
          <w:rFonts w:hint="eastAsia"/>
        </w:rPr>
        <w:t>в</w:t>
      </w:r>
    </w:p>
    <w:p w:rsidR="005F1B84" w:rsidRDefault="005F1B84" w:rsidP="005F1B84">
      <w:r>
        <w:rPr>
          <w:rFonts w:hint="eastAsia"/>
        </w:rPr>
        <w:t>українському</w:t>
      </w:r>
      <w:r>
        <w:t></w:t>
      </w:r>
      <w:r>
        <w:rPr>
          <w:rFonts w:hint="eastAsia"/>
        </w:rPr>
        <w:t>та</w:t>
      </w:r>
      <w:r>
        <w:t></w:t>
      </w:r>
      <w:r>
        <w:rPr>
          <w:rFonts w:hint="eastAsia"/>
        </w:rPr>
        <w:t>світовому</w:t>
      </w:r>
      <w:r>
        <w:t></w:t>
      </w:r>
      <w:r>
        <w:rPr>
          <w:rFonts w:hint="eastAsia"/>
        </w:rPr>
        <w:t>медіапросторі</w:t>
      </w:r>
      <w:r>
        <w:t></w:t>
      </w:r>
      <w:r>
        <w:t></w:t>
      </w:r>
      <w:r>
        <w:rPr>
          <w:rFonts w:hint="eastAsia"/>
        </w:rPr>
        <w:t>специфікацією</w:t>
      </w:r>
      <w:r>
        <w:t></w:t>
      </w:r>
      <w:r>
        <w:rPr>
          <w:rFonts w:hint="eastAsia"/>
        </w:rPr>
        <w:t>етапів</w:t>
      </w:r>
      <w:r>
        <w:t></w:t>
      </w:r>
      <w:r>
        <w:rPr>
          <w:rFonts w:hint="eastAsia"/>
        </w:rPr>
        <w:t>розвитку</w:t>
      </w:r>
    </w:p>
    <w:p w:rsidR="005F1B84" w:rsidRDefault="005F1B84" w:rsidP="005F1B84">
      <w:r>
        <w:rPr>
          <w:rFonts w:hint="eastAsia"/>
        </w:rPr>
        <w:t>реклами</w:t>
      </w:r>
      <w:r>
        <w:t></w:t>
      </w:r>
      <w:r>
        <w:t></w:t>
      </w:r>
      <w:r>
        <w:rPr>
          <w:rFonts w:hint="eastAsia"/>
        </w:rPr>
        <w:t>а</w:t>
      </w:r>
      <w:r>
        <w:t></w:t>
      </w:r>
      <w:r>
        <w:rPr>
          <w:rFonts w:hint="eastAsia"/>
        </w:rPr>
        <w:t>також</w:t>
      </w:r>
      <w:r>
        <w:t></w:t>
      </w:r>
      <w:r>
        <w:rPr>
          <w:rFonts w:hint="eastAsia"/>
        </w:rPr>
        <w:t>із</w:t>
      </w:r>
      <w:r>
        <w:t></w:t>
      </w:r>
      <w:r>
        <w:rPr>
          <w:rFonts w:hint="eastAsia"/>
        </w:rPr>
        <w:t>науково</w:t>
      </w:r>
      <w:r>
        <w:t></w:t>
      </w:r>
      <w:r>
        <w:rPr>
          <w:rFonts w:hint="eastAsia"/>
        </w:rPr>
        <w:t>практичним</w:t>
      </w:r>
      <w:r>
        <w:t></w:t>
      </w:r>
      <w:r>
        <w:rPr>
          <w:rFonts w:hint="eastAsia"/>
        </w:rPr>
        <w:t>вдосконаленням</w:t>
      </w:r>
      <w:r>
        <w:t></w:t>
      </w:r>
      <w:r>
        <w:rPr>
          <w:rFonts w:hint="eastAsia"/>
        </w:rPr>
        <w:t>системи</w:t>
      </w:r>
      <w:r>
        <w:t></w:t>
      </w:r>
      <w:r>
        <w:rPr>
          <w:rFonts w:hint="eastAsia"/>
        </w:rPr>
        <w:t>власне</w:t>
      </w:r>
    </w:p>
    <w:p w:rsidR="005F1B84" w:rsidRPr="005F1B84" w:rsidRDefault="005F1B84" w:rsidP="005F1B84">
      <w:r>
        <w:rPr>
          <w:rFonts w:hint="eastAsia"/>
        </w:rPr>
        <w:t>рекламних</w:t>
      </w:r>
      <w:r>
        <w:t></w:t>
      </w:r>
      <w:r>
        <w:rPr>
          <w:rFonts w:hint="eastAsia"/>
        </w:rPr>
        <w:t>жанрів</w:t>
      </w:r>
      <w:r>
        <w:t></w:t>
      </w:r>
      <w:r>
        <w:rPr>
          <w:rFonts w:hint="eastAsia"/>
        </w:rPr>
        <w:t>комерційних</w:t>
      </w:r>
      <w:r>
        <w:t></w:t>
      </w:r>
      <w:r>
        <w:rPr>
          <w:rFonts w:hint="eastAsia"/>
        </w:rPr>
        <w:t>аудіоповідомлень</w:t>
      </w:r>
      <w:r>
        <w:t></w:t>
      </w:r>
    </w:p>
    <w:sectPr w:rsidR="005F1B84" w:rsidRPr="005F1B84"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E6" w:rsidRDefault="000528E6">
      <w:pPr>
        <w:spacing w:after="0" w:line="240" w:lineRule="auto"/>
      </w:pPr>
      <w:r>
        <w:separator/>
      </w:r>
    </w:p>
  </w:endnote>
  <w:endnote w:type="continuationSeparator" w:id="0">
    <w:p w:rsidR="000528E6" w:rsidRDefault="000528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Default="008449E6">
    <w:pPr>
      <w:rPr>
        <w:sz w:val="2"/>
        <w:szCs w:val="2"/>
      </w:rPr>
    </w:pPr>
    <w:r w:rsidRPr="008449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E6" w:rsidRDefault="008449E6">
                <w:pPr>
                  <w:spacing w:line="240" w:lineRule="auto"/>
                </w:pPr>
                <w:fldSimple w:instr=" PAGE \* MERGEFORMAT ">
                  <w:r w:rsidR="000528E6"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Default="008449E6">
    <w:pPr>
      <w:rPr>
        <w:sz w:val="2"/>
        <w:szCs w:val="2"/>
      </w:rPr>
    </w:pPr>
    <w:r w:rsidRPr="008449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E6" w:rsidRDefault="008449E6">
                <w:pPr>
                  <w:spacing w:line="240" w:lineRule="auto"/>
                </w:pPr>
                <w:fldSimple w:instr=" PAGE \* MERGEFORMAT ">
                  <w:r w:rsidR="005F1B84" w:rsidRPr="005F1B84">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E6" w:rsidRDefault="000528E6"/>
    <w:p w:rsidR="000528E6" w:rsidRDefault="000528E6"/>
    <w:p w:rsidR="000528E6" w:rsidRDefault="000528E6"/>
    <w:p w:rsidR="000528E6" w:rsidRDefault="000528E6"/>
    <w:p w:rsidR="000528E6" w:rsidRDefault="000528E6"/>
    <w:p w:rsidR="000528E6" w:rsidRDefault="000528E6"/>
    <w:p w:rsidR="000528E6" w:rsidRDefault="008449E6">
      <w:pPr>
        <w:rPr>
          <w:sz w:val="2"/>
          <w:szCs w:val="2"/>
        </w:rPr>
      </w:pPr>
      <w:r w:rsidRPr="008449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E6" w:rsidRDefault="008449E6">
                  <w:pPr>
                    <w:spacing w:line="240" w:lineRule="auto"/>
                  </w:pPr>
                  <w:fldSimple w:instr=" PAGE \* MERGEFORMAT ">
                    <w:r w:rsidR="000528E6" w:rsidRPr="000257D2">
                      <w:rPr>
                        <w:rStyle w:val="afffff9"/>
                        <w:b w:val="0"/>
                        <w:bCs w:val="0"/>
                        <w:noProof/>
                      </w:rPr>
                      <w:t>8</w:t>
                    </w:r>
                  </w:fldSimple>
                </w:p>
              </w:txbxContent>
            </v:textbox>
            <w10:wrap anchorx="page" anchory="page"/>
          </v:shape>
        </w:pict>
      </w:r>
    </w:p>
    <w:p w:rsidR="000528E6" w:rsidRDefault="000528E6"/>
    <w:p w:rsidR="000528E6" w:rsidRDefault="000528E6"/>
    <w:p w:rsidR="000528E6" w:rsidRDefault="008449E6">
      <w:pPr>
        <w:rPr>
          <w:sz w:val="2"/>
          <w:szCs w:val="2"/>
        </w:rPr>
      </w:pPr>
      <w:r w:rsidRPr="008449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E6" w:rsidRDefault="000528E6"/>
                <w:p w:rsidR="000528E6" w:rsidRDefault="008449E6">
                  <w:pPr>
                    <w:pStyle w:val="1ffffff7"/>
                    <w:spacing w:line="240" w:lineRule="auto"/>
                  </w:pPr>
                  <w:fldSimple w:instr=" PAGE \* MERGEFORMAT ">
                    <w:r w:rsidR="000528E6" w:rsidRPr="000257D2">
                      <w:rPr>
                        <w:rStyle w:val="3b"/>
                        <w:noProof/>
                      </w:rPr>
                      <w:t>8</w:t>
                    </w:r>
                  </w:fldSimple>
                </w:p>
              </w:txbxContent>
            </v:textbox>
            <w10:wrap anchorx="page" anchory="page"/>
          </v:shape>
        </w:pict>
      </w:r>
    </w:p>
    <w:p w:rsidR="000528E6" w:rsidRDefault="000528E6"/>
    <w:p w:rsidR="000528E6" w:rsidRDefault="000528E6">
      <w:pPr>
        <w:rPr>
          <w:sz w:val="2"/>
          <w:szCs w:val="2"/>
        </w:rPr>
      </w:pPr>
    </w:p>
    <w:p w:rsidR="000528E6" w:rsidRDefault="000528E6"/>
    <w:p w:rsidR="000528E6" w:rsidRDefault="000528E6">
      <w:pPr>
        <w:spacing w:after="0" w:line="240" w:lineRule="auto"/>
      </w:pPr>
    </w:p>
  </w:footnote>
  <w:footnote w:type="continuationSeparator" w:id="0">
    <w:p w:rsidR="000528E6" w:rsidRDefault="000528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Pr="005856C0" w:rsidRDefault="000528E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D35D5-1584-47CB-8975-F20C0C3AF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2674</TotalTime>
  <Pages>26</Pages>
  <Words>4309</Words>
  <Characters>24562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2022-03-26T09:52:00Z</dcterms:created>
  <dcterms:modified xsi:type="dcterms:W3CDTF">2022-04-06T15:30:00Z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