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47C2B" w:rsidRDefault="00447C2B" w:rsidP="00447C2B">
      <w:r w:rsidRPr="00D24EA6">
        <w:rPr>
          <w:rFonts w:ascii="Times New Roman" w:eastAsia="Times New Roman" w:hAnsi="Times New Roman" w:cs="Times New Roman"/>
          <w:b/>
          <w:sz w:val="24"/>
          <w:szCs w:val="24"/>
        </w:rPr>
        <w:t>Дернова Майя Григорівна</w:t>
      </w:r>
      <w:r w:rsidRPr="00D24EA6">
        <w:rPr>
          <w:rFonts w:ascii="Times New Roman" w:eastAsia="Times New Roman" w:hAnsi="Times New Roman" w:cs="Times New Roman"/>
          <w:sz w:val="24"/>
          <w:szCs w:val="24"/>
        </w:rPr>
        <w:t>,</w:t>
      </w:r>
      <w:r w:rsidRPr="00D24EA6">
        <w:rPr>
          <w:rFonts w:ascii="Times New Roman" w:eastAsia="Times New Roman" w:hAnsi="Times New Roman" w:cs="Times New Roman"/>
          <w:b/>
          <w:i/>
          <w:sz w:val="24"/>
          <w:szCs w:val="24"/>
        </w:rPr>
        <w:t xml:space="preserve"> </w:t>
      </w:r>
      <w:r w:rsidRPr="00D24EA6">
        <w:rPr>
          <w:rFonts w:ascii="Times New Roman" w:eastAsia="Times New Roman" w:hAnsi="Times New Roman" w:cs="Times New Roman"/>
          <w:sz w:val="24"/>
          <w:szCs w:val="24"/>
        </w:rPr>
        <w:t xml:space="preserve">доцент кафедри автоматизації та інформаційних систем, Кременчуцький національний університет імені Михайла Остроградського. Назва дисертації: </w:t>
      </w:r>
      <w:r w:rsidRPr="00D24EA6">
        <w:rPr>
          <w:rFonts w:ascii="Times New Roman" w:eastAsia="Times New Roman" w:hAnsi="Times New Roman" w:cs="Times New Roman"/>
          <w:bCs/>
          <w:color w:val="000000"/>
          <w:sz w:val="24"/>
          <w:szCs w:val="24"/>
        </w:rPr>
        <w:t>«Андрагогічна модель професійної підготовки фахівців у закладах вищої освіти країн Європейського Союзу</w:t>
      </w:r>
      <w:r w:rsidRPr="00D24EA6">
        <w:rPr>
          <w:rFonts w:ascii="Times New Roman" w:hAnsi="Times New Roman" w:cs="Times New Roman"/>
          <w:bCs/>
          <w:sz w:val="24"/>
          <w:szCs w:val="24"/>
        </w:rPr>
        <w:t>»</w:t>
      </w:r>
      <w:r w:rsidRPr="00D24EA6">
        <w:rPr>
          <w:rFonts w:ascii="Times New Roman" w:eastAsia="Times New Roman" w:hAnsi="Times New Roman" w:cs="Times New Roman"/>
          <w:sz w:val="24"/>
          <w:szCs w:val="24"/>
        </w:rPr>
        <w:t>. Шифр та назва спеціальності</w:t>
      </w:r>
      <w:r w:rsidRPr="00D24EA6">
        <w:rPr>
          <w:rFonts w:ascii="Times New Roman" w:eastAsia="Times New Roman" w:hAnsi="Times New Roman" w:cs="Times New Roman"/>
          <w:i/>
          <w:sz w:val="24"/>
          <w:szCs w:val="24"/>
        </w:rPr>
        <w:t xml:space="preserve"> – </w:t>
      </w:r>
      <w:r w:rsidRPr="00D24EA6">
        <w:rPr>
          <w:rFonts w:ascii="Times New Roman" w:eastAsia="Times New Roman" w:hAnsi="Times New Roman" w:cs="Times New Roman"/>
          <w:sz w:val="24"/>
          <w:szCs w:val="24"/>
        </w:rPr>
        <w:t>13.00.04 – теорія і методика професійної освіти. Спецрада Д 26.451.01 Інституту педагогічної освіти і освіти дорослих імені Івана Зязюна</w:t>
      </w:r>
    </w:p>
    <w:sectPr w:rsidR="004111C7" w:rsidRPr="00447C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447C2B" w:rsidRPr="00447C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98BBC-ED9A-4843-81C4-31FCFFBF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2021-04-02T09:37:00Z</dcterms:created>
  <dcterms:modified xsi:type="dcterms:W3CDTF">2021-04-02T10:00:00Z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