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84C5F" w:rsidRDefault="00F84C5F" w:rsidP="00F84C5F">
      <w:r w:rsidRPr="00C50894">
        <w:rPr>
          <w:rFonts w:ascii="Times New Roman" w:eastAsia="Times New Roman" w:hAnsi="Times New Roman" w:cs="Times New Roman"/>
          <w:b/>
          <w:bCs/>
          <w:kern w:val="24"/>
          <w:sz w:val="24"/>
          <w:szCs w:val="26"/>
          <w:lang w:eastAsia="ru-RU"/>
        </w:rPr>
        <w:t xml:space="preserve">Заячковська Галина Адамівна, </w:t>
      </w:r>
      <w:r w:rsidRPr="00C50894">
        <w:rPr>
          <w:rFonts w:ascii="Times New Roman" w:eastAsia="Times New Roman" w:hAnsi="Times New Roman" w:cs="Times New Roman"/>
          <w:kern w:val="24"/>
          <w:sz w:val="24"/>
          <w:szCs w:val="26"/>
          <w:lang w:eastAsia="ru-RU"/>
        </w:rPr>
        <w:t>доцент кафедри маркетингу та менеджменту Хмельницького кооперативного торговельно-економічного інституту. Назва дисертації: «Маркетингове забезпечення розвитку в’їзного туризму в Україні: теорія та методологія».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4111C7" w:rsidRPr="00F84C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F84C5F" w:rsidRPr="00F84C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C3CC3-495F-4571-B93D-442FC44C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2021-03-22T21:45:00Z</dcterms:created>
  <dcterms:modified xsi:type="dcterms:W3CDTF">2021-03-27T17:14:00Z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