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09F5"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Егорычев, Виктор Юрьевич.</w:t>
      </w:r>
      <w:r w:rsidRPr="00B714D6">
        <w:rPr>
          <w:rFonts w:ascii="TimesNewRomanPSMT" w:eastAsia="Times New Roman" w:hAnsi="TimesNewRomanPSMT" w:cs="Times New Roman"/>
          <w:b/>
          <w:bCs/>
          <w:color w:val="000000"/>
          <w:kern w:val="0"/>
          <w:sz w:val="26"/>
          <w:szCs w:val="26"/>
          <w:lang w:eastAsia="ru-RU"/>
        </w:rPr>
        <w:br/>
        <w:t>Математическое моделирование детектора переходного излучения эксперимента ГЕРА-Б : диссертация ... кандидата физико-математических наук : 01.04.23. - Москва, 1999. - 128 с. : ил.больше</w:t>
      </w:r>
    </w:p>
    <w:p w14:paraId="1952C55D"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hyperlink r:id="rId8" w:history="1">
        <w:r w:rsidRPr="00B714D6">
          <w:rPr>
            <w:rStyle w:val="a8"/>
            <w:rFonts w:ascii="TimesNewRomanPSMT" w:eastAsia="Times New Roman" w:hAnsi="TimesNewRomanPSMT" w:cs="Times New Roman"/>
            <w:b/>
            <w:bCs/>
            <w:kern w:val="0"/>
            <w:sz w:val="26"/>
            <w:szCs w:val="26"/>
            <w:lang w:eastAsia="ru-RU"/>
          </w:rPr>
          <w:t>Цитаты из текста:</w:t>
        </w:r>
      </w:hyperlink>
    </w:p>
    <w:p w14:paraId="176A2D98" w14:textId="77777777" w:rsidR="00B714D6" w:rsidRPr="00B714D6" w:rsidRDefault="00B714D6" w:rsidP="00EF2C4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стр. 1</w:t>
      </w:r>
    </w:p>
    <w:p w14:paraId="5F63EB85"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м о с к о в с к и й ГОСУДАРСТВЕННЫЙ ИНЖЕНЕРНО-ФИЗИЧЕСКИЙ ИНСТИТУТ (ТЕХНИЧЕСКИЙ УНИВЕРСИТЕТ) На правах рукописи Егорычев Виктор Юрьевич МАТЕМАТИЧЕСКОЕ МОДЕЛИРОВАНИЕ ДЕТЕКТОРА ПЕРЕХОДНОГО И З Л У Ч Е Н И Я Э К С П Е Р И М Е Н Т А ГЕРА-Б. 01.04.23 - физика высоких энергий Диссертация на соискание ученой</w:t>
      </w:r>
    </w:p>
    <w:p w14:paraId="174F3C37" w14:textId="77777777" w:rsidR="00B714D6" w:rsidRPr="00B714D6" w:rsidRDefault="00B714D6" w:rsidP="00EF2C4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стр. 9</w:t>
      </w:r>
    </w:p>
    <w:p w14:paraId="55C5B6DD"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H E R A - B , сборник научных трудов, т.4, стр.134, Москва 1999. 4. Егорычев В. и др., Экспериментальные результаты тестирова</w:t>
      </w:r>
      <w:r w:rsidRPr="00B714D6">
        <w:rPr>
          <w:rFonts w:ascii="TimesNewRomanPSMT" w:eastAsia="Times New Roman" w:hAnsi="TimesNewRomanPSMT" w:cs="Times New Roman"/>
          <w:b/>
          <w:bCs/>
          <w:color w:val="000000"/>
          <w:kern w:val="0"/>
          <w:sz w:val="26"/>
          <w:szCs w:val="26"/>
          <w:lang w:eastAsia="ru-RU"/>
        </w:rPr>
        <w:softHyphen/>
        <w:t xml:space="preserve"> ния детектора переходного излучения, МИФИ 001-99, 1999. 5. Егорычев В., Оптимизация Детектора Переходного Излучения эксперимента H E R A - B , ITEP-10-98. 6. V.Egorytchev, V.Saveliev,</w:t>
      </w:r>
    </w:p>
    <w:p w14:paraId="1D050E8F" w14:textId="77777777" w:rsidR="00B714D6" w:rsidRPr="00B714D6" w:rsidRDefault="00B714D6" w:rsidP="00EF2C4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стр. 117</w:t>
      </w:r>
    </w:p>
    <w:p w14:paraId="660C485B"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В-мезонов с использованиелг внутренней мишени на протонном накопительном кольце H E R A . Впервые выполнен анализ и оптимизация детектора переходного излучения на осно</w:t>
      </w:r>
      <w:r w:rsidRPr="00B714D6">
        <w:rPr>
          <w:rFonts w:ascii="TimesNewRomanPSMT" w:eastAsia="Times New Roman" w:hAnsi="TimesNewRomanPSMT" w:cs="Times New Roman"/>
          <w:b/>
          <w:bCs/>
          <w:color w:val="000000"/>
          <w:kern w:val="0"/>
          <w:sz w:val="26"/>
          <w:szCs w:val="26"/>
          <w:lang w:eastAsia="ru-RU"/>
        </w:rPr>
        <w:softHyphen/>
        <w:t xml:space="preserve"> ве современной многослойной структуры детектора переходного излучения эксперимента HERA-В. 2. Получены результаты исследования возможности использова</w:t>
      </w:r>
      <w:r w:rsidRPr="00B714D6">
        <w:rPr>
          <w:rFonts w:ascii="TimesNewRomanPSMT" w:eastAsia="Times New Roman" w:hAnsi="TimesNewRomanPSMT" w:cs="Times New Roman"/>
          <w:b/>
          <w:bCs/>
          <w:color w:val="000000"/>
          <w:kern w:val="0"/>
          <w:sz w:val="26"/>
          <w:szCs w:val="26"/>
          <w:lang w:eastAsia="ru-RU"/>
        </w:rPr>
        <w:softHyphen/>
        <w:t xml:space="preserve"> ния детектора переходного излучения в триггере первого уровня эксперимента H E R A - B и в качестве...</w:t>
      </w:r>
    </w:p>
    <w:p w14:paraId="0040C50C" w14:textId="77777777" w:rsidR="00B714D6" w:rsidRPr="00B714D6" w:rsidRDefault="00B714D6" w:rsidP="00EF2C4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FD405B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Егорычев, Виктор Юрьевич</w:t>
      </w:r>
    </w:p>
    <w:p w14:paraId="13ED468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Введение</w:t>
      </w:r>
    </w:p>
    <w:p w14:paraId="10B89978"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 Глава</w:t>
      </w:r>
    </w:p>
    <w:p w14:paraId="14E448F1"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B-физика и экспериментальные исследования.</w:t>
      </w:r>
    </w:p>
    <w:p w14:paraId="14CF0FC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1.1 Стандартная Модель и CP-нарушение.</w:t>
      </w:r>
    </w:p>
    <w:p w14:paraId="669E2BE6"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1.2 Экспериментальная ситуация в В физике.</w:t>
      </w:r>
    </w:p>
    <w:p w14:paraId="5D06FD21"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1.3 Ближайшие эксперименты по изучению В-физики.</w:t>
      </w:r>
    </w:p>
    <w:p w14:paraId="7029CE60"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1.4 Физика эксперимента HERA-B.</w:t>
      </w:r>
    </w:p>
    <w:p w14:paraId="0EDF2E97"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1.4.1 CP-нарушение.</w:t>
      </w:r>
    </w:p>
    <w:p w14:paraId="230B181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1.4.2 Редкие распады.</w:t>
      </w:r>
    </w:p>
    <w:p w14:paraId="7BA918C0"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lastRenderedPageBreak/>
        <w:t>1.4.3 Bs — Bs смешивание.</w:t>
      </w:r>
    </w:p>
    <w:p w14:paraId="2127867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 Глава</w:t>
      </w:r>
    </w:p>
    <w:p w14:paraId="045F7CA6"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HERA-B спектрометр.</w:t>
      </w:r>
    </w:p>
    <w:p w14:paraId="5E3D9CDB"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2.1 Вершинный детектор.</w:t>
      </w:r>
    </w:p>
    <w:p w14:paraId="7CB7725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2.2 Трековая система.</w:t>
      </w:r>
    </w:p>
    <w:p w14:paraId="24AB872C"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2.3 RICH</w:t>
      </w:r>
    </w:p>
    <w:p w14:paraId="636D62BF"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2.4 Детектор переходного излучения.</w:t>
      </w:r>
    </w:p>
    <w:p w14:paraId="76722954"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2.5 Электромагнитный калориметр.</w:t>
      </w:r>
    </w:p>
    <w:p w14:paraId="14A86398"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2.6 Мюонная система.</w:t>
      </w:r>
    </w:p>
    <w:p w14:paraId="1B017D3C"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 Глава</w:t>
      </w:r>
    </w:p>
    <w:p w14:paraId="232E376C"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Практическая теория переходного излучения.</w:t>
      </w:r>
    </w:p>
    <w:p w14:paraId="3F10EECB"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3.1 Переходное излучение на границе раздела сред.</w:t>
      </w:r>
    </w:p>
    <w:p w14:paraId="07A5C34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3.2 Переходное излучение для одного слоя (фольга).</w:t>
      </w:r>
    </w:p>
    <w:p w14:paraId="7D424DD7"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3.3 Переходное излучение испускаемое при пересечении X слоев.</w:t>
      </w:r>
    </w:p>
    <w:p w14:paraId="73B12E62"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3.4 Детектирование РПИ.</w:t>
      </w:r>
    </w:p>
    <w:p w14:paraId="6F4D5A6A"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3.5 Методы идентификации ДПИ.</w:t>
      </w:r>
    </w:p>
    <w:p w14:paraId="0592753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3.6 MC моделирование ДПИ.</w:t>
      </w:r>
    </w:p>
    <w:p w14:paraId="5EA8922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 Глава</w:t>
      </w:r>
    </w:p>
    <w:p w14:paraId="03FCD392"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Анализ и оптимизация детектора переходного излучения эксперимента HERA-B.</w:t>
      </w:r>
    </w:p>
    <w:p w14:paraId="154D27E3"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4.1 Моделирование детектора HERA-B.</w:t>
      </w:r>
    </w:p>
    <w:p w14:paraId="4BFFEA82"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4.2 Оптимизация ДПИ HERA-B.</w:t>
      </w:r>
    </w:p>
    <w:p w14:paraId="33D45C29"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4.2.1 Анализ загрузки и выбор структуры и детектирующих элементов детектора.</w:t>
      </w:r>
    </w:p>
    <w:p w14:paraId="74E0700D"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4.2.2 Позиционирование пропорциональных камер в слое.:</w:t>
      </w:r>
    </w:p>
    <w:p w14:paraId="613796C9"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4.2.3 Оптимизация радиатора.</w:t>
      </w:r>
    </w:p>
    <w:p w14:paraId="2CA084CC"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4.3 Возможность использования детектора переходного излучения в триггере 1-го уровня эксперимента HERA-B.</w:t>
      </w:r>
    </w:p>
    <w:p w14:paraId="25134F8B"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4.4 Восстановление трека ДПИ.</w:t>
      </w:r>
    </w:p>
    <w:p w14:paraId="70DF3B45"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4.5 Полная реконструкция событий с использованием информации детектора переходного излучения.</w:t>
      </w:r>
    </w:p>
    <w:p w14:paraId="3EF1B39D"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lastRenderedPageBreak/>
        <w:t>4.6 Описание ДПИ HERA-В.</w:t>
      </w:r>
    </w:p>
    <w:p w14:paraId="59845717"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 Глава</w:t>
      </w:r>
    </w:p>
    <w:p w14:paraId="450DEB04"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Экспериментальные результаты.</w:t>
      </w:r>
    </w:p>
    <w:p w14:paraId="41FDD43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5.1 Экспериментальное исследование основных элементов ДПИ.</w:t>
      </w:r>
    </w:p>
    <w:p w14:paraId="41C4158E"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5.1.1 Описание прототипа ДПИ.</w:t>
      </w:r>
    </w:p>
    <w:p w14:paraId="1A7BC9EC"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5.1.2 Выбор оптимального радиатора.</w:t>
      </w:r>
    </w:p>
    <w:p w14:paraId="19FE1457"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5.1.3 Сравнение MC моделирования и экспериментальных данных.</w:t>
      </w:r>
    </w:p>
    <w:p w14:paraId="435F0A86"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5.2 Экспериментальные результаты тестовых сеансов HERA</w:t>
      </w:r>
    </w:p>
    <w:p w14:paraId="30238402" w14:textId="77777777" w:rsidR="00B714D6" w:rsidRPr="00B714D6" w:rsidRDefault="00B714D6" w:rsidP="00B714D6">
      <w:pPr>
        <w:rPr>
          <w:rFonts w:ascii="TimesNewRomanPSMT" w:eastAsia="Times New Roman" w:hAnsi="TimesNewRomanPSMT" w:cs="Times New Roman"/>
          <w:b/>
          <w:bCs/>
          <w:color w:val="000000"/>
          <w:kern w:val="0"/>
          <w:sz w:val="26"/>
          <w:szCs w:val="26"/>
          <w:lang w:eastAsia="ru-RU"/>
        </w:rPr>
      </w:pPr>
      <w:r w:rsidRPr="00B714D6">
        <w:rPr>
          <w:rFonts w:ascii="TimesNewRomanPSMT" w:eastAsia="Times New Roman" w:hAnsi="TimesNewRomanPSMT" w:cs="Times New Roman"/>
          <w:b/>
          <w:bCs/>
          <w:color w:val="000000"/>
          <w:kern w:val="0"/>
          <w:sz w:val="26"/>
          <w:szCs w:val="26"/>
          <w:lang w:eastAsia="ru-RU"/>
        </w:rPr>
        <w:t>В 9G</w:t>
      </w:r>
    </w:p>
    <w:p w14:paraId="4CCADE6E" w14:textId="70FF8550" w:rsidR="004F7911" w:rsidRPr="00B714D6" w:rsidRDefault="004F7911" w:rsidP="00B714D6"/>
    <w:sectPr w:rsidR="004F7911" w:rsidRPr="00B714D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2B67" w14:textId="77777777" w:rsidR="00EF2C45" w:rsidRDefault="00EF2C45">
      <w:pPr>
        <w:spacing w:after="0" w:line="240" w:lineRule="auto"/>
      </w:pPr>
      <w:r>
        <w:separator/>
      </w:r>
    </w:p>
  </w:endnote>
  <w:endnote w:type="continuationSeparator" w:id="0">
    <w:p w14:paraId="5B5B73E0" w14:textId="77777777" w:rsidR="00EF2C45" w:rsidRDefault="00EF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B548" w14:textId="77777777" w:rsidR="00EF2C45" w:rsidRDefault="00EF2C45"/>
    <w:p w14:paraId="6F397900" w14:textId="77777777" w:rsidR="00EF2C45" w:rsidRDefault="00EF2C45"/>
    <w:p w14:paraId="0AE3D9C8" w14:textId="77777777" w:rsidR="00EF2C45" w:rsidRDefault="00EF2C45"/>
    <w:p w14:paraId="62268CF8" w14:textId="77777777" w:rsidR="00EF2C45" w:rsidRDefault="00EF2C45"/>
    <w:p w14:paraId="7BFAF296" w14:textId="77777777" w:rsidR="00EF2C45" w:rsidRDefault="00EF2C45"/>
    <w:p w14:paraId="6539654B" w14:textId="77777777" w:rsidR="00EF2C45" w:rsidRDefault="00EF2C45"/>
    <w:p w14:paraId="65EFD160" w14:textId="77777777" w:rsidR="00EF2C45" w:rsidRDefault="00EF2C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2590F" wp14:editId="2F2F8C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D18A" w14:textId="77777777" w:rsidR="00EF2C45" w:rsidRDefault="00EF2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259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86D18A" w14:textId="77777777" w:rsidR="00EF2C45" w:rsidRDefault="00EF2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035A1" w14:textId="77777777" w:rsidR="00EF2C45" w:rsidRDefault="00EF2C45"/>
    <w:p w14:paraId="06562E98" w14:textId="77777777" w:rsidR="00EF2C45" w:rsidRDefault="00EF2C45"/>
    <w:p w14:paraId="33462D2D" w14:textId="77777777" w:rsidR="00EF2C45" w:rsidRDefault="00EF2C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4AAD3" wp14:editId="6FBA3B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D513" w14:textId="77777777" w:rsidR="00EF2C45" w:rsidRDefault="00EF2C45"/>
                          <w:p w14:paraId="79642A0F" w14:textId="77777777" w:rsidR="00EF2C45" w:rsidRDefault="00EF2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4AA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7DD513" w14:textId="77777777" w:rsidR="00EF2C45" w:rsidRDefault="00EF2C45"/>
                    <w:p w14:paraId="79642A0F" w14:textId="77777777" w:rsidR="00EF2C45" w:rsidRDefault="00EF2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3FD46B" w14:textId="77777777" w:rsidR="00EF2C45" w:rsidRDefault="00EF2C45"/>
    <w:p w14:paraId="79C4C1C4" w14:textId="77777777" w:rsidR="00EF2C45" w:rsidRDefault="00EF2C45">
      <w:pPr>
        <w:rPr>
          <w:sz w:val="2"/>
          <w:szCs w:val="2"/>
        </w:rPr>
      </w:pPr>
    </w:p>
    <w:p w14:paraId="0C4A858D" w14:textId="77777777" w:rsidR="00EF2C45" w:rsidRDefault="00EF2C45"/>
    <w:p w14:paraId="21F223C1" w14:textId="77777777" w:rsidR="00EF2C45" w:rsidRDefault="00EF2C45">
      <w:pPr>
        <w:spacing w:after="0" w:line="240" w:lineRule="auto"/>
      </w:pPr>
    </w:p>
  </w:footnote>
  <w:footnote w:type="continuationSeparator" w:id="0">
    <w:p w14:paraId="74FDA2B5" w14:textId="77777777" w:rsidR="00EF2C45" w:rsidRDefault="00EF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A1072D7"/>
    <w:multiLevelType w:val="multilevel"/>
    <w:tmpl w:val="DC6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45"/>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177949</TotalTime>
  <Pages>3</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5793</cp:revision>
  <cp:lastPrinted>2009-02-06T05:36:00Z</cp:lastPrinted>
  <dcterms:created xsi:type="dcterms:W3CDTF">2024-01-07T13:43:00Z</dcterms:created>
  <dcterms:modified xsi:type="dcterms:W3CDTF">2025-10-06T11:37:00Z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