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E7AEB" w14:textId="63033B31" w:rsidR="00CF10E4" w:rsidRDefault="00F92BD8" w:rsidP="00F92BD8">
      <w:pPr>
        <w:rPr>
          <w:rFonts w:ascii="Times New Roman" w:eastAsia="Arial Unicode MS" w:hAnsi="Times New Roman" w:cs="Times New Roman"/>
          <w:b/>
          <w:bCs/>
          <w:color w:val="000000"/>
          <w:kern w:val="0"/>
          <w:sz w:val="28"/>
          <w:szCs w:val="28"/>
          <w:lang w:eastAsia="ru-RU" w:bidi="uk-UA"/>
        </w:rPr>
      </w:pPr>
      <w:proofErr w:type="spellStart"/>
      <w:r w:rsidRPr="00F92BD8">
        <w:rPr>
          <w:rFonts w:ascii="Times New Roman" w:eastAsia="Arial Unicode MS" w:hAnsi="Times New Roman" w:cs="Times New Roman" w:hint="eastAsia"/>
          <w:b/>
          <w:bCs/>
          <w:color w:val="000000"/>
          <w:kern w:val="0"/>
          <w:sz w:val="28"/>
          <w:szCs w:val="28"/>
          <w:lang w:eastAsia="ru-RU" w:bidi="uk-UA"/>
        </w:rPr>
        <w:t>Мусорина</w:t>
      </w:r>
      <w:proofErr w:type="spellEnd"/>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Татьяна</w:t>
      </w:r>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Конструктивное</w:t>
      </w:r>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обеспечение</w:t>
      </w:r>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теплотехнической</w:t>
      </w:r>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эффективности</w:t>
      </w:r>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стеновых</w:t>
      </w:r>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ограждений</w:t>
      </w:r>
      <w:r w:rsidRPr="00F92BD8">
        <w:rPr>
          <w:rFonts w:ascii="Times New Roman" w:eastAsia="Arial Unicode MS" w:hAnsi="Times New Roman" w:cs="Times New Roman"/>
          <w:b/>
          <w:bCs/>
          <w:color w:val="000000"/>
          <w:kern w:val="0"/>
          <w:sz w:val="28"/>
          <w:szCs w:val="28"/>
          <w:lang w:eastAsia="ru-RU" w:bidi="uk-UA"/>
        </w:rPr>
        <w:t xml:space="preserve"> </w:t>
      </w:r>
      <w:r w:rsidRPr="00F92BD8">
        <w:rPr>
          <w:rFonts w:ascii="Times New Roman" w:eastAsia="Arial Unicode MS" w:hAnsi="Times New Roman" w:cs="Times New Roman" w:hint="eastAsia"/>
          <w:b/>
          <w:bCs/>
          <w:color w:val="000000"/>
          <w:kern w:val="0"/>
          <w:sz w:val="28"/>
          <w:szCs w:val="28"/>
          <w:lang w:eastAsia="ru-RU" w:bidi="uk-UA"/>
        </w:rPr>
        <w:t>зданий</w:t>
      </w:r>
    </w:p>
    <w:p w14:paraId="474E0BF4" w14:textId="77777777" w:rsidR="00F92BD8" w:rsidRDefault="00F92BD8" w:rsidP="00F92BD8">
      <w:r>
        <w:rPr>
          <w:rFonts w:hint="eastAsia"/>
        </w:rPr>
        <w:t>ОГЛАВЛЕНИЕ</w:t>
      </w:r>
      <w:r>
        <w:t xml:space="preserve"> </w:t>
      </w:r>
      <w:r>
        <w:rPr>
          <w:rFonts w:hint="eastAsia"/>
        </w:rPr>
        <w:t>ДИССЕРТАЦИИ</w:t>
      </w:r>
    </w:p>
    <w:p w14:paraId="182D66A3" w14:textId="77777777" w:rsidR="00F92BD8" w:rsidRDefault="00F92BD8" w:rsidP="00F92BD8">
      <w:r>
        <w:rPr>
          <w:rFonts w:hint="eastAsia"/>
        </w:rPr>
        <w:t>кандидат</w:t>
      </w:r>
      <w:r>
        <w:t xml:space="preserve"> </w:t>
      </w:r>
      <w:r>
        <w:rPr>
          <w:rFonts w:hint="eastAsia"/>
        </w:rPr>
        <w:t>наук</w:t>
      </w:r>
      <w:r>
        <w:t xml:space="preserve"> </w:t>
      </w:r>
      <w:r>
        <w:rPr>
          <w:rFonts w:hint="eastAsia"/>
        </w:rPr>
        <w:t>Мусорина</w:t>
      </w:r>
      <w:r>
        <w:t xml:space="preserve"> </w:t>
      </w:r>
      <w:r>
        <w:rPr>
          <w:rFonts w:hint="eastAsia"/>
        </w:rPr>
        <w:t>Татьяна</w:t>
      </w:r>
      <w:r>
        <w:t xml:space="preserve"> </w:t>
      </w:r>
      <w:r>
        <w:rPr>
          <w:rFonts w:hint="eastAsia"/>
        </w:rPr>
        <w:t>Александровна</w:t>
      </w:r>
    </w:p>
    <w:p w14:paraId="20C72A46" w14:textId="77777777" w:rsidR="00F92BD8" w:rsidRDefault="00F92BD8" w:rsidP="00F92BD8">
      <w:r>
        <w:rPr>
          <w:rFonts w:hint="eastAsia"/>
        </w:rPr>
        <w:t>Введение</w:t>
      </w:r>
    </w:p>
    <w:p w14:paraId="13AD759B" w14:textId="77777777" w:rsidR="00F92BD8" w:rsidRDefault="00F92BD8" w:rsidP="00F92BD8"/>
    <w:p w14:paraId="00857B4D" w14:textId="77777777" w:rsidR="00F92BD8" w:rsidRDefault="00F92BD8" w:rsidP="00F92BD8">
      <w:r>
        <w:rPr>
          <w:rFonts w:hint="eastAsia"/>
        </w:rPr>
        <w:t>Глава</w:t>
      </w:r>
      <w:r>
        <w:t xml:space="preserve"> 1. </w:t>
      </w:r>
      <w:r>
        <w:rPr>
          <w:rFonts w:hint="eastAsia"/>
        </w:rPr>
        <w:t>Распределение</w:t>
      </w:r>
      <w:r>
        <w:t xml:space="preserve"> </w:t>
      </w:r>
      <w:r>
        <w:rPr>
          <w:rFonts w:hint="eastAsia"/>
        </w:rPr>
        <w:t>температуры</w:t>
      </w:r>
      <w:r>
        <w:t xml:space="preserve"> </w:t>
      </w:r>
      <w:r>
        <w:rPr>
          <w:rFonts w:hint="eastAsia"/>
        </w:rPr>
        <w:t>в</w:t>
      </w:r>
      <w:r>
        <w:t xml:space="preserve"> </w:t>
      </w:r>
      <w:r>
        <w:rPr>
          <w:rFonts w:hint="eastAsia"/>
        </w:rPr>
        <w:t>одномерной</w:t>
      </w:r>
      <w:r>
        <w:t xml:space="preserve"> </w:t>
      </w:r>
      <w:r>
        <w:rPr>
          <w:rFonts w:hint="eastAsia"/>
        </w:rPr>
        <w:t>и</w:t>
      </w:r>
      <w:r>
        <w:t xml:space="preserve"> </w:t>
      </w:r>
      <w:r>
        <w:rPr>
          <w:rFonts w:hint="eastAsia"/>
        </w:rPr>
        <w:t>двумерной</w:t>
      </w:r>
      <w:r>
        <w:t xml:space="preserve"> </w:t>
      </w:r>
      <w:r>
        <w:rPr>
          <w:rFonts w:hint="eastAsia"/>
        </w:rPr>
        <w:t>стенах</w:t>
      </w:r>
      <w:r>
        <w:t xml:space="preserve"> </w:t>
      </w:r>
      <w:r>
        <w:rPr>
          <w:rFonts w:hint="eastAsia"/>
        </w:rPr>
        <w:t>при</w:t>
      </w:r>
      <w:r>
        <w:t xml:space="preserve"> </w:t>
      </w:r>
      <w:r>
        <w:rPr>
          <w:rFonts w:hint="eastAsia"/>
        </w:rPr>
        <w:t>стационарном</w:t>
      </w:r>
      <w:r>
        <w:t xml:space="preserve"> </w:t>
      </w:r>
      <w:r>
        <w:rPr>
          <w:rFonts w:hint="eastAsia"/>
        </w:rPr>
        <w:t>и</w:t>
      </w:r>
      <w:r>
        <w:t xml:space="preserve"> </w:t>
      </w:r>
      <w:r>
        <w:rPr>
          <w:rFonts w:hint="eastAsia"/>
        </w:rPr>
        <w:t>нестационарном</w:t>
      </w:r>
      <w:r>
        <w:t xml:space="preserve"> </w:t>
      </w:r>
      <w:r>
        <w:rPr>
          <w:rFonts w:hint="eastAsia"/>
        </w:rPr>
        <w:t>температурных</w:t>
      </w:r>
      <w:r>
        <w:t xml:space="preserve"> </w:t>
      </w:r>
      <w:r>
        <w:rPr>
          <w:rFonts w:hint="eastAsia"/>
        </w:rPr>
        <w:t>режимах</w:t>
      </w:r>
    </w:p>
    <w:p w14:paraId="1BD7F119" w14:textId="77777777" w:rsidR="00F92BD8" w:rsidRDefault="00F92BD8" w:rsidP="00F92BD8"/>
    <w:p w14:paraId="4649016F" w14:textId="77777777" w:rsidR="00F92BD8" w:rsidRDefault="00F92BD8" w:rsidP="00F92BD8">
      <w:r>
        <w:t xml:space="preserve">1.1 </w:t>
      </w:r>
      <w:r>
        <w:rPr>
          <w:rFonts w:hint="eastAsia"/>
        </w:rPr>
        <w:t>Распределение</w:t>
      </w:r>
      <w:r>
        <w:t xml:space="preserve"> </w:t>
      </w:r>
      <w:r>
        <w:rPr>
          <w:rFonts w:hint="eastAsia"/>
        </w:rPr>
        <w:t>температуры</w:t>
      </w:r>
      <w:r>
        <w:t xml:space="preserve"> </w:t>
      </w:r>
      <w:r>
        <w:rPr>
          <w:rFonts w:hint="eastAsia"/>
        </w:rPr>
        <w:t>в</w:t>
      </w:r>
      <w:r>
        <w:t xml:space="preserve"> </w:t>
      </w:r>
      <w:r>
        <w:rPr>
          <w:rFonts w:hint="eastAsia"/>
        </w:rPr>
        <w:t>полосе</w:t>
      </w:r>
      <w:r>
        <w:t xml:space="preserve"> </w:t>
      </w:r>
      <w:r>
        <w:rPr>
          <w:rFonts w:hint="eastAsia"/>
        </w:rPr>
        <w:t>бесконечного</w:t>
      </w:r>
      <w:r>
        <w:t xml:space="preserve"> </w:t>
      </w:r>
      <w:r>
        <w:rPr>
          <w:rFonts w:hint="eastAsia"/>
        </w:rPr>
        <w:t>и</w:t>
      </w:r>
      <w:r>
        <w:t xml:space="preserve"> </w:t>
      </w:r>
      <w:r>
        <w:rPr>
          <w:rFonts w:hint="eastAsia"/>
        </w:rPr>
        <w:t>конечного</w:t>
      </w:r>
      <w:r>
        <w:t xml:space="preserve"> </w:t>
      </w:r>
      <w:r>
        <w:rPr>
          <w:rFonts w:hint="eastAsia"/>
        </w:rPr>
        <w:t>размеров</w:t>
      </w:r>
    </w:p>
    <w:p w14:paraId="79C8CAE3" w14:textId="77777777" w:rsidR="00F92BD8" w:rsidRDefault="00F92BD8" w:rsidP="00F92BD8"/>
    <w:p w14:paraId="271C5A9B" w14:textId="77777777" w:rsidR="00F92BD8" w:rsidRDefault="00F92BD8" w:rsidP="00F92BD8">
      <w:r>
        <w:rPr>
          <w:rFonts w:hint="eastAsia"/>
        </w:rPr>
        <w:t>при</w:t>
      </w:r>
      <w:r>
        <w:t xml:space="preserve"> </w:t>
      </w:r>
      <w:r>
        <w:rPr>
          <w:rFonts w:hint="eastAsia"/>
        </w:rPr>
        <w:t>стационарном</w:t>
      </w:r>
      <w:r>
        <w:t xml:space="preserve"> </w:t>
      </w:r>
      <w:r>
        <w:rPr>
          <w:rFonts w:hint="eastAsia"/>
        </w:rPr>
        <w:t>режиме</w:t>
      </w:r>
      <w:r>
        <w:t xml:space="preserve">, </w:t>
      </w:r>
      <w:r>
        <w:rPr>
          <w:rFonts w:hint="eastAsia"/>
        </w:rPr>
        <w:t>формула</w:t>
      </w:r>
      <w:r>
        <w:t xml:space="preserve"> </w:t>
      </w:r>
      <w:r>
        <w:rPr>
          <w:rFonts w:hint="eastAsia"/>
        </w:rPr>
        <w:t>Дирихле</w:t>
      </w:r>
      <w:r>
        <w:t xml:space="preserve"> </w:t>
      </w:r>
      <w:r>
        <w:rPr>
          <w:rFonts w:hint="eastAsia"/>
        </w:rPr>
        <w:t>для</w:t>
      </w:r>
      <w:r>
        <w:t xml:space="preserve"> </w:t>
      </w:r>
      <w:r>
        <w:rPr>
          <w:rFonts w:hint="eastAsia"/>
        </w:rPr>
        <w:t>полосы</w:t>
      </w:r>
    </w:p>
    <w:p w14:paraId="05CCB4C5" w14:textId="77777777" w:rsidR="00F92BD8" w:rsidRDefault="00F92BD8" w:rsidP="00F92BD8"/>
    <w:p w14:paraId="193F8F7C" w14:textId="77777777" w:rsidR="00F92BD8" w:rsidRDefault="00F92BD8" w:rsidP="00F92BD8">
      <w:r>
        <w:t xml:space="preserve">1.2 </w:t>
      </w:r>
      <w:r>
        <w:rPr>
          <w:rFonts w:hint="eastAsia"/>
        </w:rPr>
        <w:t>Определение</w:t>
      </w:r>
      <w:r>
        <w:t xml:space="preserve"> </w:t>
      </w:r>
      <w:r>
        <w:rPr>
          <w:rFonts w:hint="eastAsia"/>
        </w:rPr>
        <w:t>полного</w:t>
      </w:r>
      <w:r>
        <w:t xml:space="preserve"> </w:t>
      </w:r>
      <w:r>
        <w:rPr>
          <w:rFonts w:hint="eastAsia"/>
        </w:rPr>
        <w:t>сопротивления</w:t>
      </w:r>
      <w:r>
        <w:t xml:space="preserve">, </w:t>
      </w:r>
      <w:r>
        <w:rPr>
          <w:rFonts w:hint="eastAsia"/>
        </w:rPr>
        <w:t>активного</w:t>
      </w:r>
      <w:r>
        <w:t xml:space="preserve"> </w:t>
      </w:r>
      <w:r>
        <w:rPr>
          <w:rFonts w:hint="eastAsia"/>
        </w:rPr>
        <w:t>и</w:t>
      </w:r>
      <w:r>
        <w:t xml:space="preserve"> </w:t>
      </w:r>
      <w:r>
        <w:rPr>
          <w:rFonts w:hint="eastAsia"/>
        </w:rPr>
        <w:t>реактивного</w:t>
      </w:r>
    </w:p>
    <w:p w14:paraId="36703814" w14:textId="77777777" w:rsidR="00F92BD8" w:rsidRDefault="00F92BD8" w:rsidP="00F92BD8"/>
    <w:p w14:paraId="0A241B4E" w14:textId="77777777" w:rsidR="00F92BD8" w:rsidRDefault="00F92BD8" w:rsidP="00F92BD8">
      <w:r>
        <w:t xml:space="preserve">1.3 </w:t>
      </w:r>
      <w:r>
        <w:rPr>
          <w:rFonts w:hint="eastAsia"/>
        </w:rPr>
        <w:t>Пример</w:t>
      </w:r>
      <w:r>
        <w:t xml:space="preserve"> </w:t>
      </w:r>
      <w:r>
        <w:rPr>
          <w:rFonts w:hint="eastAsia"/>
        </w:rPr>
        <w:t>расчета</w:t>
      </w:r>
      <w:r>
        <w:t xml:space="preserve"> </w:t>
      </w:r>
      <w:r>
        <w:rPr>
          <w:rFonts w:hint="eastAsia"/>
        </w:rPr>
        <w:t>составляющих</w:t>
      </w:r>
      <w:r>
        <w:t xml:space="preserve"> </w:t>
      </w:r>
      <w:r>
        <w:rPr>
          <w:rFonts w:hint="eastAsia"/>
        </w:rPr>
        <w:t>термического</w:t>
      </w:r>
      <w:r>
        <w:t xml:space="preserve"> </w:t>
      </w:r>
      <w:r>
        <w:rPr>
          <w:rFonts w:hint="eastAsia"/>
        </w:rPr>
        <w:t>сопротивления</w:t>
      </w:r>
    </w:p>
    <w:p w14:paraId="2638301E" w14:textId="77777777" w:rsidR="00F92BD8" w:rsidRDefault="00F92BD8" w:rsidP="00F92BD8"/>
    <w:p w14:paraId="549AABE4" w14:textId="77777777" w:rsidR="00F92BD8" w:rsidRDefault="00F92BD8" w:rsidP="00F92BD8">
      <w:r>
        <w:t xml:space="preserve">1.4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CC11E1F" w14:textId="77777777" w:rsidR="00F92BD8" w:rsidRDefault="00F92BD8" w:rsidP="00F92BD8"/>
    <w:p w14:paraId="27AD725D" w14:textId="77777777" w:rsidR="00F92BD8" w:rsidRDefault="00F92BD8" w:rsidP="00F92BD8">
      <w:r>
        <w:rPr>
          <w:rFonts w:hint="eastAsia"/>
        </w:rPr>
        <w:t>Глава</w:t>
      </w:r>
      <w:r>
        <w:t xml:space="preserve"> 2. </w:t>
      </w:r>
      <w:r>
        <w:rPr>
          <w:rFonts w:hint="eastAsia"/>
        </w:rPr>
        <w:t>Связь</w:t>
      </w:r>
      <w:r>
        <w:t xml:space="preserve"> </w:t>
      </w:r>
      <w:r>
        <w:rPr>
          <w:rFonts w:hint="eastAsia"/>
        </w:rPr>
        <w:t>термического</w:t>
      </w:r>
      <w:r>
        <w:t xml:space="preserve"> </w:t>
      </w:r>
      <w:r>
        <w:rPr>
          <w:rFonts w:hint="eastAsia"/>
        </w:rPr>
        <w:t>сопротивления</w:t>
      </w:r>
      <w:r>
        <w:t xml:space="preserve"> </w:t>
      </w:r>
      <w:r>
        <w:rPr>
          <w:rFonts w:hint="eastAsia"/>
        </w:rPr>
        <w:t>с</w:t>
      </w:r>
      <w:r>
        <w:t xml:space="preserve"> </w:t>
      </w:r>
      <w:r>
        <w:rPr>
          <w:rFonts w:hint="eastAsia"/>
        </w:rPr>
        <w:t>теплоустойчивостью</w:t>
      </w:r>
      <w:r>
        <w:t xml:space="preserve"> </w:t>
      </w:r>
      <w:r>
        <w:rPr>
          <w:rFonts w:hint="eastAsia"/>
        </w:rPr>
        <w:t>и</w:t>
      </w:r>
      <w:r>
        <w:t xml:space="preserve"> </w:t>
      </w:r>
      <w:r>
        <w:rPr>
          <w:rFonts w:hint="eastAsia"/>
        </w:rPr>
        <w:t>тепловой</w:t>
      </w:r>
      <w:r>
        <w:t xml:space="preserve"> </w:t>
      </w:r>
      <w:r>
        <w:rPr>
          <w:rFonts w:hint="eastAsia"/>
        </w:rPr>
        <w:t>емкостью</w:t>
      </w:r>
      <w:r>
        <w:t xml:space="preserve"> </w:t>
      </w:r>
      <w:r>
        <w:rPr>
          <w:rFonts w:hint="eastAsia"/>
        </w:rPr>
        <w:t>стеновых</w:t>
      </w:r>
      <w:r>
        <w:t xml:space="preserve"> </w:t>
      </w:r>
      <w:r>
        <w:rPr>
          <w:rFonts w:hint="eastAsia"/>
        </w:rPr>
        <w:t>ограждений</w:t>
      </w:r>
    </w:p>
    <w:p w14:paraId="4409313A" w14:textId="77777777" w:rsidR="00F92BD8" w:rsidRDefault="00F92BD8" w:rsidP="00F92BD8"/>
    <w:p w14:paraId="2FB256F0" w14:textId="77777777" w:rsidR="00F92BD8" w:rsidRDefault="00F92BD8" w:rsidP="00F92BD8">
      <w:r>
        <w:t xml:space="preserve">2.1 </w:t>
      </w:r>
      <w:r>
        <w:rPr>
          <w:rFonts w:hint="eastAsia"/>
        </w:rPr>
        <w:t>Теплопроводность</w:t>
      </w:r>
      <w:r>
        <w:t xml:space="preserve">, </w:t>
      </w:r>
      <w:r>
        <w:rPr>
          <w:rFonts w:hint="eastAsia"/>
        </w:rPr>
        <w:t>осложненная</w:t>
      </w:r>
      <w:r>
        <w:t xml:space="preserve"> </w:t>
      </w:r>
      <w:r>
        <w:rPr>
          <w:rFonts w:hint="eastAsia"/>
        </w:rPr>
        <w:t>переносом</w:t>
      </w:r>
      <w:r>
        <w:t xml:space="preserve"> </w:t>
      </w:r>
      <w:r>
        <w:rPr>
          <w:rFonts w:hint="eastAsia"/>
        </w:rPr>
        <w:t>влаги</w:t>
      </w:r>
    </w:p>
    <w:p w14:paraId="67BDF8FF" w14:textId="77777777" w:rsidR="00F92BD8" w:rsidRDefault="00F92BD8" w:rsidP="00F92BD8"/>
    <w:p w14:paraId="7E06373C" w14:textId="77777777" w:rsidR="00F92BD8" w:rsidRDefault="00F92BD8" w:rsidP="00F92BD8">
      <w:r>
        <w:t xml:space="preserve">2.2 </w:t>
      </w:r>
      <w:r>
        <w:rPr>
          <w:rFonts w:hint="eastAsia"/>
        </w:rPr>
        <w:t>Задача</w:t>
      </w:r>
      <w:r>
        <w:t xml:space="preserve"> </w:t>
      </w:r>
      <w:r>
        <w:rPr>
          <w:rFonts w:hint="eastAsia"/>
        </w:rPr>
        <w:t>Коши</w:t>
      </w:r>
      <w:r>
        <w:t xml:space="preserve"> </w:t>
      </w:r>
      <w:r>
        <w:rPr>
          <w:rFonts w:hint="eastAsia"/>
        </w:rPr>
        <w:t>для</w:t>
      </w:r>
      <w:r>
        <w:t xml:space="preserve"> </w:t>
      </w:r>
      <w:r>
        <w:rPr>
          <w:rFonts w:hint="eastAsia"/>
        </w:rPr>
        <w:t>одномерной</w:t>
      </w:r>
      <w:r>
        <w:t xml:space="preserve"> </w:t>
      </w:r>
      <w:r>
        <w:rPr>
          <w:rFonts w:hint="eastAsia"/>
        </w:rPr>
        <w:t>нестационарной</w:t>
      </w:r>
      <w:r>
        <w:t xml:space="preserve"> </w:t>
      </w:r>
      <w:r>
        <w:rPr>
          <w:rFonts w:hint="eastAsia"/>
        </w:rPr>
        <w:t>теплопроводности</w:t>
      </w:r>
    </w:p>
    <w:p w14:paraId="4F81E884" w14:textId="77777777" w:rsidR="00F92BD8" w:rsidRDefault="00F92BD8" w:rsidP="00F92BD8"/>
    <w:p w14:paraId="45C1E333" w14:textId="77777777" w:rsidR="00F92BD8" w:rsidRDefault="00F92BD8" w:rsidP="00F92BD8">
      <w:r>
        <w:lastRenderedPageBreak/>
        <w:t xml:space="preserve">2.3 </w:t>
      </w:r>
      <w:r>
        <w:rPr>
          <w:rFonts w:hint="eastAsia"/>
        </w:rPr>
        <w:t>Определение</w:t>
      </w:r>
      <w:r>
        <w:t xml:space="preserve"> </w:t>
      </w:r>
      <w:r>
        <w:rPr>
          <w:rFonts w:hint="eastAsia"/>
        </w:rPr>
        <w:t>коэффициента</w:t>
      </w:r>
      <w:r>
        <w:t xml:space="preserve"> </w:t>
      </w:r>
      <w:r>
        <w:rPr>
          <w:rFonts w:hint="eastAsia"/>
        </w:rPr>
        <w:t>теплоусвоения</w:t>
      </w:r>
      <w:r>
        <w:t xml:space="preserve"> </w:t>
      </w:r>
      <w:r>
        <w:rPr>
          <w:rFonts w:hint="eastAsia"/>
        </w:rPr>
        <w:t>для</w:t>
      </w:r>
      <w:r>
        <w:t xml:space="preserve"> </w:t>
      </w:r>
      <w:r>
        <w:rPr>
          <w:rFonts w:hint="eastAsia"/>
        </w:rPr>
        <w:t>различных</w:t>
      </w:r>
      <w:r>
        <w:t xml:space="preserve"> </w:t>
      </w:r>
      <w:r>
        <w:rPr>
          <w:rFonts w:hint="eastAsia"/>
        </w:rPr>
        <w:t>типов</w:t>
      </w:r>
      <w:r>
        <w:t xml:space="preserve"> </w:t>
      </w:r>
      <w:r>
        <w:rPr>
          <w:rFonts w:hint="eastAsia"/>
        </w:rPr>
        <w:t>слоистых</w:t>
      </w:r>
    </w:p>
    <w:p w14:paraId="3A35EDCD" w14:textId="77777777" w:rsidR="00F92BD8" w:rsidRDefault="00F92BD8" w:rsidP="00F92BD8"/>
    <w:p w14:paraId="41F095E2" w14:textId="77777777" w:rsidR="00F92BD8" w:rsidRDefault="00F92BD8" w:rsidP="00F92BD8">
      <w:r>
        <w:rPr>
          <w:rFonts w:hint="eastAsia"/>
        </w:rPr>
        <w:t>стеновых</w:t>
      </w:r>
      <w:r>
        <w:t xml:space="preserve"> </w:t>
      </w:r>
      <w:r>
        <w:rPr>
          <w:rFonts w:hint="eastAsia"/>
        </w:rPr>
        <w:t>ограждений</w:t>
      </w:r>
    </w:p>
    <w:p w14:paraId="45B2D2B9" w14:textId="77777777" w:rsidR="00F92BD8" w:rsidRDefault="00F92BD8" w:rsidP="00F92BD8"/>
    <w:p w14:paraId="784AD1F4" w14:textId="77777777" w:rsidR="00F92BD8" w:rsidRDefault="00F92BD8" w:rsidP="00F92BD8">
      <w:r>
        <w:t xml:space="preserve">2.4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9657A2B" w14:textId="77777777" w:rsidR="00F92BD8" w:rsidRDefault="00F92BD8" w:rsidP="00F92BD8"/>
    <w:p w14:paraId="750CBFA0" w14:textId="77777777" w:rsidR="00F92BD8" w:rsidRDefault="00F92BD8" w:rsidP="00F92BD8">
      <w:r>
        <w:rPr>
          <w:rFonts w:hint="eastAsia"/>
        </w:rPr>
        <w:t>Глава</w:t>
      </w:r>
      <w:r>
        <w:t xml:space="preserve"> 3. </w:t>
      </w:r>
      <w:r>
        <w:rPr>
          <w:rFonts w:hint="eastAsia"/>
        </w:rPr>
        <w:t>Влияние</w:t>
      </w:r>
      <w:r>
        <w:t xml:space="preserve"> </w:t>
      </w:r>
      <w:r>
        <w:rPr>
          <w:rFonts w:hint="eastAsia"/>
        </w:rPr>
        <w:t>чередования</w:t>
      </w:r>
      <w:r>
        <w:t xml:space="preserve"> </w:t>
      </w:r>
      <w:r>
        <w:rPr>
          <w:rFonts w:hint="eastAsia"/>
        </w:rPr>
        <w:t>слоев</w:t>
      </w:r>
      <w:r>
        <w:t xml:space="preserve">. </w:t>
      </w:r>
      <w:r>
        <w:rPr>
          <w:rFonts w:hint="eastAsia"/>
        </w:rPr>
        <w:t>Стационарный</w:t>
      </w:r>
      <w:r>
        <w:t xml:space="preserve"> </w:t>
      </w:r>
      <w:r>
        <w:rPr>
          <w:rFonts w:hint="eastAsia"/>
        </w:rPr>
        <w:t>и</w:t>
      </w:r>
      <w:r>
        <w:t xml:space="preserve"> </w:t>
      </w:r>
      <w:r>
        <w:rPr>
          <w:rFonts w:hint="eastAsia"/>
        </w:rPr>
        <w:t>нестационарный</w:t>
      </w:r>
      <w:r>
        <w:t xml:space="preserve"> </w:t>
      </w:r>
      <w:r>
        <w:rPr>
          <w:rFonts w:hint="eastAsia"/>
        </w:rPr>
        <w:t>тепловые</w:t>
      </w:r>
      <w:r>
        <w:t xml:space="preserve"> </w:t>
      </w:r>
      <w:r>
        <w:rPr>
          <w:rFonts w:hint="eastAsia"/>
        </w:rPr>
        <w:t>режимы</w:t>
      </w:r>
      <w:r>
        <w:t xml:space="preserve"> </w:t>
      </w:r>
      <w:r>
        <w:rPr>
          <w:rFonts w:hint="eastAsia"/>
        </w:rPr>
        <w:t>стеновых</w:t>
      </w:r>
      <w:r>
        <w:t xml:space="preserve"> </w:t>
      </w:r>
      <w:r>
        <w:rPr>
          <w:rFonts w:hint="eastAsia"/>
        </w:rPr>
        <w:t>ограждений</w:t>
      </w:r>
      <w:r>
        <w:t xml:space="preserve"> (</w:t>
      </w:r>
      <w:r>
        <w:rPr>
          <w:rFonts w:hint="eastAsia"/>
        </w:rPr>
        <w:t>физический</w:t>
      </w:r>
      <w:r>
        <w:t xml:space="preserve"> </w:t>
      </w:r>
      <w:r>
        <w:rPr>
          <w:rFonts w:hint="eastAsia"/>
        </w:rPr>
        <w:t>эксперимент</w:t>
      </w:r>
      <w:r>
        <w:t>)</w:t>
      </w:r>
    </w:p>
    <w:p w14:paraId="05204E92" w14:textId="77777777" w:rsidR="00F92BD8" w:rsidRDefault="00F92BD8" w:rsidP="00F92BD8"/>
    <w:p w14:paraId="4372EAD1" w14:textId="77777777" w:rsidR="00F92BD8" w:rsidRDefault="00F92BD8" w:rsidP="00F92BD8">
      <w:r>
        <w:t xml:space="preserve">3.1 </w:t>
      </w:r>
      <w:r>
        <w:rPr>
          <w:rFonts w:hint="eastAsia"/>
        </w:rPr>
        <w:t>Влияние</w:t>
      </w:r>
      <w:r>
        <w:t xml:space="preserve"> </w:t>
      </w:r>
      <w:r>
        <w:rPr>
          <w:rFonts w:hint="eastAsia"/>
        </w:rPr>
        <w:t>чередования</w:t>
      </w:r>
      <w:r>
        <w:t xml:space="preserve"> </w:t>
      </w:r>
      <w:r>
        <w:rPr>
          <w:rFonts w:hint="eastAsia"/>
        </w:rPr>
        <w:t>слоев</w:t>
      </w:r>
    </w:p>
    <w:p w14:paraId="2AA71B1C" w14:textId="77777777" w:rsidR="00F92BD8" w:rsidRDefault="00F92BD8" w:rsidP="00F92BD8"/>
    <w:p w14:paraId="67C7CA13" w14:textId="77777777" w:rsidR="00F92BD8" w:rsidRDefault="00F92BD8" w:rsidP="00F92BD8">
      <w:r>
        <w:t xml:space="preserve">3.2 </w:t>
      </w:r>
      <w:r>
        <w:rPr>
          <w:rFonts w:hint="eastAsia"/>
        </w:rPr>
        <w:t>Стационарный</w:t>
      </w:r>
      <w:r>
        <w:t xml:space="preserve"> </w:t>
      </w:r>
      <w:r>
        <w:rPr>
          <w:rFonts w:hint="eastAsia"/>
        </w:rPr>
        <w:t>тепловой</w:t>
      </w:r>
      <w:r>
        <w:t xml:space="preserve"> </w:t>
      </w:r>
      <w:r>
        <w:rPr>
          <w:rFonts w:hint="eastAsia"/>
        </w:rPr>
        <w:t>режим</w:t>
      </w:r>
      <w:r>
        <w:t xml:space="preserve"> </w:t>
      </w:r>
      <w:r>
        <w:rPr>
          <w:rFonts w:hint="eastAsia"/>
        </w:rPr>
        <w:t>стеновых</w:t>
      </w:r>
      <w:r>
        <w:t xml:space="preserve"> </w:t>
      </w:r>
      <w:r>
        <w:rPr>
          <w:rFonts w:hint="eastAsia"/>
        </w:rPr>
        <w:t>ограждений</w:t>
      </w:r>
      <w:r>
        <w:t xml:space="preserve"> </w:t>
      </w:r>
      <w:r>
        <w:rPr>
          <w:rFonts w:hint="eastAsia"/>
        </w:rPr>
        <w:t>для</w:t>
      </w:r>
      <w:r>
        <w:t xml:space="preserve"> </w:t>
      </w:r>
      <w:r>
        <w:rPr>
          <w:rFonts w:hint="eastAsia"/>
        </w:rPr>
        <w:t>глиняного</w:t>
      </w:r>
      <w:r>
        <w:t xml:space="preserve"> </w:t>
      </w:r>
      <w:r>
        <w:rPr>
          <w:rFonts w:hint="eastAsia"/>
        </w:rPr>
        <w:t>пустотелого</w:t>
      </w:r>
      <w:r>
        <w:t xml:space="preserve">, </w:t>
      </w:r>
      <w:r>
        <w:rPr>
          <w:rFonts w:hint="eastAsia"/>
        </w:rPr>
        <w:t>полнотелого</w:t>
      </w:r>
      <w:r>
        <w:t xml:space="preserve"> </w:t>
      </w:r>
      <w:r>
        <w:rPr>
          <w:rFonts w:hint="eastAsia"/>
        </w:rPr>
        <w:t>и</w:t>
      </w:r>
      <w:r>
        <w:t xml:space="preserve"> </w:t>
      </w:r>
      <w:r>
        <w:rPr>
          <w:rFonts w:hint="eastAsia"/>
        </w:rPr>
        <w:t>силикатного</w:t>
      </w:r>
      <w:r>
        <w:t xml:space="preserve"> </w:t>
      </w:r>
      <w:r>
        <w:rPr>
          <w:rFonts w:hint="eastAsia"/>
        </w:rPr>
        <w:t>кирпичей</w:t>
      </w:r>
    </w:p>
    <w:p w14:paraId="76A030FC" w14:textId="77777777" w:rsidR="00F92BD8" w:rsidRDefault="00F92BD8" w:rsidP="00F92BD8"/>
    <w:p w14:paraId="7A843DF0" w14:textId="77777777" w:rsidR="00F92BD8" w:rsidRDefault="00F92BD8" w:rsidP="00F92BD8">
      <w:r>
        <w:t xml:space="preserve">3.3. </w:t>
      </w:r>
      <w:r>
        <w:rPr>
          <w:rFonts w:hint="eastAsia"/>
        </w:rPr>
        <w:t>Стационарный</w:t>
      </w:r>
      <w:r>
        <w:t xml:space="preserve"> </w:t>
      </w:r>
      <w:r>
        <w:rPr>
          <w:rFonts w:hint="eastAsia"/>
        </w:rPr>
        <w:t>тепловой</w:t>
      </w:r>
      <w:r>
        <w:t xml:space="preserve"> </w:t>
      </w:r>
      <w:r>
        <w:rPr>
          <w:rFonts w:hint="eastAsia"/>
        </w:rPr>
        <w:t>режим</w:t>
      </w:r>
      <w:r>
        <w:t xml:space="preserve">: </w:t>
      </w:r>
      <w:r>
        <w:rPr>
          <w:rFonts w:hint="eastAsia"/>
        </w:rPr>
        <w:t>глиняный</w:t>
      </w:r>
      <w:r>
        <w:t xml:space="preserve"> </w:t>
      </w:r>
      <w:r>
        <w:rPr>
          <w:rFonts w:hint="eastAsia"/>
        </w:rPr>
        <w:t>кирпичи</w:t>
      </w:r>
      <w:r>
        <w:t xml:space="preserve">, </w:t>
      </w:r>
      <w:r>
        <w:rPr>
          <w:rFonts w:hint="eastAsia"/>
        </w:rPr>
        <w:t>газобетон</w:t>
      </w:r>
      <w:r>
        <w:t xml:space="preserve">, </w:t>
      </w:r>
      <w:r>
        <w:rPr>
          <w:rFonts w:hint="eastAsia"/>
        </w:rPr>
        <w:t>железобетонный</w:t>
      </w:r>
      <w:r>
        <w:t xml:space="preserve"> </w:t>
      </w:r>
      <w:r>
        <w:rPr>
          <w:rFonts w:hint="eastAsia"/>
        </w:rPr>
        <w:t>блоки</w:t>
      </w:r>
    </w:p>
    <w:p w14:paraId="3E490CE9" w14:textId="77777777" w:rsidR="00F92BD8" w:rsidRDefault="00F92BD8" w:rsidP="00F92BD8"/>
    <w:p w14:paraId="13810FB4" w14:textId="77777777" w:rsidR="00F92BD8" w:rsidRDefault="00F92BD8" w:rsidP="00F92BD8">
      <w:r>
        <w:t xml:space="preserve">3.4 </w:t>
      </w:r>
      <w:r>
        <w:rPr>
          <w:rFonts w:hint="eastAsia"/>
        </w:rPr>
        <w:t>Нестационарный</w:t>
      </w:r>
      <w:r>
        <w:t xml:space="preserve"> </w:t>
      </w:r>
      <w:r>
        <w:rPr>
          <w:rFonts w:hint="eastAsia"/>
        </w:rPr>
        <w:t>тепловой</w:t>
      </w:r>
      <w:r>
        <w:t xml:space="preserve"> </w:t>
      </w:r>
      <w:r>
        <w:rPr>
          <w:rFonts w:hint="eastAsia"/>
        </w:rPr>
        <w:t>режим</w:t>
      </w:r>
      <w:r>
        <w:t xml:space="preserve"> </w:t>
      </w:r>
      <w:r>
        <w:rPr>
          <w:rFonts w:hint="eastAsia"/>
        </w:rPr>
        <w:t>стеновых</w:t>
      </w:r>
      <w:r>
        <w:t xml:space="preserve"> </w:t>
      </w:r>
      <w:r>
        <w:rPr>
          <w:rFonts w:hint="eastAsia"/>
        </w:rPr>
        <w:t>ограждений</w:t>
      </w:r>
      <w:r>
        <w:t xml:space="preserve"> </w:t>
      </w:r>
      <w:r>
        <w:rPr>
          <w:rFonts w:hint="eastAsia"/>
        </w:rPr>
        <w:t>для</w:t>
      </w:r>
      <w:r>
        <w:t xml:space="preserve"> </w:t>
      </w:r>
      <w:r>
        <w:rPr>
          <w:rFonts w:hint="eastAsia"/>
        </w:rPr>
        <w:t>глиняного</w:t>
      </w:r>
    </w:p>
    <w:p w14:paraId="594423B0" w14:textId="77777777" w:rsidR="00F92BD8" w:rsidRDefault="00F92BD8" w:rsidP="00F92BD8"/>
    <w:p w14:paraId="2619F2BA" w14:textId="77777777" w:rsidR="00F92BD8" w:rsidRDefault="00F92BD8" w:rsidP="00F92BD8">
      <w:r>
        <w:rPr>
          <w:rFonts w:hint="eastAsia"/>
        </w:rPr>
        <w:t>пустотелого</w:t>
      </w:r>
      <w:r>
        <w:t xml:space="preserve">, </w:t>
      </w:r>
      <w:r>
        <w:rPr>
          <w:rFonts w:hint="eastAsia"/>
        </w:rPr>
        <w:t>полнотелого</w:t>
      </w:r>
      <w:r>
        <w:t xml:space="preserve"> </w:t>
      </w:r>
      <w:r>
        <w:rPr>
          <w:rFonts w:hint="eastAsia"/>
        </w:rPr>
        <w:t>и</w:t>
      </w:r>
      <w:r>
        <w:t xml:space="preserve"> </w:t>
      </w:r>
      <w:r>
        <w:rPr>
          <w:rFonts w:hint="eastAsia"/>
        </w:rPr>
        <w:t>силикатного</w:t>
      </w:r>
      <w:r>
        <w:t xml:space="preserve"> </w:t>
      </w:r>
      <w:r>
        <w:rPr>
          <w:rFonts w:hint="eastAsia"/>
        </w:rPr>
        <w:t>кирпичей</w:t>
      </w:r>
    </w:p>
    <w:p w14:paraId="4C81909A" w14:textId="77777777" w:rsidR="00F92BD8" w:rsidRDefault="00F92BD8" w:rsidP="00F92BD8"/>
    <w:p w14:paraId="21954548" w14:textId="77777777" w:rsidR="00F92BD8" w:rsidRDefault="00F92BD8" w:rsidP="00F92BD8">
      <w:r>
        <w:t xml:space="preserve">3.5 </w:t>
      </w:r>
      <w:r>
        <w:rPr>
          <w:rFonts w:hint="eastAsia"/>
        </w:rPr>
        <w:t>Сравнение</w:t>
      </w:r>
      <w:r>
        <w:t xml:space="preserve"> </w:t>
      </w:r>
      <w:r>
        <w:rPr>
          <w:rFonts w:hint="eastAsia"/>
        </w:rPr>
        <w:t>распределения</w:t>
      </w:r>
      <w:r>
        <w:t xml:space="preserve"> </w:t>
      </w:r>
      <w:r>
        <w:rPr>
          <w:rFonts w:hint="eastAsia"/>
        </w:rPr>
        <w:t>температуры</w:t>
      </w:r>
      <w:r>
        <w:t xml:space="preserve"> </w:t>
      </w:r>
      <w:r>
        <w:rPr>
          <w:rFonts w:hint="eastAsia"/>
        </w:rPr>
        <w:t>внутри</w:t>
      </w:r>
      <w:r>
        <w:t xml:space="preserve"> </w:t>
      </w:r>
      <w:r>
        <w:rPr>
          <w:rFonts w:hint="eastAsia"/>
        </w:rPr>
        <w:t>различных</w:t>
      </w:r>
      <w:r>
        <w:t xml:space="preserve"> </w:t>
      </w:r>
      <w:r>
        <w:rPr>
          <w:rFonts w:hint="eastAsia"/>
        </w:rPr>
        <w:t>конструкций</w:t>
      </w:r>
      <w:r>
        <w:t>:</w:t>
      </w:r>
    </w:p>
    <w:p w14:paraId="768F8CC1" w14:textId="77777777" w:rsidR="00F92BD8" w:rsidRDefault="00F92BD8" w:rsidP="00F92BD8"/>
    <w:p w14:paraId="7C17D1C1" w14:textId="77777777" w:rsidR="00F92BD8" w:rsidRDefault="00F92BD8" w:rsidP="00F92BD8">
      <w:r>
        <w:rPr>
          <w:rFonts w:hint="eastAsia"/>
        </w:rPr>
        <w:t>глинный</w:t>
      </w:r>
      <w:r>
        <w:t xml:space="preserve"> </w:t>
      </w:r>
      <w:r>
        <w:rPr>
          <w:rFonts w:hint="eastAsia"/>
        </w:rPr>
        <w:t>кирпич</w:t>
      </w:r>
      <w:r>
        <w:t xml:space="preserve">, </w:t>
      </w:r>
      <w:r>
        <w:rPr>
          <w:rFonts w:hint="eastAsia"/>
        </w:rPr>
        <w:t>обычный</w:t>
      </w:r>
      <w:r>
        <w:t xml:space="preserve"> </w:t>
      </w:r>
      <w:r>
        <w:rPr>
          <w:rFonts w:hint="eastAsia"/>
        </w:rPr>
        <w:t>и</w:t>
      </w:r>
      <w:r>
        <w:t xml:space="preserve"> </w:t>
      </w:r>
      <w:r>
        <w:rPr>
          <w:rFonts w:hint="eastAsia"/>
        </w:rPr>
        <w:t>высокопрочный</w:t>
      </w:r>
      <w:r>
        <w:t xml:space="preserve"> </w:t>
      </w:r>
      <w:r>
        <w:rPr>
          <w:rFonts w:hint="eastAsia"/>
        </w:rPr>
        <w:t>бетоны</w:t>
      </w:r>
    </w:p>
    <w:p w14:paraId="38D6CCE1" w14:textId="77777777" w:rsidR="00F92BD8" w:rsidRDefault="00F92BD8" w:rsidP="00F92BD8"/>
    <w:p w14:paraId="237E9FA5" w14:textId="77777777" w:rsidR="00F92BD8" w:rsidRDefault="00F92BD8" w:rsidP="00F92BD8">
      <w:r>
        <w:t xml:space="preserve">3.6 </w:t>
      </w:r>
      <w:r>
        <w:rPr>
          <w:rFonts w:hint="eastAsia"/>
        </w:rPr>
        <w:t>Сравнение</w:t>
      </w:r>
      <w:r>
        <w:t xml:space="preserve"> </w:t>
      </w:r>
      <w:r>
        <w:rPr>
          <w:rFonts w:hint="eastAsia"/>
        </w:rPr>
        <w:t>высокопрочного</w:t>
      </w:r>
      <w:r>
        <w:t xml:space="preserve"> </w:t>
      </w:r>
      <w:r>
        <w:rPr>
          <w:rFonts w:hint="eastAsia"/>
        </w:rPr>
        <w:t>бетона</w:t>
      </w:r>
      <w:r>
        <w:t xml:space="preserve"> </w:t>
      </w:r>
      <w:r>
        <w:rPr>
          <w:rFonts w:hint="eastAsia"/>
        </w:rPr>
        <w:t>в</w:t>
      </w:r>
      <w:r>
        <w:t xml:space="preserve"> </w:t>
      </w:r>
      <w:r>
        <w:rPr>
          <w:rFonts w:hint="eastAsia"/>
        </w:rPr>
        <w:t>сухом</w:t>
      </w:r>
      <w:r>
        <w:t xml:space="preserve"> </w:t>
      </w:r>
      <w:r>
        <w:rPr>
          <w:rFonts w:hint="eastAsia"/>
        </w:rPr>
        <w:t>и</w:t>
      </w:r>
      <w:r>
        <w:t xml:space="preserve"> </w:t>
      </w:r>
      <w:r>
        <w:rPr>
          <w:rFonts w:hint="eastAsia"/>
        </w:rPr>
        <w:t>влажном</w:t>
      </w:r>
      <w:r>
        <w:t xml:space="preserve"> </w:t>
      </w:r>
      <w:r>
        <w:rPr>
          <w:rFonts w:hint="eastAsia"/>
        </w:rPr>
        <w:t>состоянии</w:t>
      </w:r>
    </w:p>
    <w:p w14:paraId="4BBF307E" w14:textId="77777777" w:rsidR="00F92BD8" w:rsidRDefault="00F92BD8" w:rsidP="00F92BD8"/>
    <w:p w14:paraId="00B42A6B" w14:textId="77777777" w:rsidR="00F92BD8" w:rsidRDefault="00F92BD8" w:rsidP="00F92BD8">
      <w:r>
        <w:lastRenderedPageBreak/>
        <w:t xml:space="preserve">3.7 </w:t>
      </w:r>
      <w:r>
        <w:rPr>
          <w:rFonts w:hint="eastAsia"/>
        </w:rPr>
        <w:t>Новый</w:t>
      </w:r>
      <w:r>
        <w:t xml:space="preserve"> </w:t>
      </w:r>
      <w:r>
        <w:rPr>
          <w:rFonts w:hint="eastAsia"/>
        </w:rPr>
        <w:t>композитный</w:t>
      </w:r>
      <w:r>
        <w:t xml:space="preserve"> </w:t>
      </w:r>
      <w:r>
        <w:rPr>
          <w:rFonts w:hint="eastAsia"/>
        </w:rPr>
        <w:t>материал</w:t>
      </w:r>
    </w:p>
    <w:p w14:paraId="1ACBF9C7" w14:textId="77777777" w:rsidR="00F92BD8" w:rsidRDefault="00F92BD8" w:rsidP="00F92BD8"/>
    <w:p w14:paraId="1E3A15E5" w14:textId="77777777" w:rsidR="00F92BD8" w:rsidRDefault="00F92BD8" w:rsidP="00F92BD8">
      <w:r>
        <w:t xml:space="preserve">3.8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566C5ED" w14:textId="77777777" w:rsidR="00F92BD8" w:rsidRDefault="00F92BD8" w:rsidP="00F92BD8"/>
    <w:p w14:paraId="42C3DB1E" w14:textId="77777777" w:rsidR="00F92BD8" w:rsidRDefault="00F92BD8" w:rsidP="00F92BD8">
      <w:r>
        <w:rPr>
          <w:rFonts w:hint="eastAsia"/>
        </w:rPr>
        <w:t>Заключение</w:t>
      </w:r>
    </w:p>
    <w:p w14:paraId="6EB9F11A" w14:textId="77777777" w:rsidR="00F92BD8" w:rsidRDefault="00F92BD8" w:rsidP="00F92BD8"/>
    <w:p w14:paraId="18E76213" w14:textId="6E635F2A" w:rsidR="00F92BD8" w:rsidRPr="00F92BD8" w:rsidRDefault="00F92BD8" w:rsidP="00F92BD8">
      <w:r>
        <w:rPr>
          <w:rFonts w:hint="eastAsia"/>
        </w:rPr>
        <w:t>Список</w:t>
      </w:r>
      <w:r>
        <w:t xml:space="preserve"> </w:t>
      </w:r>
      <w:r>
        <w:rPr>
          <w:rFonts w:hint="eastAsia"/>
        </w:rPr>
        <w:t>литературы</w:t>
      </w:r>
    </w:p>
    <w:sectPr w:rsidR="00F92BD8" w:rsidRPr="00F92BD8" w:rsidSect="00F925E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EDF8" w14:textId="77777777" w:rsidR="00F925E8" w:rsidRDefault="00F925E8">
      <w:pPr>
        <w:spacing w:after="0" w:line="240" w:lineRule="auto"/>
      </w:pPr>
      <w:r>
        <w:separator/>
      </w:r>
    </w:p>
  </w:endnote>
  <w:endnote w:type="continuationSeparator" w:id="0">
    <w:p w14:paraId="2D106F42" w14:textId="77777777" w:rsidR="00F925E8" w:rsidRDefault="00F9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B40B" w14:textId="77777777" w:rsidR="00F925E8" w:rsidRDefault="00F925E8"/>
    <w:p w14:paraId="55F0C62A" w14:textId="77777777" w:rsidR="00F925E8" w:rsidRDefault="00F925E8"/>
    <w:p w14:paraId="10EF0DA1" w14:textId="77777777" w:rsidR="00F925E8" w:rsidRDefault="00F925E8"/>
    <w:p w14:paraId="3DEAA132" w14:textId="77777777" w:rsidR="00F925E8" w:rsidRDefault="00F925E8"/>
    <w:p w14:paraId="6D36CE7B" w14:textId="77777777" w:rsidR="00F925E8" w:rsidRDefault="00F925E8"/>
    <w:p w14:paraId="6A9C4449" w14:textId="77777777" w:rsidR="00F925E8" w:rsidRDefault="00F925E8"/>
    <w:p w14:paraId="07F48B40" w14:textId="77777777" w:rsidR="00F925E8" w:rsidRDefault="00F925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24183" wp14:editId="022809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E4426" w14:textId="77777777" w:rsidR="00F925E8" w:rsidRDefault="00F925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241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4E4426" w14:textId="77777777" w:rsidR="00F925E8" w:rsidRDefault="00F925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8ECAD9" w14:textId="77777777" w:rsidR="00F925E8" w:rsidRDefault="00F925E8"/>
    <w:p w14:paraId="4008D44D" w14:textId="77777777" w:rsidR="00F925E8" w:rsidRDefault="00F925E8"/>
    <w:p w14:paraId="2DC57646" w14:textId="77777777" w:rsidR="00F925E8" w:rsidRDefault="00F925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FC3FA0" wp14:editId="6C21CD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FCC5" w14:textId="77777777" w:rsidR="00F925E8" w:rsidRDefault="00F925E8"/>
                          <w:p w14:paraId="556DE017" w14:textId="77777777" w:rsidR="00F925E8" w:rsidRDefault="00F925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C3F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80FCC5" w14:textId="77777777" w:rsidR="00F925E8" w:rsidRDefault="00F925E8"/>
                    <w:p w14:paraId="556DE017" w14:textId="77777777" w:rsidR="00F925E8" w:rsidRDefault="00F925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572F47" w14:textId="77777777" w:rsidR="00F925E8" w:rsidRDefault="00F925E8"/>
    <w:p w14:paraId="2ABD7416" w14:textId="77777777" w:rsidR="00F925E8" w:rsidRDefault="00F925E8">
      <w:pPr>
        <w:rPr>
          <w:sz w:val="2"/>
          <w:szCs w:val="2"/>
        </w:rPr>
      </w:pPr>
    </w:p>
    <w:p w14:paraId="411B39CC" w14:textId="77777777" w:rsidR="00F925E8" w:rsidRDefault="00F925E8"/>
    <w:p w14:paraId="4C851DBA" w14:textId="77777777" w:rsidR="00F925E8" w:rsidRDefault="00F925E8">
      <w:pPr>
        <w:spacing w:after="0" w:line="240" w:lineRule="auto"/>
      </w:pPr>
    </w:p>
  </w:footnote>
  <w:footnote w:type="continuationSeparator" w:id="0">
    <w:p w14:paraId="68CDE1C7" w14:textId="77777777" w:rsidR="00F925E8" w:rsidRDefault="00F9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5E8"/>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17353</TotalTime>
  <Pages>3</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2136</cp:revision>
  <cp:lastPrinted>2009-02-06T05:36:00Z</cp:lastPrinted>
  <dcterms:created xsi:type="dcterms:W3CDTF">2024-01-07T13:43:00Z</dcterms:created>
  <dcterms:modified xsi:type="dcterms:W3CDTF">2024-02-06T14:51:00Z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