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B99" w:rsidRDefault="00CA7381" w:rsidP="00CA7381">
      <w:pPr>
        <w:rPr>
          <w:rFonts w:ascii="Times New Roman" w:eastAsia="Times New Roman" w:hAnsi="Times New Roman" w:cs="Times New Roman"/>
          <w:kern w:val="0"/>
          <w:sz w:val="28"/>
          <w:szCs w:val="28"/>
          <w:lang w:eastAsia="ru-RU"/>
        </w:rPr>
      </w:pPr>
      <w:bookmarkStart w:id="0" w:name="_GoBack"/>
      <w:r w:rsidRPr="00CA7381">
        <w:rPr>
          <w:rFonts w:ascii="Times New Roman" w:eastAsia="Times New Roman" w:hAnsi="Times New Roman" w:cs="Times New Roman" w:hint="eastAsia"/>
          <w:kern w:val="0"/>
          <w:sz w:val="28"/>
          <w:szCs w:val="28"/>
          <w:lang w:eastAsia="ru-RU"/>
        </w:rPr>
        <w:t>Тоцька</w:t>
      </w:r>
      <w:r w:rsidRPr="00CA7381">
        <w:rPr>
          <w:rFonts w:ascii="Times New Roman" w:eastAsia="Times New Roman" w:hAnsi="Times New Roman" w:cs="Times New Roman"/>
          <w:kern w:val="0"/>
          <w:sz w:val="28"/>
          <w:szCs w:val="28"/>
          <w:lang w:eastAsia="ru-RU"/>
        </w:rPr>
        <w:t xml:space="preserve"> </w:t>
      </w:r>
      <w:r w:rsidRPr="00CA7381">
        <w:rPr>
          <w:rFonts w:ascii="Times New Roman" w:eastAsia="Times New Roman" w:hAnsi="Times New Roman" w:cs="Times New Roman" w:hint="eastAsia"/>
          <w:kern w:val="0"/>
          <w:sz w:val="28"/>
          <w:szCs w:val="28"/>
          <w:lang w:eastAsia="ru-RU"/>
        </w:rPr>
        <w:t>Олеся</w:t>
      </w:r>
      <w:r w:rsidRPr="00CA7381">
        <w:rPr>
          <w:rFonts w:ascii="Times New Roman" w:eastAsia="Times New Roman" w:hAnsi="Times New Roman" w:cs="Times New Roman"/>
          <w:kern w:val="0"/>
          <w:sz w:val="28"/>
          <w:szCs w:val="28"/>
          <w:lang w:eastAsia="ru-RU"/>
        </w:rPr>
        <w:t xml:space="preserve"> </w:t>
      </w:r>
      <w:r w:rsidRPr="00CA7381">
        <w:rPr>
          <w:rFonts w:ascii="Times New Roman" w:eastAsia="Times New Roman" w:hAnsi="Times New Roman" w:cs="Times New Roman" w:hint="eastAsia"/>
          <w:kern w:val="0"/>
          <w:sz w:val="28"/>
          <w:szCs w:val="28"/>
          <w:lang w:eastAsia="ru-RU"/>
        </w:rPr>
        <w:t>Леонтіївна</w:t>
      </w:r>
      <w:r w:rsidRPr="00CA7381">
        <w:rPr>
          <w:rFonts w:ascii="Times New Roman" w:eastAsia="Times New Roman" w:hAnsi="Times New Roman" w:cs="Times New Roman"/>
          <w:kern w:val="0"/>
          <w:sz w:val="28"/>
          <w:szCs w:val="28"/>
          <w:lang w:eastAsia="ru-RU"/>
        </w:rPr>
        <w:t xml:space="preserve">. </w:t>
      </w:r>
      <w:r w:rsidRPr="00CA7381">
        <w:rPr>
          <w:rFonts w:ascii="Times New Roman" w:eastAsia="Times New Roman" w:hAnsi="Times New Roman" w:cs="Times New Roman" w:hint="eastAsia"/>
          <w:kern w:val="0"/>
          <w:sz w:val="28"/>
          <w:szCs w:val="28"/>
          <w:lang w:eastAsia="ru-RU"/>
        </w:rPr>
        <w:t>Економіко</w:t>
      </w:r>
      <w:r w:rsidRPr="00CA7381">
        <w:rPr>
          <w:rFonts w:ascii="Times New Roman" w:eastAsia="Times New Roman" w:hAnsi="Times New Roman" w:cs="Times New Roman"/>
          <w:kern w:val="0"/>
          <w:sz w:val="28"/>
          <w:szCs w:val="28"/>
          <w:lang w:eastAsia="ru-RU"/>
        </w:rPr>
        <w:t>-</w:t>
      </w:r>
      <w:r w:rsidRPr="00CA7381">
        <w:rPr>
          <w:rFonts w:ascii="Times New Roman" w:eastAsia="Times New Roman" w:hAnsi="Times New Roman" w:cs="Times New Roman" w:hint="eastAsia"/>
          <w:kern w:val="0"/>
          <w:sz w:val="28"/>
          <w:szCs w:val="28"/>
          <w:lang w:eastAsia="ru-RU"/>
        </w:rPr>
        <w:t>математичне</w:t>
      </w:r>
      <w:r w:rsidRPr="00CA7381">
        <w:rPr>
          <w:rFonts w:ascii="Times New Roman" w:eastAsia="Times New Roman" w:hAnsi="Times New Roman" w:cs="Times New Roman"/>
          <w:kern w:val="0"/>
          <w:sz w:val="28"/>
          <w:szCs w:val="28"/>
          <w:lang w:eastAsia="ru-RU"/>
        </w:rPr>
        <w:t xml:space="preserve"> </w:t>
      </w:r>
      <w:r w:rsidRPr="00CA7381">
        <w:rPr>
          <w:rFonts w:ascii="Times New Roman" w:eastAsia="Times New Roman" w:hAnsi="Times New Roman" w:cs="Times New Roman" w:hint="eastAsia"/>
          <w:kern w:val="0"/>
          <w:sz w:val="28"/>
          <w:szCs w:val="28"/>
          <w:lang w:eastAsia="ru-RU"/>
        </w:rPr>
        <w:t>моделювання</w:t>
      </w:r>
      <w:r w:rsidRPr="00CA7381">
        <w:rPr>
          <w:rFonts w:ascii="Times New Roman" w:eastAsia="Times New Roman" w:hAnsi="Times New Roman" w:cs="Times New Roman"/>
          <w:kern w:val="0"/>
          <w:sz w:val="28"/>
          <w:szCs w:val="28"/>
          <w:lang w:eastAsia="ru-RU"/>
        </w:rPr>
        <w:t xml:space="preserve"> </w:t>
      </w:r>
      <w:r w:rsidRPr="00CA7381">
        <w:rPr>
          <w:rFonts w:ascii="Times New Roman" w:eastAsia="Times New Roman" w:hAnsi="Times New Roman" w:cs="Times New Roman" w:hint="eastAsia"/>
          <w:kern w:val="0"/>
          <w:sz w:val="28"/>
          <w:szCs w:val="28"/>
          <w:lang w:eastAsia="ru-RU"/>
        </w:rPr>
        <w:t>випуску</w:t>
      </w:r>
      <w:r w:rsidRPr="00CA7381">
        <w:rPr>
          <w:rFonts w:ascii="Times New Roman" w:eastAsia="Times New Roman" w:hAnsi="Times New Roman" w:cs="Times New Roman"/>
          <w:kern w:val="0"/>
          <w:sz w:val="28"/>
          <w:szCs w:val="28"/>
          <w:lang w:eastAsia="ru-RU"/>
        </w:rPr>
        <w:t xml:space="preserve"> </w:t>
      </w:r>
      <w:r w:rsidRPr="00CA7381">
        <w:rPr>
          <w:rFonts w:ascii="Times New Roman" w:eastAsia="Times New Roman" w:hAnsi="Times New Roman" w:cs="Times New Roman" w:hint="eastAsia"/>
          <w:kern w:val="0"/>
          <w:sz w:val="28"/>
          <w:szCs w:val="28"/>
          <w:lang w:eastAsia="ru-RU"/>
        </w:rPr>
        <w:t>продукції</w:t>
      </w:r>
      <w:r w:rsidRPr="00CA7381">
        <w:rPr>
          <w:rFonts w:ascii="Times New Roman" w:eastAsia="Times New Roman" w:hAnsi="Times New Roman" w:cs="Times New Roman"/>
          <w:kern w:val="0"/>
          <w:sz w:val="28"/>
          <w:szCs w:val="28"/>
          <w:lang w:eastAsia="ru-RU"/>
        </w:rPr>
        <w:t xml:space="preserve"> </w:t>
      </w:r>
      <w:r w:rsidRPr="00CA7381">
        <w:rPr>
          <w:rFonts w:ascii="Times New Roman" w:eastAsia="Times New Roman" w:hAnsi="Times New Roman" w:cs="Times New Roman" w:hint="eastAsia"/>
          <w:kern w:val="0"/>
          <w:sz w:val="28"/>
          <w:szCs w:val="28"/>
          <w:lang w:eastAsia="ru-RU"/>
        </w:rPr>
        <w:t>в</w:t>
      </w:r>
      <w:r w:rsidRPr="00CA7381">
        <w:rPr>
          <w:rFonts w:ascii="Times New Roman" w:eastAsia="Times New Roman" w:hAnsi="Times New Roman" w:cs="Times New Roman"/>
          <w:kern w:val="0"/>
          <w:sz w:val="28"/>
          <w:szCs w:val="28"/>
          <w:lang w:eastAsia="ru-RU"/>
        </w:rPr>
        <w:t xml:space="preserve"> </w:t>
      </w:r>
      <w:r w:rsidRPr="00CA7381">
        <w:rPr>
          <w:rFonts w:ascii="Times New Roman" w:eastAsia="Times New Roman" w:hAnsi="Times New Roman" w:cs="Times New Roman" w:hint="eastAsia"/>
          <w:kern w:val="0"/>
          <w:sz w:val="28"/>
          <w:szCs w:val="28"/>
          <w:lang w:eastAsia="ru-RU"/>
        </w:rPr>
        <w:t>харчовій</w:t>
      </w:r>
      <w:r w:rsidRPr="00CA7381">
        <w:rPr>
          <w:rFonts w:ascii="Times New Roman" w:eastAsia="Times New Roman" w:hAnsi="Times New Roman" w:cs="Times New Roman"/>
          <w:kern w:val="0"/>
          <w:sz w:val="28"/>
          <w:szCs w:val="28"/>
          <w:lang w:eastAsia="ru-RU"/>
        </w:rPr>
        <w:t xml:space="preserve"> </w:t>
      </w:r>
      <w:r w:rsidRPr="00CA7381">
        <w:rPr>
          <w:rFonts w:ascii="Times New Roman" w:eastAsia="Times New Roman" w:hAnsi="Times New Roman" w:cs="Times New Roman" w:hint="eastAsia"/>
          <w:kern w:val="0"/>
          <w:sz w:val="28"/>
          <w:szCs w:val="28"/>
          <w:lang w:eastAsia="ru-RU"/>
        </w:rPr>
        <w:t>промисловості</w:t>
      </w:r>
      <w:r w:rsidRPr="00CA7381">
        <w:rPr>
          <w:rFonts w:ascii="Times New Roman" w:eastAsia="Times New Roman" w:hAnsi="Times New Roman" w:cs="Times New Roman"/>
          <w:kern w:val="0"/>
          <w:sz w:val="28"/>
          <w:szCs w:val="28"/>
          <w:lang w:eastAsia="ru-RU"/>
        </w:rPr>
        <w:t xml:space="preserve"> </w:t>
      </w:r>
      <w:r w:rsidRPr="00CA7381">
        <w:rPr>
          <w:rFonts w:ascii="Times New Roman" w:eastAsia="Times New Roman" w:hAnsi="Times New Roman" w:cs="Times New Roman" w:hint="eastAsia"/>
          <w:kern w:val="0"/>
          <w:sz w:val="28"/>
          <w:szCs w:val="28"/>
          <w:lang w:eastAsia="ru-RU"/>
        </w:rPr>
        <w:t>України</w:t>
      </w:r>
      <w:proofErr w:type="gramStart"/>
      <w:r w:rsidRPr="00CA7381">
        <w:rPr>
          <w:rFonts w:ascii="Times New Roman" w:eastAsia="Times New Roman" w:hAnsi="Times New Roman" w:cs="Times New Roman"/>
          <w:kern w:val="0"/>
          <w:sz w:val="28"/>
          <w:szCs w:val="28"/>
          <w:lang w:eastAsia="ru-RU"/>
        </w:rPr>
        <w:t>. :</w:t>
      </w:r>
      <w:proofErr w:type="gramEnd"/>
      <w:r w:rsidRPr="00CA7381">
        <w:rPr>
          <w:rFonts w:ascii="Times New Roman" w:eastAsia="Times New Roman" w:hAnsi="Times New Roman" w:cs="Times New Roman"/>
          <w:kern w:val="0"/>
          <w:sz w:val="28"/>
          <w:szCs w:val="28"/>
          <w:lang w:eastAsia="ru-RU"/>
        </w:rPr>
        <w:t xml:space="preserve"> </w:t>
      </w:r>
      <w:r w:rsidRPr="00CA7381">
        <w:rPr>
          <w:rFonts w:ascii="Times New Roman" w:eastAsia="Times New Roman" w:hAnsi="Times New Roman" w:cs="Times New Roman" w:hint="eastAsia"/>
          <w:kern w:val="0"/>
          <w:sz w:val="28"/>
          <w:szCs w:val="28"/>
          <w:lang w:eastAsia="ru-RU"/>
        </w:rPr>
        <w:t>Дис</w:t>
      </w:r>
      <w:r w:rsidRPr="00CA7381">
        <w:rPr>
          <w:rFonts w:ascii="Times New Roman" w:eastAsia="Times New Roman" w:hAnsi="Times New Roman" w:cs="Times New Roman"/>
          <w:kern w:val="0"/>
          <w:sz w:val="28"/>
          <w:szCs w:val="28"/>
          <w:lang w:eastAsia="ru-RU"/>
        </w:rPr>
        <w:t xml:space="preserve">... </w:t>
      </w:r>
      <w:r w:rsidRPr="00CA7381">
        <w:rPr>
          <w:rFonts w:ascii="Times New Roman" w:eastAsia="Times New Roman" w:hAnsi="Times New Roman" w:cs="Times New Roman" w:hint="eastAsia"/>
          <w:kern w:val="0"/>
          <w:sz w:val="28"/>
          <w:szCs w:val="28"/>
          <w:lang w:eastAsia="ru-RU"/>
        </w:rPr>
        <w:t>канд</w:t>
      </w:r>
      <w:r w:rsidRPr="00CA7381">
        <w:rPr>
          <w:rFonts w:ascii="Times New Roman" w:eastAsia="Times New Roman" w:hAnsi="Times New Roman" w:cs="Times New Roman"/>
          <w:kern w:val="0"/>
          <w:sz w:val="28"/>
          <w:szCs w:val="28"/>
          <w:lang w:eastAsia="ru-RU"/>
        </w:rPr>
        <w:t xml:space="preserve">. </w:t>
      </w:r>
      <w:r w:rsidRPr="00CA7381">
        <w:rPr>
          <w:rFonts w:ascii="Times New Roman" w:eastAsia="Times New Roman" w:hAnsi="Times New Roman" w:cs="Times New Roman" w:hint="eastAsia"/>
          <w:kern w:val="0"/>
          <w:sz w:val="28"/>
          <w:szCs w:val="28"/>
          <w:lang w:eastAsia="ru-RU"/>
        </w:rPr>
        <w:t>наук</w:t>
      </w:r>
      <w:r w:rsidRPr="00CA7381">
        <w:rPr>
          <w:rFonts w:ascii="Times New Roman" w:eastAsia="Times New Roman" w:hAnsi="Times New Roman" w:cs="Times New Roman"/>
          <w:kern w:val="0"/>
          <w:sz w:val="28"/>
          <w:szCs w:val="28"/>
          <w:lang w:eastAsia="ru-RU"/>
        </w:rPr>
        <w:t xml:space="preserve">: 08.00.11 </w:t>
      </w:r>
      <w:r>
        <w:rPr>
          <w:rFonts w:ascii="Times New Roman" w:eastAsia="Times New Roman" w:hAnsi="Times New Roman" w:cs="Times New Roman"/>
          <w:kern w:val="0"/>
          <w:sz w:val="28"/>
          <w:szCs w:val="28"/>
          <w:lang w:eastAsia="ru-RU"/>
        </w:rPr>
        <w:t>–</w:t>
      </w:r>
      <w:r w:rsidRPr="00CA7381">
        <w:rPr>
          <w:rFonts w:ascii="Times New Roman" w:eastAsia="Times New Roman" w:hAnsi="Times New Roman" w:cs="Times New Roman"/>
          <w:kern w:val="0"/>
          <w:sz w:val="28"/>
          <w:szCs w:val="28"/>
          <w:lang w:eastAsia="ru-RU"/>
        </w:rPr>
        <w:t xml:space="preserve"> 2008</w:t>
      </w:r>
    </w:p>
    <w:p w:rsidR="00CA7381" w:rsidRDefault="00CA7381" w:rsidP="00CA7381">
      <w:r>
        <w:rPr>
          <w:rFonts w:hint="eastAsia"/>
        </w:rPr>
        <w:t>Тоцька</w:t>
      </w:r>
      <w:r>
        <w:t></w:t>
      </w:r>
      <w:r>
        <w:rPr>
          <w:rFonts w:hint="eastAsia"/>
        </w:rPr>
        <w:t>О</w:t>
      </w:r>
      <w:r>
        <w:t></w:t>
      </w:r>
      <w:r>
        <w:t></w:t>
      </w:r>
      <w:r>
        <w:rPr>
          <w:rFonts w:hint="eastAsia"/>
        </w:rPr>
        <w:t>Л</w:t>
      </w:r>
      <w:r>
        <w:t></w:t>
      </w:r>
      <w:r>
        <w:t></w:t>
      </w:r>
      <w:r>
        <w:rPr>
          <w:rFonts w:hint="eastAsia"/>
        </w:rPr>
        <w:t>Економіко</w:t>
      </w:r>
      <w:r>
        <w:t></w:t>
      </w:r>
      <w:r>
        <w:rPr>
          <w:rFonts w:hint="eastAsia"/>
        </w:rPr>
        <w:t>математичне</w:t>
      </w:r>
      <w:r>
        <w:t></w:t>
      </w:r>
      <w:r>
        <w:rPr>
          <w:rFonts w:hint="eastAsia"/>
        </w:rPr>
        <w:t>моделювання</w:t>
      </w:r>
      <w:r>
        <w:t></w:t>
      </w:r>
      <w:r>
        <w:rPr>
          <w:rFonts w:hint="eastAsia"/>
        </w:rPr>
        <w:t>випуску</w:t>
      </w:r>
      <w:r>
        <w:t></w:t>
      </w:r>
      <w:r>
        <w:rPr>
          <w:rFonts w:hint="eastAsia"/>
        </w:rPr>
        <w:t>продукції</w:t>
      </w:r>
      <w:r>
        <w:t></w:t>
      </w:r>
      <w:r>
        <w:rPr>
          <w:rFonts w:hint="eastAsia"/>
        </w:rPr>
        <w:t>в</w:t>
      </w:r>
      <w:r>
        <w:t></w:t>
      </w:r>
      <w:r>
        <w:rPr>
          <w:rFonts w:hint="eastAsia"/>
        </w:rPr>
        <w:t>харчовій</w:t>
      </w:r>
      <w:r>
        <w:t></w:t>
      </w:r>
      <w:r>
        <w:rPr>
          <w:rFonts w:hint="eastAsia"/>
        </w:rPr>
        <w:t>промисловості</w:t>
      </w:r>
      <w:r>
        <w:t></w:t>
      </w:r>
      <w:r>
        <w:rPr>
          <w:rFonts w:hint="eastAsia"/>
        </w:rPr>
        <w:t>України</w:t>
      </w:r>
      <w:r>
        <w:t></w:t>
      </w:r>
      <w:r>
        <w:rPr>
          <w:rFonts w:hint="eastAsia"/>
        </w:rPr>
        <w:t>–</w:t>
      </w:r>
      <w:r>
        <w:t></w:t>
      </w:r>
      <w:r>
        <w:rPr>
          <w:rFonts w:hint="eastAsia"/>
        </w:rPr>
        <w:t>Рукопис</w:t>
      </w:r>
      <w:r>
        <w:t></w:t>
      </w:r>
    </w:p>
    <w:p w:rsidR="00CA7381" w:rsidRDefault="00CA7381" w:rsidP="00CA7381"/>
    <w:p w:rsidR="00CA7381" w:rsidRDefault="00CA7381" w:rsidP="00CA7381">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математичні</w:t>
      </w:r>
      <w:r>
        <w:t></w:t>
      </w:r>
      <w:r>
        <w:rPr>
          <w:rFonts w:hint="eastAsia"/>
        </w:rPr>
        <w:t>методи</w:t>
      </w:r>
      <w:r>
        <w:t></w:t>
      </w:r>
      <w:r>
        <w:t></w:t>
      </w:r>
      <w:r>
        <w:rPr>
          <w:rFonts w:hint="eastAsia"/>
        </w:rPr>
        <w:t>моделі</w:t>
      </w:r>
      <w:r>
        <w:t></w:t>
      </w:r>
      <w:r>
        <w:rPr>
          <w:rFonts w:hint="eastAsia"/>
        </w:rPr>
        <w:t>та</w:t>
      </w:r>
      <w:r>
        <w:t></w:t>
      </w:r>
      <w:r>
        <w:rPr>
          <w:rFonts w:hint="eastAsia"/>
        </w:rPr>
        <w:t>інформаційні</w:t>
      </w:r>
      <w:r>
        <w:t></w:t>
      </w:r>
      <w:r>
        <w:rPr>
          <w:rFonts w:hint="eastAsia"/>
        </w:rPr>
        <w:t>технології</w:t>
      </w:r>
      <w:r>
        <w:t></w:t>
      </w:r>
      <w:r>
        <w:rPr>
          <w:rFonts w:hint="eastAsia"/>
        </w:rPr>
        <w:t>в</w:t>
      </w:r>
      <w:r>
        <w:t></w:t>
      </w:r>
      <w:r>
        <w:rPr>
          <w:rFonts w:hint="eastAsia"/>
        </w:rPr>
        <w:t>економіці</w:t>
      </w:r>
      <w:r>
        <w:t></w:t>
      </w:r>
      <w:r>
        <w:rPr>
          <w:rFonts w:hint="eastAsia"/>
        </w:rPr>
        <w:t>–</w:t>
      </w:r>
      <w:r>
        <w:t></w:t>
      </w:r>
      <w:r>
        <w:rPr>
          <w:rFonts w:hint="eastAsia"/>
        </w:rPr>
        <w:t>Львівський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Івана</w:t>
      </w:r>
      <w:r>
        <w:t></w:t>
      </w:r>
      <w:r>
        <w:rPr>
          <w:rFonts w:hint="eastAsia"/>
        </w:rPr>
        <w:t>Франка</w:t>
      </w:r>
      <w:r>
        <w:t></w:t>
      </w:r>
      <w:r>
        <w:rPr>
          <w:rFonts w:hint="eastAsia"/>
        </w:rPr>
        <w:t>–</w:t>
      </w:r>
      <w:r>
        <w:t></w:t>
      </w:r>
      <w:r>
        <w:rPr>
          <w:rFonts w:hint="eastAsia"/>
        </w:rPr>
        <w:t>Львів</w:t>
      </w:r>
      <w:r>
        <w:t></w:t>
      </w:r>
      <w:r>
        <w:t></w:t>
      </w:r>
      <w:r>
        <w:t></w:t>
      </w:r>
      <w:r>
        <w:t></w:t>
      </w:r>
      <w:r>
        <w:t></w:t>
      </w:r>
      <w:r>
        <w:t></w:t>
      </w:r>
      <w:r>
        <w:t></w:t>
      </w:r>
    </w:p>
    <w:p w:rsidR="00CA7381" w:rsidRDefault="00CA7381" w:rsidP="00CA7381"/>
    <w:p w:rsidR="00CA7381" w:rsidRDefault="00CA7381" w:rsidP="00CA7381">
      <w:r>
        <w:rPr>
          <w:rFonts w:hint="eastAsia"/>
        </w:rPr>
        <w:t>У</w:t>
      </w:r>
      <w:r>
        <w:t></w:t>
      </w:r>
      <w:r>
        <w:rPr>
          <w:rFonts w:hint="eastAsia"/>
        </w:rPr>
        <w:t>дисертації</w:t>
      </w:r>
      <w:r>
        <w:t></w:t>
      </w:r>
      <w:r>
        <w:rPr>
          <w:rFonts w:hint="eastAsia"/>
        </w:rPr>
        <w:t>розглянуто</w:t>
      </w:r>
      <w:r>
        <w:t></w:t>
      </w:r>
      <w:r>
        <w:rPr>
          <w:rFonts w:hint="eastAsia"/>
        </w:rPr>
        <w:t>виробництво</w:t>
      </w:r>
      <w:r>
        <w:t></w:t>
      </w:r>
      <w:r>
        <w:rPr>
          <w:rFonts w:hint="eastAsia"/>
        </w:rPr>
        <w:t>продукції</w:t>
      </w:r>
      <w:r>
        <w:t></w:t>
      </w:r>
      <w:r>
        <w:rPr>
          <w:rFonts w:hint="eastAsia"/>
        </w:rPr>
        <w:t>як</w:t>
      </w:r>
      <w:r>
        <w:t></w:t>
      </w:r>
      <w:r>
        <w:rPr>
          <w:rFonts w:hint="eastAsia"/>
        </w:rPr>
        <w:t>складову</w:t>
      </w:r>
      <w:r>
        <w:t></w:t>
      </w:r>
      <w:r>
        <w:rPr>
          <w:rFonts w:hint="eastAsia"/>
        </w:rPr>
        <w:t>системи</w:t>
      </w:r>
      <w:r>
        <w:t></w:t>
      </w:r>
      <w:r>
        <w:rPr>
          <w:rFonts w:hint="eastAsia"/>
        </w:rPr>
        <w:t>управління</w:t>
      </w:r>
      <w:r>
        <w:t></w:t>
      </w:r>
      <w:r>
        <w:rPr>
          <w:rFonts w:hint="eastAsia"/>
        </w:rPr>
        <w:t>показниками</w:t>
      </w:r>
      <w:r>
        <w:t></w:t>
      </w:r>
      <w:r>
        <w:rPr>
          <w:rFonts w:hint="eastAsia"/>
        </w:rPr>
        <w:t>підприємств</w:t>
      </w:r>
      <w:r>
        <w:t></w:t>
      </w:r>
      <w:r>
        <w:rPr>
          <w:rFonts w:hint="eastAsia"/>
        </w:rPr>
        <w:t>харчової</w:t>
      </w:r>
      <w:r>
        <w:t></w:t>
      </w:r>
      <w:r>
        <w:rPr>
          <w:rFonts w:hint="eastAsia"/>
        </w:rPr>
        <w:t>промисловості</w:t>
      </w:r>
      <w:r>
        <w:t></w:t>
      </w:r>
      <w:r>
        <w:t></w:t>
      </w:r>
      <w:r>
        <w:rPr>
          <w:rFonts w:hint="eastAsia"/>
        </w:rPr>
        <w:t>Проаналізовано</w:t>
      </w:r>
      <w:r>
        <w:t></w:t>
      </w:r>
      <w:r>
        <w:rPr>
          <w:rFonts w:hint="eastAsia"/>
        </w:rPr>
        <w:t>методи</w:t>
      </w:r>
      <w:r>
        <w:t></w:t>
      </w:r>
      <w:r>
        <w:rPr>
          <w:rFonts w:hint="eastAsia"/>
        </w:rPr>
        <w:t>дослідження</w:t>
      </w:r>
      <w:r>
        <w:t></w:t>
      </w:r>
      <w:r>
        <w:rPr>
          <w:rFonts w:hint="eastAsia"/>
        </w:rPr>
        <w:t>випуску</w:t>
      </w:r>
      <w:r>
        <w:t></w:t>
      </w:r>
      <w:r>
        <w:rPr>
          <w:rFonts w:hint="eastAsia"/>
        </w:rPr>
        <w:t>продуктів</w:t>
      </w:r>
      <w:r>
        <w:t></w:t>
      </w:r>
      <w:r>
        <w:rPr>
          <w:rFonts w:hint="eastAsia"/>
        </w:rPr>
        <w:t>харчування</w:t>
      </w:r>
      <w:r>
        <w:t></w:t>
      </w:r>
      <w:r>
        <w:t></w:t>
      </w:r>
      <w:r>
        <w:rPr>
          <w:rFonts w:hint="eastAsia"/>
        </w:rPr>
        <w:t>Здійснено</w:t>
      </w:r>
      <w:r>
        <w:t></w:t>
      </w:r>
      <w:r>
        <w:rPr>
          <w:rFonts w:hint="eastAsia"/>
        </w:rPr>
        <w:t>огляд</w:t>
      </w:r>
      <w:r>
        <w:t></w:t>
      </w:r>
      <w:r>
        <w:rPr>
          <w:rFonts w:hint="eastAsia"/>
        </w:rPr>
        <w:t>економіко</w:t>
      </w:r>
      <w:r>
        <w:t></w:t>
      </w:r>
      <w:r>
        <w:rPr>
          <w:rFonts w:hint="eastAsia"/>
        </w:rPr>
        <w:t>математичних</w:t>
      </w:r>
      <w:r>
        <w:t></w:t>
      </w:r>
      <w:r>
        <w:rPr>
          <w:rFonts w:hint="eastAsia"/>
        </w:rPr>
        <w:t>моделей</w:t>
      </w:r>
      <w:r>
        <w:t></w:t>
      </w:r>
      <w:r>
        <w:rPr>
          <w:rFonts w:hint="eastAsia"/>
        </w:rPr>
        <w:t>виробництва</w:t>
      </w:r>
      <w:r>
        <w:t></w:t>
      </w:r>
      <w:r>
        <w:rPr>
          <w:rFonts w:hint="eastAsia"/>
        </w:rPr>
        <w:t>продукції</w:t>
      </w:r>
      <w:r>
        <w:t></w:t>
      </w:r>
      <w:r>
        <w:rPr>
          <w:rFonts w:hint="eastAsia"/>
        </w:rPr>
        <w:t>та</w:t>
      </w:r>
      <w:r>
        <w:t></w:t>
      </w:r>
      <w:r>
        <w:rPr>
          <w:rFonts w:hint="eastAsia"/>
        </w:rPr>
        <w:t>кластерний</w:t>
      </w:r>
      <w:r>
        <w:t></w:t>
      </w:r>
      <w:r>
        <w:rPr>
          <w:rFonts w:hint="eastAsia"/>
        </w:rPr>
        <w:t>і</w:t>
      </w:r>
      <w:r>
        <w:t></w:t>
      </w:r>
      <w:r>
        <w:rPr>
          <w:rFonts w:hint="eastAsia"/>
        </w:rPr>
        <w:t>факторний</w:t>
      </w:r>
      <w:r>
        <w:t></w:t>
      </w:r>
      <w:r>
        <w:rPr>
          <w:rFonts w:hint="eastAsia"/>
        </w:rPr>
        <w:t>аналіз</w:t>
      </w:r>
      <w:r>
        <w:t></w:t>
      </w:r>
      <w:r>
        <w:rPr>
          <w:rFonts w:hint="eastAsia"/>
        </w:rPr>
        <w:t>виробництва</w:t>
      </w:r>
      <w:r>
        <w:t></w:t>
      </w:r>
      <w:r>
        <w:rPr>
          <w:rFonts w:hint="eastAsia"/>
        </w:rPr>
        <w:t>продуктів</w:t>
      </w:r>
      <w:r>
        <w:t></w:t>
      </w:r>
      <w:r>
        <w:rPr>
          <w:rFonts w:hint="eastAsia"/>
        </w:rPr>
        <w:t>харчування</w:t>
      </w:r>
      <w:r>
        <w:t></w:t>
      </w:r>
      <w:r>
        <w:t></w:t>
      </w:r>
      <w:r>
        <w:rPr>
          <w:rFonts w:hint="eastAsia"/>
        </w:rPr>
        <w:t>Розроблено</w:t>
      </w:r>
      <w:r>
        <w:t></w:t>
      </w:r>
      <w:r>
        <w:rPr>
          <w:rFonts w:hint="eastAsia"/>
        </w:rPr>
        <w:t>багатокритеріальну</w:t>
      </w:r>
      <w:r>
        <w:t></w:t>
      </w:r>
      <w:r>
        <w:rPr>
          <w:rFonts w:hint="eastAsia"/>
        </w:rPr>
        <w:t>оптимізаційну</w:t>
      </w:r>
      <w:r>
        <w:t></w:t>
      </w:r>
      <w:r>
        <w:rPr>
          <w:rFonts w:hint="eastAsia"/>
        </w:rPr>
        <w:t>модель</w:t>
      </w:r>
      <w:r>
        <w:t></w:t>
      </w:r>
      <w:r>
        <w:rPr>
          <w:rFonts w:hint="eastAsia"/>
        </w:rPr>
        <w:t>випуску</w:t>
      </w:r>
      <w:r>
        <w:t></w:t>
      </w:r>
      <w:r>
        <w:rPr>
          <w:rFonts w:hint="eastAsia"/>
        </w:rPr>
        <w:t>продукції</w:t>
      </w:r>
      <w:r>
        <w:t></w:t>
      </w:r>
      <w:r>
        <w:rPr>
          <w:rFonts w:hint="eastAsia"/>
        </w:rPr>
        <w:t>підприємств</w:t>
      </w:r>
      <w:r>
        <w:t></w:t>
      </w:r>
      <w:r>
        <w:rPr>
          <w:rFonts w:hint="eastAsia"/>
        </w:rPr>
        <w:t>харчової</w:t>
      </w:r>
      <w:r>
        <w:t></w:t>
      </w:r>
      <w:r>
        <w:rPr>
          <w:rFonts w:hint="eastAsia"/>
        </w:rPr>
        <w:t>промисловості</w:t>
      </w:r>
      <w:r>
        <w:t></w:t>
      </w:r>
      <w:r>
        <w:t></w:t>
      </w:r>
      <w:r>
        <w:rPr>
          <w:rFonts w:hint="eastAsia"/>
        </w:rPr>
        <w:t>Побудовано</w:t>
      </w:r>
      <w:r>
        <w:t></w:t>
      </w:r>
      <w:r>
        <w:rPr>
          <w:rFonts w:hint="eastAsia"/>
        </w:rPr>
        <w:t>імовірнісно</w:t>
      </w:r>
      <w:r>
        <w:t></w:t>
      </w:r>
      <w:r>
        <w:rPr>
          <w:rFonts w:hint="eastAsia"/>
        </w:rPr>
        <w:t>автоматну</w:t>
      </w:r>
      <w:r>
        <w:t></w:t>
      </w:r>
      <w:r>
        <w:rPr>
          <w:rFonts w:hint="eastAsia"/>
        </w:rPr>
        <w:t>модель</w:t>
      </w:r>
      <w:r>
        <w:t></w:t>
      </w:r>
      <w:r>
        <w:rPr>
          <w:rFonts w:hint="eastAsia"/>
        </w:rPr>
        <w:t>діяльності</w:t>
      </w:r>
      <w:r>
        <w:t></w:t>
      </w:r>
      <w:r>
        <w:rPr>
          <w:rFonts w:hint="eastAsia"/>
        </w:rPr>
        <w:t>хлібопекарського</w:t>
      </w:r>
      <w:r>
        <w:t></w:t>
      </w:r>
      <w:r>
        <w:rPr>
          <w:rFonts w:hint="eastAsia"/>
        </w:rPr>
        <w:t>підприємства</w:t>
      </w:r>
      <w:r>
        <w:t></w:t>
      </w:r>
      <w:r>
        <w:t></w:t>
      </w:r>
      <w:r>
        <w:rPr>
          <w:rFonts w:hint="eastAsia"/>
        </w:rPr>
        <w:t>Визначено</w:t>
      </w:r>
      <w:r>
        <w:t></w:t>
      </w:r>
      <w:r>
        <w:rPr>
          <w:rFonts w:hint="eastAsia"/>
        </w:rPr>
        <w:t>імовірність</w:t>
      </w:r>
      <w:r>
        <w:t></w:t>
      </w:r>
      <w:r>
        <w:rPr>
          <w:rFonts w:hint="eastAsia"/>
        </w:rPr>
        <w:t>сприятливих</w:t>
      </w:r>
      <w:r>
        <w:t></w:t>
      </w:r>
      <w:r>
        <w:rPr>
          <w:rFonts w:hint="eastAsia"/>
        </w:rPr>
        <w:t>тенденцій</w:t>
      </w:r>
      <w:r>
        <w:t></w:t>
      </w:r>
      <w:r>
        <w:rPr>
          <w:rFonts w:hint="eastAsia"/>
        </w:rPr>
        <w:t>для</w:t>
      </w:r>
      <w:r>
        <w:t></w:t>
      </w:r>
      <w:r>
        <w:rPr>
          <w:rFonts w:hint="eastAsia"/>
        </w:rPr>
        <w:t>виробництва</w:t>
      </w:r>
      <w:r>
        <w:t></w:t>
      </w:r>
      <w:r>
        <w:rPr>
          <w:rFonts w:hint="eastAsia"/>
        </w:rPr>
        <w:t>продуктів</w:t>
      </w:r>
      <w:r>
        <w:t></w:t>
      </w:r>
      <w:r>
        <w:rPr>
          <w:rFonts w:hint="eastAsia"/>
        </w:rPr>
        <w:t>харчування</w:t>
      </w:r>
      <w:r>
        <w:t></w:t>
      </w:r>
      <w:r>
        <w:t></w:t>
      </w:r>
      <w:r>
        <w:rPr>
          <w:rFonts w:hint="eastAsia"/>
        </w:rPr>
        <w:t>Побудовано</w:t>
      </w:r>
      <w:r>
        <w:t></w:t>
      </w:r>
      <w:r>
        <w:rPr>
          <w:rFonts w:hint="eastAsia"/>
        </w:rPr>
        <w:t>точкові</w:t>
      </w:r>
      <w:r>
        <w:t></w:t>
      </w:r>
      <w:r>
        <w:rPr>
          <w:rFonts w:hint="eastAsia"/>
        </w:rPr>
        <w:t>моделі</w:t>
      </w:r>
      <w:r>
        <w:t></w:t>
      </w:r>
      <w:r>
        <w:rPr>
          <w:rFonts w:hint="eastAsia"/>
        </w:rPr>
        <w:t>прогнозу</w:t>
      </w:r>
      <w:r>
        <w:t></w:t>
      </w:r>
      <w:r>
        <w:rPr>
          <w:rFonts w:hint="eastAsia"/>
        </w:rPr>
        <w:t>випуску</w:t>
      </w:r>
      <w:r>
        <w:t></w:t>
      </w:r>
      <w:r>
        <w:rPr>
          <w:rFonts w:hint="eastAsia"/>
        </w:rPr>
        <w:t>продовольчих</w:t>
      </w:r>
      <w:r>
        <w:t></w:t>
      </w:r>
      <w:r>
        <w:rPr>
          <w:rFonts w:hint="eastAsia"/>
        </w:rPr>
        <w:t>товарів</w:t>
      </w:r>
      <w:r>
        <w:t></w:t>
      </w:r>
      <w:r>
        <w:t></w:t>
      </w:r>
      <w:r>
        <w:rPr>
          <w:rFonts w:hint="eastAsia"/>
        </w:rPr>
        <w:t>Спрогнозовано</w:t>
      </w:r>
      <w:r>
        <w:t></w:t>
      </w:r>
      <w:r>
        <w:rPr>
          <w:rFonts w:hint="eastAsia"/>
        </w:rPr>
        <w:t>виробництво</w:t>
      </w:r>
      <w:r>
        <w:t></w:t>
      </w:r>
      <w:r>
        <w:rPr>
          <w:rFonts w:hint="eastAsia"/>
        </w:rPr>
        <w:t>продукції</w:t>
      </w:r>
      <w:r>
        <w:t></w:t>
      </w:r>
      <w:r>
        <w:rPr>
          <w:rFonts w:hint="eastAsia"/>
        </w:rPr>
        <w:t>у</w:t>
      </w:r>
      <w:r>
        <w:t></w:t>
      </w:r>
      <w:r>
        <w:rPr>
          <w:rFonts w:hint="eastAsia"/>
        </w:rPr>
        <w:t>харчовій</w:t>
      </w:r>
      <w:r>
        <w:t></w:t>
      </w:r>
      <w:r>
        <w:rPr>
          <w:rFonts w:hint="eastAsia"/>
        </w:rPr>
        <w:t>промисловості</w:t>
      </w:r>
      <w:r>
        <w:t></w:t>
      </w:r>
      <w:r>
        <w:rPr>
          <w:rFonts w:hint="eastAsia"/>
        </w:rPr>
        <w:t>на</w:t>
      </w:r>
      <w:r>
        <w:t></w:t>
      </w:r>
      <w:r>
        <w:rPr>
          <w:rFonts w:hint="eastAsia"/>
        </w:rPr>
        <w:t>основі</w:t>
      </w:r>
      <w:r>
        <w:t></w:t>
      </w:r>
      <w:r>
        <w:rPr>
          <w:rFonts w:hint="eastAsia"/>
        </w:rPr>
        <w:t>нечітких</w:t>
      </w:r>
      <w:r>
        <w:t></w:t>
      </w:r>
      <w:r>
        <w:rPr>
          <w:rFonts w:hint="eastAsia"/>
        </w:rPr>
        <w:t>множин</w:t>
      </w:r>
    </w:p>
    <w:p w:rsidR="00CA7381" w:rsidRDefault="00CA7381" w:rsidP="00CA7381"/>
    <w:p w:rsidR="00CA7381" w:rsidRPr="00CA7381" w:rsidRDefault="00CA7381" w:rsidP="00CA7381">
      <w:r>
        <w:rPr>
          <w:rFonts w:hint="eastAsia"/>
        </w:rPr>
        <w:t>У</w:t>
      </w:r>
      <w:r>
        <w:t></w:t>
      </w:r>
      <w:r>
        <w:rPr>
          <w:rFonts w:hint="eastAsia"/>
        </w:rPr>
        <w:t>дисертації</w:t>
      </w:r>
      <w:r>
        <w:t></w:t>
      </w:r>
      <w:r>
        <w:rPr>
          <w:rFonts w:hint="eastAsia"/>
        </w:rPr>
        <w:t>наведене</w:t>
      </w:r>
      <w:r>
        <w:t></w:t>
      </w:r>
      <w:r>
        <w:rPr>
          <w:rFonts w:hint="eastAsia"/>
        </w:rPr>
        <w:t>теоретичне</w:t>
      </w:r>
      <w:r>
        <w:t></w:t>
      </w:r>
      <w:r>
        <w:rPr>
          <w:rFonts w:hint="eastAsia"/>
        </w:rPr>
        <w:t>узагальнення</w:t>
      </w:r>
      <w:r>
        <w:t></w:t>
      </w:r>
      <w:r>
        <w:rPr>
          <w:rFonts w:hint="eastAsia"/>
        </w:rPr>
        <w:t>і</w:t>
      </w:r>
      <w:r>
        <w:t></w:t>
      </w:r>
      <w:r>
        <w:rPr>
          <w:rFonts w:hint="eastAsia"/>
        </w:rPr>
        <w:t>нове</w:t>
      </w:r>
      <w:r>
        <w:t></w:t>
      </w:r>
      <w:r>
        <w:rPr>
          <w:rFonts w:hint="eastAsia"/>
        </w:rPr>
        <w:t>вирішення</w:t>
      </w:r>
      <w:r>
        <w:t></w:t>
      </w:r>
      <w:r>
        <w:rPr>
          <w:rFonts w:hint="eastAsia"/>
        </w:rPr>
        <w:t>наукового</w:t>
      </w:r>
      <w:r>
        <w:t></w:t>
      </w:r>
      <w:r>
        <w:rPr>
          <w:rFonts w:hint="eastAsia"/>
        </w:rPr>
        <w:t>завдання</w:t>
      </w:r>
      <w:r>
        <w:t></w:t>
      </w:r>
      <w:r>
        <w:rPr>
          <w:rFonts w:hint="eastAsia"/>
        </w:rPr>
        <w:t>щодо</w:t>
      </w:r>
      <w:r>
        <w:t></w:t>
      </w:r>
      <w:r>
        <w:rPr>
          <w:rFonts w:hint="eastAsia"/>
        </w:rPr>
        <w:t>економіко</w:t>
      </w:r>
      <w:r>
        <w:t></w:t>
      </w:r>
      <w:r>
        <w:rPr>
          <w:rFonts w:hint="eastAsia"/>
        </w:rPr>
        <w:t>математичного</w:t>
      </w:r>
      <w:r>
        <w:t></w:t>
      </w:r>
      <w:r>
        <w:rPr>
          <w:rFonts w:hint="eastAsia"/>
        </w:rPr>
        <w:t>моделювання</w:t>
      </w:r>
      <w:r>
        <w:t></w:t>
      </w:r>
      <w:r>
        <w:rPr>
          <w:rFonts w:hint="eastAsia"/>
        </w:rPr>
        <w:t>випуску</w:t>
      </w:r>
      <w:r>
        <w:t></w:t>
      </w:r>
      <w:r>
        <w:rPr>
          <w:rFonts w:hint="eastAsia"/>
        </w:rPr>
        <w:t>продукції</w:t>
      </w:r>
      <w:r>
        <w:t></w:t>
      </w:r>
      <w:r>
        <w:rPr>
          <w:rFonts w:hint="eastAsia"/>
        </w:rPr>
        <w:t>в</w:t>
      </w:r>
      <w:r>
        <w:t></w:t>
      </w:r>
      <w:r>
        <w:rPr>
          <w:rFonts w:hint="eastAsia"/>
        </w:rPr>
        <w:t>харчовій</w:t>
      </w:r>
      <w:r>
        <w:t></w:t>
      </w:r>
      <w:r>
        <w:rPr>
          <w:rFonts w:hint="eastAsia"/>
        </w:rPr>
        <w:t>промисловості</w:t>
      </w:r>
      <w:r>
        <w:t></w:t>
      </w:r>
      <w:r>
        <w:rPr>
          <w:rFonts w:hint="eastAsia"/>
        </w:rPr>
        <w:t>України</w:t>
      </w:r>
      <w:r>
        <w:t></w:t>
      </w:r>
      <w:r>
        <w:t></w:t>
      </w:r>
      <w:r>
        <w:rPr>
          <w:rFonts w:hint="eastAsia"/>
        </w:rPr>
        <w:t>що</w:t>
      </w:r>
      <w:r>
        <w:t></w:t>
      </w:r>
      <w:r>
        <w:rPr>
          <w:rFonts w:hint="eastAsia"/>
        </w:rPr>
        <w:t>полягає</w:t>
      </w:r>
      <w:r>
        <w:t></w:t>
      </w:r>
      <w:r>
        <w:rPr>
          <w:rFonts w:hint="eastAsia"/>
        </w:rPr>
        <w:t>в</w:t>
      </w:r>
      <w:r>
        <w:t></w:t>
      </w:r>
      <w:r>
        <w:rPr>
          <w:rFonts w:hint="eastAsia"/>
        </w:rPr>
        <w:t>оцінці</w:t>
      </w:r>
      <w:r>
        <w:t></w:t>
      </w:r>
      <w:r>
        <w:rPr>
          <w:rFonts w:hint="eastAsia"/>
        </w:rPr>
        <w:t>виробничої</w:t>
      </w:r>
      <w:r>
        <w:t></w:t>
      </w:r>
      <w:r>
        <w:rPr>
          <w:rFonts w:hint="eastAsia"/>
        </w:rPr>
        <w:t>діяльності</w:t>
      </w:r>
      <w:r>
        <w:t></w:t>
      </w:r>
      <w:r>
        <w:rPr>
          <w:rFonts w:hint="eastAsia"/>
        </w:rPr>
        <w:t>харчової</w:t>
      </w:r>
      <w:r>
        <w:t></w:t>
      </w:r>
      <w:r>
        <w:rPr>
          <w:rFonts w:hint="eastAsia"/>
        </w:rPr>
        <w:t>промисловості</w:t>
      </w:r>
      <w:r>
        <w:t></w:t>
      </w:r>
      <w:r>
        <w:rPr>
          <w:rFonts w:hint="eastAsia"/>
        </w:rPr>
        <w:t>на</w:t>
      </w:r>
      <w:r>
        <w:t></w:t>
      </w:r>
      <w:r>
        <w:rPr>
          <w:rFonts w:hint="eastAsia"/>
        </w:rPr>
        <w:t>загальнодержавному</w:t>
      </w:r>
      <w:r>
        <w:t></w:t>
      </w:r>
      <w:r>
        <w:rPr>
          <w:rFonts w:hint="eastAsia"/>
        </w:rPr>
        <w:t>та</w:t>
      </w:r>
      <w:r>
        <w:t></w:t>
      </w:r>
      <w:r>
        <w:rPr>
          <w:rFonts w:hint="eastAsia"/>
        </w:rPr>
        <w:t>регіональному</w:t>
      </w:r>
      <w:r>
        <w:t></w:t>
      </w:r>
      <w:r>
        <w:t></w:t>
      </w:r>
      <w:r>
        <w:rPr>
          <w:rFonts w:hint="eastAsia"/>
        </w:rPr>
        <w:t>Волинська</w:t>
      </w:r>
      <w:r>
        <w:t></w:t>
      </w:r>
      <w:r>
        <w:rPr>
          <w:rFonts w:hint="eastAsia"/>
        </w:rPr>
        <w:t>область</w:t>
      </w:r>
      <w:r>
        <w:t></w:t>
      </w:r>
      <w:r>
        <w:t></w:t>
      </w:r>
      <w:r>
        <w:rPr>
          <w:rFonts w:hint="eastAsia"/>
        </w:rPr>
        <w:t>рівнях</w:t>
      </w:r>
      <w:r>
        <w:t></w:t>
      </w:r>
      <w:r>
        <w:t></w:t>
      </w:r>
      <w:r>
        <w:rPr>
          <w:rFonts w:hint="eastAsia"/>
        </w:rPr>
        <w:t>а</w:t>
      </w:r>
      <w:r>
        <w:t></w:t>
      </w:r>
      <w:r>
        <w:rPr>
          <w:rFonts w:hint="eastAsia"/>
        </w:rPr>
        <w:t>також</w:t>
      </w:r>
      <w:r>
        <w:t></w:t>
      </w:r>
      <w:r>
        <w:rPr>
          <w:rFonts w:hint="eastAsia"/>
        </w:rPr>
        <w:t>розробці</w:t>
      </w:r>
      <w:r>
        <w:t></w:t>
      </w:r>
      <w:r>
        <w:rPr>
          <w:rFonts w:hint="eastAsia"/>
        </w:rPr>
        <w:t>економіко</w:t>
      </w:r>
      <w:r>
        <w:t></w:t>
      </w:r>
      <w:r>
        <w:rPr>
          <w:rFonts w:hint="eastAsia"/>
        </w:rPr>
        <w:t>математичних</w:t>
      </w:r>
      <w:r>
        <w:t></w:t>
      </w:r>
      <w:r>
        <w:rPr>
          <w:rFonts w:hint="eastAsia"/>
        </w:rPr>
        <w:t>моделей</w:t>
      </w:r>
      <w:r>
        <w:t></w:t>
      </w:r>
      <w:r>
        <w:rPr>
          <w:rFonts w:hint="eastAsia"/>
        </w:rPr>
        <w:t>випуску</w:t>
      </w:r>
      <w:r>
        <w:t></w:t>
      </w:r>
      <w:r>
        <w:rPr>
          <w:rFonts w:hint="eastAsia"/>
        </w:rPr>
        <w:t>продукції</w:t>
      </w:r>
      <w:r>
        <w:t></w:t>
      </w:r>
      <w:r>
        <w:rPr>
          <w:rFonts w:hint="eastAsia"/>
        </w:rPr>
        <w:t>підприємствами</w:t>
      </w:r>
      <w:r>
        <w:t></w:t>
      </w:r>
      <w:r>
        <w:rPr>
          <w:rFonts w:hint="eastAsia"/>
        </w:rPr>
        <w:t>цього</w:t>
      </w:r>
      <w:r>
        <w:t></w:t>
      </w:r>
      <w:r>
        <w:rPr>
          <w:rFonts w:hint="eastAsia"/>
        </w:rPr>
        <w:t>виду</w:t>
      </w:r>
      <w:r>
        <w:t></w:t>
      </w:r>
      <w:r>
        <w:rPr>
          <w:rFonts w:hint="eastAsia"/>
        </w:rPr>
        <w:t>економічної</w:t>
      </w:r>
      <w:r>
        <w:t></w:t>
      </w:r>
      <w:r>
        <w:rPr>
          <w:rFonts w:hint="eastAsia"/>
        </w:rPr>
        <w:t>діяльності</w:t>
      </w:r>
      <w:r>
        <w:t></w:t>
      </w:r>
      <w:bookmarkEnd w:id="0"/>
    </w:p>
    <w:sectPr w:rsidR="00CA7381" w:rsidRPr="00CA738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27C" w:rsidRDefault="0076327C">
      <w:pPr>
        <w:spacing w:after="0" w:line="240" w:lineRule="auto"/>
      </w:pPr>
      <w:r>
        <w:separator/>
      </w:r>
    </w:p>
  </w:endnote>
  <w:endnote w:type="continuationSeparator" w:id="0">
    <w:p w:rsidR="0076327C" w:rsidRDefault="0076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27C" w:rsidRDefault="0076327C"/>
    <w:p w:rsidR="0076327C" w:rsidRDefault="0076327C"/>
    <w:p w:rsidR="0076327C" w:rsidRDefault="0076327C"/>
    <w:p w:rsidR="0076327C" w:rsidRDefault="0076327C"/>
    <w:p w:rsidR="0076327C" w:rsidRDefault="0076327C"/>
    <w:p w:rsidR="0076327C" w:rsidRDefault="0076327C"/>
    <w:p w:rsidR="0076327C" w:rsidRDefault="0076327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27C" w:rsidRDefault="007632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6327C" w:rsidRDefault="007632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6327C" w:rsidRDefault="0076327C"/>
    <w:p w:rsidR="0076327C" w:rsidRDefault="0076327C"/>
    <w:p w:rsidR="0076327C" w:rsidRDefault="0076327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27C" w:rsidRDefault="0076327C"/>
                          <w:p w:rsidR="0076327C" w:rsidRDefault="0076327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6327C" w:rsidRDefault="0076327C"/>
                    <w:p w:rsidR="0076327C" w:rsidRDefault="0076327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6327C" w:rsidRDefault="0076327C"/>
    <w:p w:rsidR="0076327C" w:rsidRDefault="0076327C">
      <w:pPr>
        <w:rPr>
          <w:sz w:val="2"/>
          <w:szCs w:val="2"/>
        </w:rPr>
      </w:pPr>
    </w:p>
    <w:p w:rsidR="0076327C" w:rsidRDefault="0076327C"/>
    <w:p w:rsidR="0076327C" w:rsidRDefault="0076327C">
      <w:pPr>
        <w:spacing w:after="0" w:line="240" w:lineRule="auto"/>
      </w:pPr>
    </w:p>
  </w:footnote>
  <w:footnote w:type="continuationSeparator" w:id="0">
    <w:p w:rsidR="0076327C" w:rsidRDefault="0076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7C"/>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F05C0D-0D13-4236-BA2F-1302D0250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16351</TotalTime>
  <Pages>1</Pages>
  <Words>248</Words>
  <Characters>1415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578</cp:revision>
  <cp:lastPrinted>2009-02-06T05:36:00Z</cp:lastPrinted>
  <dcterms:created xsi:type="dcterms:W3CDTF">2023-09-07T12:38:00Z</dcterms:created>
  <dcterms:modified xsi:type="dcterms:W3CDTF">2023-11-18T08:21:00Z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