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5A3A" w14:textId="06F46EA8" w:rsidR="00823EFE" w:rsidRDefault="009408C1" w:rsidP="009408C1">
      <w:pPr>
        <w:rPr>
          <w:rFonts w:ascii="Times New Roman" w:eastAsia="Arial Unicode MS" w:hAnsi="Times New Roman" w:cs="Times New Roman"/>
          <w:b/>
          <w:bCs/>
          <w:color w:val="000000"/>
          <w:kern w:val="0"/>
          <w:sz w:val="28"/>
          <w:szCs w:val="28"/>
          <w:lang w:eastAsia="ru-RU" w:bidi="uk-UA"/>
        </w:rPr>
      </w:pPr>
      <w:r w:rsidRPr="009408C1">
        <w:rPr>
          <w:rFonts w:ascii="Times New Roman" w:eastAsia="Arial Unicode MS" w:hAnsi="Times New Roman" w:cs="Times New Roman" w:hint="eastAsia"/>
          <w:b/>
          <w:bCs/>
          <w:color w:val="000000"/>
          <w:kern w:val="0"/>
          <w:sz w:val="28"/>
          <w:szCs w:val="28"/>
          <w:lang w:eastAsia="ru-RU" w:bidi="uk-UA"/>
        </w:rPr>
        <w:t>Батуева</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Дарья</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Повышение</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энергоэффективности</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электротехнического</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комплекса</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с</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автономным</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питанием</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на</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основе</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прогноза</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энергопотребления</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с</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учетом</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влияния</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климатических</w:t>
      </w:r>
      <w:r w:rsidRPr="009408C1">
        <w:rPr>
          <w:rFonts w:ascii="Times New Roman" w:eastAsia="Arial Unicode MS" w:hAnsi="Times New Roman" w:cs="Times New Roman"/>
          <w:b/>
          <w:bCs/>
          <w:color w:val="000000"/>
          <w:kern w:val="0"/>
          <w:sz w:val="28"/>
          <w:szCs w:val="28"/>
          <w:lang w:eastAsia="ru-RU" w:bidi="uk-UA"/>
        </w:rPr>
        <w:t xml:space="preserve"> </w:t>
      </w:r>
      <w:r w:rsidRPr="009408C1">
        <w:rPr>
          <w:rFonts w:ascii="Times New Roman" w:eastAsia="Arial Unicode MS" w:hAnsi="Times New Roman" w:cs="Times New Roman" w:hint="eastAsia"/>
          <w:b/>
          <w:bCs/>
          <w:color w:val="000000"/>
          <w:kern w:val="0"/>
          <w:sz w:val="28"/>
          <w:szCs w:val="28"/>
          <w:lang w:eastAsia="ru-RU" w:bidi="uk-UA"/>
        </w:rPr>
        <w:t>условий</w:t>
      </w:r>
    </w:p>
    <w:p w14:paraId="238B7A6E" w14:textId="77777777" w:rsidR="009408C1" w:rsidRDefault="009408C1" w:rsidP="009408C1">
      <w:r>
        <w:rPr>
          <w:rFonts w:hint="eastAsia"/>
        </w:rPr>
        <w:t>ОГЛАВЛЕНИЕ</w:t>
      </w:r>
      <w:r>
        <w:t xml:space="preserve"> </w:t>
      </w:r>
      <w:r>
        <w:rPr>
          <w:rFonts w:hint="eastAsia"/>
        </w:rPr>
        <w:t>ДИССЕРТАЦИИ</w:t>
      </w:r>
    </w:p>
    <w:p w14:paraId="38E49DD6" w14:textId="77777777" w:rsidR="009408C1" w:rsidRDefault="009408C1" w:rsidP="009408C1">
      <w:r>
        <w:rPr>
          <w:rFonts w:hint="eastAsia"/>
        </w:rPr>
        <w:t>кандидат</w:t>
      </w:r>
      <w:r>
        <w:t xml:space="preserve"> </w:t>
      </w:r>
      <w:r>
        <w:rPr>
          <w:rFonts w:hint="eastAsia"/>
        </w:rPr>
        <w:t>наук</w:t>
      </w:r>
      <w:r>
        <w:t xml:space="preserve"> </w:t>
      </w:r>
      <w:r>
        <w:rPr>
          <w:rFonts w:hint="eastAsia"/>
        </w:rPr>
        <w:t>Батуева</w:t>
      </w:r>
      <w:r>
        <w:t xml:space="preserve"> </w:t>
      </w:r>
      <w:r>
        <w:rPr>
          <w:rFonts w:hint="eastAsia"/>
        </w:rPr>
        <w:t>Дарья</w:t>
      </w:r>
      <w:r>
        <w:t xml:space="preserve"> </w:t>
      </w:r>
      <w:r>
        <w:rPr>
          <w:rFonts w:hint="eastAsia"/>
        </w:rPr>
        <w:t>Евгеньевна</w:t>
      </w:r>
    </w:p>
    <w:p w14:paraId="3587E659" w14:textId="77777777" w:rsidR="009408C1" w:rsidRDefault="009408C1" w:rsidP="009408C1">
      <w:r>
        <w:rPr>
          <w:rFonts w:hint="eastAsia"/>
        </w:rPr>
        <w:t>ВВЕДЕНИЕ</w:t>
      </w:r>
    </w:p>
    <w:p w14:paraId="399CA260" w14:textId="77777777" w:rsidR="009408C1" w:rsidRDefault="009408C1" w:rsidP="009408C1"/>
    <w:p w14:paraId="490DFFA3" w14:textId="77777777" w:rsidR="009408C1" w:rsidRDefault="009408C1" w:rsidP="009408C1">
      <w:r>
        <w:rPr>
          <w:rFonts w:hint="eastAsia"/>
        </w:rPr>
        <w:t>ГЛАВА</w:t>
      </w:r>
      <w:r>
        <w:t xml:space="preserve"> 1 </w:t>
      </w:r>
      <w:r>
        <w:rPr>
          <w:rFonts w:hint="eastAsia"/>
        </w:rPr>
        <w:t>НАУЧНО</w:t>
      </w:r>
      <w:r>
        <w:t>-</w:t>
      </w:r>
      <w:r>
        <w:rPr>
          <w:rFonts w:hint="eastAsia"/>
        </w:rPr>
        <w:t>ТЕХНИЧЕСКИЕ</w:t>
      </w:r>
      <w:r>
        <w:t xml:space="preserve"> </w:t>
      </w:r>
      <w:r>
        <w:rPr>
          <w:rFonts w:hint="eastAsia"/>
        </w:rPr>
        <w:t>ПРОБЛЕМЫ</w:t>
      </w:r>
      <w:r>
        <w:t xml:space="preserve"> </w:t>
      </w:r>
      <w:r>
        <w:rPr>
          <w:rFonts w:hint="eastAsia"/>
        </w:rPr>
        <w:t>РАБОТЫ</w:t>
      </w:r>
      <w:r>
        <w:t xml:space="preserve"> </w:t>
      </w:r>
      <w:r>
        <w:rPr>
          <w:rFonts w:hint="eastAsia"/>
        </w:rPr>
        <w:t>ВДЭС</w:t>
      </w:r>
      <w:r>
        <w:t xml:space="preserve"> </w:t>
      </w:r>
      <w:r>
        <w:rPr>
          <w:rFonts w:hint="eastAsia"/>
        </w:rPr>
        <w:t>В</w:t>
      </w:r>
      <w:r>
        <w:t xml:space="preserve"> </w:t>
      </w:r>
      <w:r>
        <w:rPr>
          <w:rFonts w:hint="eastAsia"/>
        </w:rPr>
        <w:t>УСЛОВИЯХ</w:t>
      </w:r>
      <w:r>
        <w:t xml:space="preserve"> </w:t>
      </w:r>
      <w:r>
        <w:rPr>
          <w:rFonts w:hint="eastAsia"/>
        </w:rPr>
        <w:t>АРКТИКИ</w:t>
      </w:r>
      <w:r>
        <w:t xml:space="preserve"> </w:t>
      </w:r>
      <w:r>
        <w:rPr>
          <w:rFonts w:hint="eastAsia"/>
        </w:rPr>
        <w:t>И</w:t>
      </w:r>
      <w:r>
        <w:t xml:space="preserve"> </w:t>
      </w:r>
      <w:r>
        <w:rPr>
          <w:rFonts w:hint="eastAsia"/>
        </w:rPr>
        <w:t>ПРОГНОЗИРОВАНИЯ</w:t>
      </w:r>
      <w:r>
        <w:t xml:space="preserve"> </w:t>
      </w:r>
      <w:r>
        <w:rPr>
          <w:rFonts w:hint="eastAsia"/>
        </w:rPr>
        <w:t>ЭНЕРГОПОТРЕБЛЕНИЯ</w:t>
      </w:r>
    </w:p>
    <w:p w14:paraId="3914E3FC" w14:textId="77777777" w:rsidR="009408C1" w:rsidRDefault="009408C1" w:rsidP="009408C1"/>
    <w:p w14:paraId="717B173B" w14:textId="77777777" w:rsidR="009408C1" w:rsidRDefault="009408C1" w:rsidP="009408C1">
      <w:r>
        <w:t xml:space="preserve">1.1 </w:t>
      </w:r>
      <w:r>
        <w:rPr>
          <w:rFonts w:hint="eastAsia"/>
        </w:rPr>
        <w:t>Проблемы</w:t>
      </w:r>
      <w:r>
        <w:t xml:space="preserve"> </w:t>
      </w:r>
      <w:r>
        <w:rPr>
          <w:rFonts w:hint="eastAsia"/>
        </w:rPr>
        <w:t>электросетевых</w:t>
      </w:r>
      <w:r>
        <w:t xml:space="preserve"> </w:t>
      </w:r>
      <w:r>
        <w:rPr>
          <w:rFonts w:hint="eastAsia"/>
        </w:rPr>
        <w:t>комплексов</w:t>
      </w:r>
      <w:r>
        <w:t xml:space="preserve"> </w:t>
      </w:r>
      <w:r>
        <w:rPr>
          <w:rFonts w:hint="eastAsia"/>
        </w:rPr>
        <w:t>в</w:t>
      </w:r>
      <w:r>
        <w:t xml:space="preserve"> </w:t>
      </w:r>
      <w:r>
        <w:rPr>
          <w:rFonts w:hint="eastAsia"/>
        </w:rPr>
        <w:t>Арктике</w:t>
      </w:r>
      <w:r>
        <w:t xml:space="preserve"> </w:t>
      </w:r>
      <w:r>
        <w:rPr>
          <w:rFonts w:hint="eastAsia"/>
        </w:rPr>
        <w:t>и</w:t>
      </w:r>
      <w:r>
        <w:t xml:space="preserve"> </w:t>
      </w:r>
      <w:r>
        <w:rPr>
          <w:rFonts w:hint="eastAsia"/>
        </w:rPr>
        <w:t>на</w:t>
      </w:r>
      <w:r>
        <w:t xml:space="preserve"> </w:t>
      </w:r>
      <w:r>
        <w:rPr>
          <w:rFonts w:hint="eastAsia"/>
        </w:rPr>
        <w:t>территориях</w:t>
      </w:r>
      <w:r>
        <w:t xml:space="preserve"> </w:t>
      </w:r>
      <w:r>
        <w:rPr>
          <w:rFonts w:hint="eastAsia"/>
        </w:rPr>
        <w:t>Крайнего</w:t>
      </w:r>
      <w:r>
        <w:t xml:space="preserve"> </w:t>
      </w:r>
      <w:r>
        <w:rPr>
          <w:rFonts w:hint="eastAsia"/>
        </w:rPr>
        <w:t>Севера</w:t>
      </w:r>
    </w:p>
    <w:p w14:paraId="1A3726BA" w14:textId="77777777" w:rsidR="009408C1" w:rsidRDefault="009408C1" w:rsidP="009408C1"/>
    <w:p w14:paraId="50D55D73" w14:textId="77777777" w:rsidR="009408C1" w:rsidRDefault="009408C1" w:rsidP="009408C1">
      <w:r>
        <w:t xml:space="preserve">1.2 </w:t>
      </w:r>
      <w:r>
        <w:rPr>
          <w:rFonts w:hint="eastAsia"/>
        </w:rPr>
        <w:t>Анализ</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эксплуатации</w:t>
      </w:r>
      <w:r>
        <w:t xml:space="preserve"> </w:t>
      </w:r>
      <w:r>
        <w:rPr>
          <w:rFonts w:hint="eastAsia"/>
        </w:rPr>
        <w:t>ВЭС</w:t>
      </w:r>
      <w:r>
        <w:t xml:space="preserve"> </w:t>
      </w:r>
      <w:r>
        <w:rPr>
          <w:rFonts w:hint="eastAsia"/>
        </w:rPr>
        <w:t>в</w:t>
      </w:r>
      <w:r>
        <w:t xml:space="preserve"> </w:t>
      </w:r>
      <w:r>
        <w:rPr>
          <w:rFonts w:hint="eastAsia"/>
        </w:rPr>
        <w:t>экстремальных</w:t>
      </w:r>
      <w:r>
        <w:t xml:space="preserve"> </w:t>
      </w:r>
      <w:r>
        <w:rPr>
          <w:rFonts w:hint="eastAsia"/>
        </w:rPr>
        <w:t>условиях</w:t>
      </w:r>
    </w:p>
    <w:p w14:paraId="246EE13E" w14:textId="77777777" w:rsidR="009408C1" w:rsidRDefault="009408C1" w:rsidP="009408C1"/>
    <w:p w14:paraId="4CC3C08B" w14:textId="77777777" w:rsidR="009408C1" w:rsidRDefault="009408C1" w:rsidP="009408C1">
      <w:r>
        <w:t xml:space="preserve">1.3 </w:t>
      </w:r>
      <w:r>
        <w:rPr>
          <w:rFonts w:hint="eastAsia"/>
        </w:rPr>
        <w:t>Возможности</w:t>
      </w:r>
      <w:r>
        <w:t xml:space="preserve"> </w:t>
      </w:r>
      <w:r>
        <w:rPr>
          <w:rFonts w:hint="eastAsia"/>
        </w:rPr>
        <w:t>и</w:t>
      </w:r>
      <w:r>
        <w:t xml:space="preserve"> </w:t>
      </w:r>
      <w:r>
        <w:rPr>
          <w:rFonts w:hint="eastAsia"/>
        </w:rPr>
        <w:t>ограничения</w:t>
      </w:r>
      <w:r>
        <w:t xml:space="preserve"> </w:t>
      </w:r>
      <w:r>
        <w:rPr>
          <w:rFonts w:hint="eastAsia"/>
        </w:rPr>
        <w:t>электроснабжения</w:t>
      </w:r>
      <w:r>
        <w:t xml:space="preserve"> </w:t>
      </w:r>
      <w:r>
        <w:rPr>
          <w:rFonts w:hint="eastAsia"/>
        </w:rPr>
        <w:t>электротехнических</w:t>
      </w:r>
      <w:r>
        <w:t xml:space="preserve"> </w:t>
      </w:r>
      <w:r>
        <w:rPr>
          <w:rFonts w:hint="eastAsia"/>
        </w:rPr>
        <w:t>комплексов</w:t>
      </w:r>
      <w:r>
        <w:t xml:space="preserve"> </w:t>
      </w:r>
      <w:r>
        <w:rPr>
          <w:rFonts w:hint="eastAsia"/>
        </w:rPr>
        <w:t>с</w:t>
      </w:r>
      <w:r>
        <w:t xml:space="preserve"> </w:t>
      </w:r>
      <w:r>
        <w:rPr>
          <w:rFonts w:hint="eastAsia"/>
        </w:rPr>
        <w:t>использованием</w:t>
      </w:r>
      <w:r>
        <w:t xml:space="preserve"> </w:t>
      </w:r>
      <w:r>
        <w:rPr>
          <w:rFonts w:hint="eastAsia"/>
        </w:rPr>
        <w:t>ВЭУ</w:t>
      </w:r>
      <w:r>
        <w:t xml:space="preserve"> </w:t>
      </w:r>
      <w:r>
        <w:rPr>
          <w:rFonts w:hint="eastAsia"/>
        </w:rPr>
        <w:t>и</w:t>
      </w:r>
      <w:r>
        <w:t xml:space="preserve"> </w:t>
      </w:r>
      <w:r>
        <w:rPr>
          <w:rFonts w:hint="eastAsia"/>
        </w:rPr>
        <w:t>ДГУ</w:t>
      </w:r>
    </w:p>
    <w:p w14:paraId="0CBE771B" w14:textId="77777777" w:rsidR="009408C1" w:rsidRDefault="009408C1" w:rsidP="009408C1"/>
    <w:p w14:paraId="01EBFBC9" w14:textId="77777777" w:rsidR="009408C1" w:rsidRDefault="009408C1" w:rsidP="009408C1">
      <w:r>
        <w:t xml:space="preserve">1.4 </w:t>
      </w:r>
      <w:r>
        <w:rPr>
          <w:rFonts w:hint="eastAsia"/>
        </w:rPr>
        <w:t>Анализ</w:t>
      </w:r>
      <w:r>
        <w:t xml:space="preserve"> </w:t>
      </w:r>
      <w:r>
        <w:rPr>
          <w:rFonts w:hint="eastAsia"/>
        </w:rPr>
        <w:t>публикаций</w:t>
      </w:r>
      <w:r>
        <w:t xml:space="preserve"> </w:t>
      </w:r>
      <w:r>
        <w:rPr>
          <w:rFonts w:hint="eastAsia"/>
        </w:rPr>
        <w:t>по</w:t>
      </w:r>
      <w:r>
        <w:t xml:space="preserve"> </w:t>
      </w:r>
      <w:r>
        <w:rPr>
          <w:rFonts w:hint="eastAsia"/>
        </w:rPr>
        <w:t>вопросам</w:t>
      </w:r>
      <w:r>
        <w:t xml:space="preserve"> </w:t>
      </w:r>
      <w:r>
        <w:rPr>
          <w:rFonts w:hint="eastAsia"/>
        </w:rPr>
        <w:t>прогнозирования</w:t>
      </w:r>
      <w:r>
        <w:t xml:space="preserve"> </w:t>
      </w:r>
      <w:r>
        <w:rPr>
          <w:rFonts w:hint="eastAsia"/>
        </w:rPr>
        <w:t>энергопотребления</w:t>
      </w:r>
      <w:r>
        <w:t xml:space="preserve"> </w:t>
      </w:r>
      <w:r>
        <w:rPr>
          <w:rFonts w:hint="eastAsia"/>
        </w:rPr>
        <w:t>и</w:t>
      </w:r>
      <w:r>
        <w:t xml:space="preserve"> </w:t>
      </w:r>
      <w:r>
        <w:rPr>
          <w:rFonts w:hint="eastAsia"/>
        </w:rPr>
        <w:t>работы</w:t>
      </w:r>
      <w:r>
        <w:t xml:space="preserve"> </w:t>
      </w:r>
      <w:r>
        <w:rPr>
          <w:rFonts w:hint="eastAsia"/>
        </w:rPr>
        <w:t>ветродизельных</w:t>
      </w:r>
      <w:r>
        <w:t xml:space="preserve"> </w:t>
      </w:r>
      <w:r>
        <w:rPr>
          <w:rFonts w:hint="eastAsia"/>
        </w:rPr>
        <w:t>комплексов</w:t>
      </w:r>
    </w:p>
    <w:p w14:paraId="5527119B" w14:textId="77777777" w:rsidR="009408C1" w:rsidRDefault="009408C1" w:rsidP="009408C1"/>
    <w:p w14:paraId="56DB3B01" w14:textId="77777777" w:rsidR="009408C1" w:rsidRDefault="009408C1" w:rsidP="009408C1">
      <w:r>
        <w:t xml:space="preserve">1.5 </w:t>
      </w:r>
      <w:r>
        <w:rPr>
          <w:rFonts w:hint="eastAsia"/>
        </w:rPr>
        <w:t>Определение</w:t>
      </w:r>
      <w:r>
        <w:t xml:space="preserve"> </w:t>
      </w:r>
      <w:r>
        <w:rPr>
          <w:rFonts w:hint="eastAsia"/>
        </w:rPr>
        <w:t>внешних</w:t>
      </w:r>
      <w:r>
        <w:t xml:space="preserve"> </w:t>
      </w:r>
      <w:r>
        <w:rPr>
          <w:rFonts w:hint="eastAsia"/>
        </w:rPr>
        <w:t>климатических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работу</w:t>
      </w:r>
      <w:r>
        <w:t xml:space="preserve"> </w:t>
      </w:r>
      <w:r>
        <w:rPr>
          <w:rFonts w:hint="eastAsia"/>
        </w:rPr>
        <w:t>ВДЭС</w:t>
      </w:r>
    </w:p>
    <w:p w14:paraId="33738216" w14:textId="77777777" w:rsidR="009408C1" w:rsidRDefault="009408C1" w:rsidP="009408C1"/>
    <w:p w14:paraId="71524EF8" w14:textId="77777777" w:rsidR="009408C1" w:rsidRDefault="009408C1" w:rsidP="009408C1">
      <w:r>
        <w:t xml:space="preserve">1.6 </w:t>
      </w:r>
      <w:r>
        <w:rPr>
          <w:rFonts w:hint="eastAsia"/>
        </w:rPr>
        <w:t>Анализ</w:t>
      </w:r>
      <w:r>
        <w:t xml:space="preserve"> </w:t>
      </w:r>
      <w:r>
        <w:rPr>
          <w:rFonts w:hint="eastAsia"/>
        </w:rPr>
        <w:t>исходных</w:t>
      </w:r>
      <w:r>
        <w:t xml:space="preserve"> </w:t>
      </w:r>
      <w:r>
        <w:rPr>
          <w:rFonts w:hint="eastAsia"/>
        </w:rPr>
        <w:t>данных</w:t>
      </w:r>
      <w:r>
        <w:t xml:space="preserve"> </w:t>
      </w:r>
      <w:r>
        <w:rPr>
          <w:rFonts w:hint="eastAsia"/>
        </w:rPr>
        <w:t>объекта</w:t>
      </w:r>
    </w:p>
    <w:p w14:paraId="7DAC7D25" w14:textId="77777777" w:rsidR="009408C1" w:rsidRDefault="009408C1" w:rsidP="009408C1"/>
    <w:p w14:paraId="5D49FAC9" w14:textId="77777777" w:rsidR="009408C1" w:rsidRDefault="009408C1" w:rsidP="009408C1">
      <w:r>
        <w:t xml:space="preserve">1.7 </w:t>
      </w:r>
      <w:r>
        <w:rPr>
          <w:rFonts w:hint="eastAsia"/>
        </w:rPr>
        <w:t>Особенности</w:t>
      </w:r>
      <w:r>
        <w:t xml:space="preserve"> </w:t>
      </w:r>
      <w:r>
        <w:rPr>
          <w:rFonts w:hint="eastAsia"/>
        </w:rPr>
        <w:t>электротехнического</w:t>
      </w:r>
      <w:r>
        <w:t xml:space="preserve"> </w:t>
      </w:r>
      <w:r>
        <w:rPr>
          <w:rFonts w:hint="eastAsia"/>
        </w:rPr>
        <w:t>комплекса</w:t>
      </w:r>
      <w:r>
        <w:t xml:space="preserve"> </w:t>
      </w:r>
      <w:r>
        <w:rPr>
          <w:rFonts w:hint="eastAsia"/>
        </w:rPr>
        <w:t>и</w:t>
      </w:r>
      <w:r>
        <w:t xml:space="preserve"> </w:t>
      </w:r>
      <w:r>
        <w:rPr>
          <w:rFonts w:hint="eastAsia"/>
        </w:rPr>
        <w:t>состав</w:t>
      </w:r>
      <w:r>
        <w:t xml:space="preserve"> </w:t>
      </w:r>
      <w:r>
        <w:rPr>
          <w:rFonts w:hint="eastAsia"/>
        </w:rPr>
        <w:t>оборудования</w:t>
      </w:r>
    </w:p>
    <w:p w14:paraId="7A26E515" w14:textId="77777777" w:rsidR="009408C1" w:rsidRDefault="009408C1" w:rsidP="009408C1"/>
    <w:p w14:paraId="412F3E54" w14:textId="77777777" w:rsidR="009408C1" w:rsidRDefault="009408C1" w:rsidP="009408C1">
      <w:r>
        <w:t xml:space="preserve">1.7.1 </w:t>
      </w:r>
      <w:r>
        <w:rPr>
          <w:rFonts w:hint="eastAsia"/>
        </w:rPr>
        <w:t>Анализ</w:t>
      </w:r>
      <w:r>
        <w:t xml:space="preserve"> </w:t>
      </w:r>
      <w:r>
        <w:rPr>
          <w:rFonts w:hint="eastAsia"/>
        </w:rPr>
        <w:t>схемы</w:t>
      </w:r>
      <w:r>
        <w:t xml:space="preserve"> </w:t>
      </w:r>
      <w:r>
        <w:rPr>
          <w:rFonts w:hint="eastAsia"/>
        </w:rPr>
        <w:t>энергоснабжения</w:t>
      </w:r>
      <w:r>
        <w:t xml:space="preserve"> </w:t>
      </w:r>
      <w:r>
        <w:rPr>
          <w:rFonts w:hint="eastAsia"/>
        </w:rPr>
        <w:t>до</w:t>
      </w:r>
      <w:r>
        <w:t xml:space="preserve"> </w:t>
      </w:r>
      <w:r>
        <w:rPr>
          <w:rFonts w:hint="eastAsia"/>
        </w:rPr>
        <w:t>модернизаци</w:t>
      </w:r>
      <w:r>
        <w:rPr>
          <w:rFonts w:hint="eastAsia"/>
        </w:rPr>
        <w:lastRenderedPageBreak/>
        <w:t>и</w:t>
      </w:r>
    </w:p>
    <w:p w14:paraId="4C770557" w14:textId="77777777" w:rsidR="009408C1" w:rsidRDefault="009408C1" w:rsidP="009408C1"/>
    <w:p w14:paraId="0D14B8DE" w14:textId="77777777" w:rsidR="009408C1" w:rsidRDefault="009408C1" w:rsidP="009408C1">
      <w:r>
        <w:t xml:space="preserve">1.7.2 </w:t>
      </w:r>
      <w:r>
        <w:rPr>
          <w:rFonts w:hint="eastAsia"/>
        </w:rPr>
        <w:t>Схема</w:t>
      </w:r>
      <w:r>
        <w:t xml:space="preserve"> </w:t>
      </w:r>
      <w:r>
        <w:rPr>
          <w:rFonts w:hint="eastAsia"/>
        </w:rPr>
        <w:t>электроснабжения</w:t>
      </w:r>
    </w:p>
    <w:p w14:paraId="6F04E374" w14:textId="77777777" w:rsidR="009408C1" w:rsidRDefault="009408C1" w:rsidP="009408C1"/>
    <w:p w14:paraId="2996CBEF" w14:textId="77777777" w:rsidR="009408C1" w:rsidRDefault="009408C1" w:rsidP="009408C1">
      <w:r>
        <w:t xml:space="preserve">1.7.3 </w:t>
      </w:r>
      <w:r>
        <w:rPr>
          <w:rFonts w:hint="eastAsia"/>
        </w:rPr>
        <w:t>Основное</w:t>
      </w:r>
      <w:r>
        <w:t xml:space="preserve"> </w:t>
      </w:r>
      <w:r>
        <w:rPr>
          <w:rFonts w:hint="eastAsia"/>
        </w:rPr>
        <w:t>и</w:t>
      </w:r>
      <w:r>
        <w:t xml:space="preserve"> </w:t>
      </w:r>
      <w:r>
        <w:rPr>
          <w:rFonts w:hint="eastAsia"/>
        </w:rPr>
        <w:t>вспомогательное</w:t>
      </w:r>
      <w:r>
        <w:t xml:space="preserve"> </w:t>
      </w:r>
      <w:r>
        <w:rPr>
          <w:rFonts w:hint="eastAsia"/>
        </w:rPr>
        <w:t>оборудование</w:t>
      </w:r>
      <w:r>
        <w:t xml:space="preserve"> </w:t>
      </w:r>
      <w:r>
        <w:rPr>
          <w:rFonts w:hint="eastAsia"/>
        </w:rPr>
        <w:t>ВЭУ</w:t>
      </w:r>
    </w:p>
    <w:p w14:paraId="191A4DCB" w14:textId="77777777" w:rsidR="009408C1" w:rsidRDefault="009408C1" w:rsidP="009408C1"/>
    <w:p w14:paraId="2127208B" w14:textId="77777777" w:rsidR="009408C1" w:rsidRDefault="009408C1" w:rsidP="009408C1">
      <w:r>
        <w:t xml:space="preserve">1.7.4 </w:t>
      </w:r>
      <w:r>
        <w:rPr>
          <w:rFonts w:hint="eastAsia"/>
        </w:rPr>
        <w:t>Технические</w:t>
      </w:r>
      <w:r>
        <w:t xml:space="preserve"> </w:t>
      </w:r>
      <w:r>
        <w:rPr>
          <w:rFonts w:hint="eastAsia"/>
        </w:rPr>
        <w:t>характеристики</w:t>
      </w:r>
      <w:r>
        <w:t xml:space="preserve"> </w:t>
      </w:r>
      <w:r>
        <w:rPr>
          <w:rFonts w:hint="eastAsia"/>
        </w:rPr>
        <w:t>оборудования</w:t>
      </w:r>
    </w:p>
    <w:p w14:paraId="75182605" w14:textId="77777777" w:rsidR="009408C1" w:rsidRDefault="009408C1" w:rsidP="009408C1"/>
    <w:p w14:paraId="3A77907E" w14:textId="77777777" w:rsidR="009408C1" w:rsidRDefault="009408C1" w:rsidP="009408C1">
      <w:r>
        <w:t xml:space="preserve">1.8 </w:t>
      </w:r>
      <w:r>
        <w:rPr>
          <w:rFonts w:hint="eastAsia"/>
        </w:rPr>
        <w:t>Расчет</w:t>
      </w:r>
      <w:r>
        <w:t xml:space="preserve"> </w:t>
      </w:r>
      <w:r>
        <w:rPr>
          <w:rFonts w:hint="eastAsia"/>
        </w:rPr>
        <w:t>показателей</w:t>
      </w:r>
      <w:r>
        <w:t xml:space="preserve"> </w:t>
      </w:r>
      <w:r>
        <w:rPr>
          <w:rFonts w:hint="eastAsia"/>
        </w:rPr>
        <w:t>нагрузки</w:t>
      </w:r>
    </w:p>
    <w:p w14:paraId="17EF0339" w14:textId="77777777" w:rsidR="009408C1" w:rsidRDefault="009408C1" w:rsidP="009408C1"/>
    <w:p w14:paraId="475B6631" w14:textId="77777777" w:rsidR="009408C1" w:rsidRDefault="009408C1" w:rsidP="009408C1">
      <w:r>
        <w:t xml:space="preserve">1.9 </w:t>
      </w:r>
      <w:r>
        <w:rPr>
          <w:rFonts w:hint="eastAsia"/>
        </w:rPr>
        <w:t>Принцип</w:t>
      </w:r>
      <w:r>
        <w:t xml:space="preserve"> </w:t>
      </w:r>
      <w:r>
        <w:rPr>
          <w:rFonts w:hint="eastAsia"/>
        </w:rPr>
        <w:t>работы</w:t>
      </w:r>
      <w:r>
        <w:t xml:space="preserve"> </w:t>
      </w:r>
      <w:r>
        <w:rPr>
          <w:rFonts w:hint="eastAsia"/>
        </w:rPr>
        <w:t>электротехнического</w:t>
      </w:r>
      <w:r>
        <w:t xml:space="preserve"> </w:t>
      </w:r>
      <w:r>
        <w:rPr>
          <w:rFonts w:hint="eastAsia"/>
        </w:rPr>
        <w:t>комплекса</w:t>
      </w:r>
    </w:p>
    <w:p w14:paraId="186C4064" w14:textId="77777777" w:rsidR="009408C1" w:rsidRDefault="009408C1" w:rsidP="009408C1"/>
    <w:p w14:paraId="0BEF06F6" w14:textId="77777777" w:rsidR="009408C1" w:rsidRDefault="009408C1" w:rsidP="009408C1">
      <w:r>
        <w:t xml:space="preserve">1.10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диссертационной</w:t>
      </w:r>
      <w:r>
        <w:t xml:space="preserve"> </w:t>
      </w:r>
      <w:r>
        <w:rPr>
          <w:rFonts w:hint="eastAsia"/>
        </w:rPr>
        <w:t>работы</w:t>
      </w:r>
    </w:p>
    <w:p w14:paraId="6BEABB8B" w14:textId="77777777" w:rsidR="009408C1" w:rsidRDefault="009408C1" w:rsidP="009408C1"/>
    <w:p w14:paraId="2729BBD5" w14:textId="77777777" w:rsidR="009408C1" w:rsidRDefault="009408C1" w:rsidP="009408C1">
      <w:r>
        <w:t>1.11</w:t>
      </w:r>
      <w:r>
        <w:rPr>
          <w:rFonts w:hint="eastAsia"/>
        </w:rPr>
        <w:t>Выводы</w:t>
      </w:r>
      <w:r>
        <w:t xml:space="preserve"> </w:t>
      </w:r>
      <w:r>
        <w:rPr>
          <w:rFonts w:hint="eastAsia"/>
        </w:rPr>
        <w:t>по</w:t>
      </w:r>
      <w:r>
        <w:t xml:space="preserve"> </w:t>
      </w:r>
      <w:r>
        <w:rPr>
          <w:rFonts w:hint="eastAsia"/>
        </w:rPr>
        <w:t>Главе</w:t>
      </w:r>
    </w:p>
    <w:p w14:paraId="0717A96F" w14:textId="77777777" w:rsidR="009408C1" w:rsidRDefault="009408C1" w:rsidP="009408C1"/>
    <w:p w14:paraId="31CBACA4" w14:textId="77777777" w:rsidR="009408C1" w:rsidRDefault="009408C1" w:rsidP="009408C1">
      <w:r>
        <w:rPr>
          <w:rFonts w:hint="eastAsia"/>
        </w:rPr>
        <w:t>ГЛАВА</w:t>
      </w:r>
      <w:r>
        <w:t xml:space="preserve"> 2 </w:t>
      </w:r>
      <w:r>
        <w:rPr>
          <w:rFonts w:hint="eastAsia"/>
        </w:rPr>
        <w:t>АНАЛИЗ</w:t>
      </w:r>
      <w:r>
        <w:t xml:space="preserve"> </w:t>
      </w:r>
      <w:r>
        <w:rPr>
          <w:rFonts w:hint="eastAsia"/>
        </w:rPr>
        <w:t>ГЕНЕРАЦИИ</w:t>
      </w:r>
      <w:r>
        <w:t xml:space="preserve"> </w:t>
      </w:r>
      <w:r>
        <w:rPr>
          <w:rFonts w:hint="eastAsia"/>
        </w:rPr>
        <w:t>ЭЛЕКТРОЭНЕРГИИ</w:t>
      </w:r>
      <w:r>
        <w:t xml:space="preserve"> </w:t>
      </w:r>
      <w:r>
        <w:rPr>
          <w:rFonts w:hint="eastAsia"/>
        </w:rPr>
        <w:t>В</w:t>
      </w:r>
      <w:r>
        <w:t xml:space="preserve"> </w:t>
      </w:r>
      <w:r>
        <w:rPr>
          <w:rFonts w:hint="eastAsia"/>
        </w:rPr>
        <w:t>ВЕТРОДИЗЕЛЬНОМ</w:t>
      </w:r>
      <w:r>
        <w:t xml:space="preserve"> </w:t>
      </w:r>
      <w:r>
        <w:rPr>
          <w:rFonts w:hint="eastAsia"/>
        </w:rPr>
        <w:t>КОМПЛЕКСЕ</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ББА</w:t>
      </w:r>
    </w:p>
    <w:p w14:paraId="6DAAD496" w14:textId="77777777" w:rsidR="009408C1" w:rsidRDefault="009408C1" w:rsidP="009408C1"/>
    <w:p w14:paraId="4DAA637F" w14:textId="77777777" w:rsidR="009408C1" w:rsidRDefault="009408C1" w:rsidP="009408C1">
      <w:r>
        <w:t xml:space="preserve">2.1 </w:t>
      </w:r>
      <w:r>
        <w:rPr>
          <w:rFonts w:hint="eastAsia"/>
        </w:rPr>
        <w:t>Выбор</w:t>
      </w:r>
      <w:r>
        <w:t xml:space="preserve"> </w:t>
      </w:r>
      <w:r>
        <w:rPr>
          <w:rFonts w:hint="eastAsia"/>
        </w:rPr>
        <w:t>методики</w:t>
      </w:r>
      <w:r>
        <w:t xml:space="preserve"> </w:t>
      </w:r>
      <w:r>
        <w:rPr>
          <w:rFonts w:hint="eastAsia"/>
        </w:rPr>
        <w:t>прогнозирования</w:t>
      </w:r>
      <w:r>
        <w:t xml:space="preserve"> </w:t>
      </w:r>
      <w:r>
        <w:rPr>
          <w:rFonts w:hint="eastAsia"/>
        </w:rPr>
        <w:t>энергопотребления</w:t>
      </w:r>
      <w:r>
        <w:t xml:space="preserve"> </w:t>
      </w:r>
      <w:r>
        <w:rPr>
          <w:rFonts w:hint="eastAsia"/>
        </w:rPr>
        <w:t>объекта</w:t>
      </w:r>
    </w:p>
    <w:p w14:paraId="1CB7D349" w14:textId="77777777" w:rsidR="009408C1" w:rsidRDefault="009408C1" w:rsidP="009408C1"/>
    <w:p w14:paraId="53314A52" w14:textId="77777777" w:rsidR="009408C1" w:rsidRDefault="009408C1" w:rsidP="009408C1">
      <w:r>
        <w:t xml:space="preserve">2.2 </w:t>
      </w:r>
      <w:r>
        <w:rPr>
          <w:rFonts w:hint="eastAsia"/>
        </w:rPr>
        <w:t>Анализ</w:t>
      </w:r>
      <w:r>
        <w:t xml:space="preserve"> </w:t>
      </w:r>
      <w:r>
        <w:rPr>
          <w:rFonts w:hint="eastAsia"/>
        </w:rPr>
        <w:t>и</w:t>
      </w:r>
      <w:r>
        <w:t xml:space="preserve"> </w:t>
      </w:r>
      <w:r>
        <w:rPr>
          <w:rFonts w:hint="eastAsia"/>
        </w:rPr>
        <w:t>подготовка</w:t>
      </w:r>
      <w:r>
        <w:t xml:space="preserve"> </w:t>
      </w:r>
      <w:r>
        <w:rPr>
          <w:rFonts w:hint="eastAsia"/>
        </w:rPr>
        <w:t>исходных</w:t>
      </w:r>
      <w:r>
        <w:t xml:space="preserve"> </w:t>
      </w:r>
      <w:r>
        <w:rPr>
          <w:rFonts w:hint="eastAsia"/>
        </w:rPr>
        <w:t>данных</w:t>
      </w:r>
      <w:r>
        <w:t xml:space="preserve"> </w:t>
      </w:r>
      <w:r>
        <w:rPr>
          <w:rFonts w:hint="eastAsia"/>
        </w:rPr>
        <w:t>генерации</w:t>
      </w:r>
      <w:r>
        <w:t xml:space="preserve"> </w:t>
      </w:r>
      <w:r>
        <w:rPr>
          <w:rFonts w:hint="eastAsia"/>
        </w:rPr>
        <w:t>электроэнергии</w:t>
      </w:r>
      <w:r>
        <w:t xml:space="preserve"> </w:t>
      </w:r>
      <w:r>
        <w:rPr>
          <w:rFonts w:hint="eastAsia"/>
        </w:rPr>
        <w:t>для</w:t>
      </w:r>
      <w:r>
        <w:t xml:space="preserve"> </w:t>
      </w:r>
      <w:r>
        <w:rPr>
          <w:rFonts w:hint="eastAsia"/>
        </w:rPr>
        <w:t>анализа</w:t>
      </w:r>
      <w:r>
        <w:t xml:space="preserve"> </w:t>
      </w:r>
      <w:r>
        <w:rPr>
          <w:rFonts w:hint="eastAsia"/>
        </w:rPr>
        <w:t>методом</w:t>
      </w:r>
      <w:r>
        <w:t xml:space="preserve"> </w:t>
      </w:r>
      <w:r>
        <w:rPr>
          <w:rFonts w:hint="eastAsia"/>
        </w:rPr>
        <w:t>ББА</w:t>
      </w:r>
    </w:p>
    <w:p w14:paraId="24FD0B79" w14:textId="77777777" w:rsidR="009408C1" w:rsidRDefault="009408C1" w:rsidP="009408C1"/>
    <w:p w14:paraId="1AADF913" w14:textId="77777777" w:rsidR="009408C1" w:rsidRDefault="009408C1" w:rsidP="009408C1">
      <w:r>
        <w:t xml:space="preserve">2.3 </w:t>
      </w:r>
      <w:r>
        <w:rPr>
          <w:rFonts w:hint="eastAsia"/>
        </w:rPr>
        <w:t>Анализ</w:t>
      </w:r>
      <w:r>
        <w:t xml:space="preserve"> SSA </w:t>
      </w:r>
      <w:r>
        <w:rPr>
          <w:rFonts w:hint="eastAsia"/>
        </w:rPr>
        <w:t>разложения</w:t>
      </w:r>
      <w:r>
        <w:t xml:space="preserve"> </w:t>
      </w:r>
      <w:r>
        <w:rPr>
          <w:rFonts w:hint="eastAsia"/>
        </w:rPr>
        <w:t>для</w:t>
      </w:r>
      <w:r>
        <w:t xml:space="preserve"> </w:t>
      </w:r>
      <w:r>
        <w:rPr>
          <w:rFonts w:hint="eastAsia"/>
        </w:rPr>
        <w:t>ВЭУ</w:t>
      </w:r>
      <w:r>
        <w:t xml:space="preserve"> </w:t>
      </w:r>
      <w:r>
        <w:rPr>
          <w:rFonts w:hint="eastAsia"/>
        </w:rPr>
        <w:t>и</w:t>
      </w:r>
      <w:r>
        <w:t xml:space="preserve"> </w:t>
      </w:r>
      <w:r>
        <w:rPr>
          <w:rFonts w:hint="eastAsia"/>
        </w:rPr>
        <w:t>ДЭС</w:t>
      </w:r>
    </w:p>
    <w:p w14:paraId="1F3918C2" w14:textId="77777777" w:rsidR="009408C1" w:rsidRDefault="009408C1" w:rsidP="009408C1"/>
    <w:p w14:paraId="6C778F8F" w14:textId="77777777" w:rsidR="009408C1" w:rsidRDefault="009408C1" w:rsidP="009408C1">
      <w:r>
        <w:t xml:space="preserve">2.3.1 </w:t>
      </w:r>
      <w:r>
        <w:rPr>
          <w:rFonts w:hint="eastAsia"/>
        </w:rPr>
        <w:t>Анализ</w:t>
      </w:r>
      <w:r>
        <w:t xml:space="preserve"> </w:t>
      </w:r>
      <w:r>
        <w:rPr>
          <w:rFonts w:hint="eastAsia"/>
        </w:rPr>
        <w:t>выработки</w:t>
      </w:r>
      <w:r>
        <w:t xml:space="preserve"> </w:t>
      </w:r>
      <w:r>
        <w:rPr>
          <w:rFonts w:hint="eastAsia"/>
        </w:rPr>
        <w:t>ВЭУ</w:t>
      </w:r>
    </w:p>
    <w:p w14:paraId="41CB4CEC" w14:textId="77777777" w:rsidR="009408C1" w:rsidRDefault="009408C1" w:rsidP="009408C1"/>
    <w:p w14:paraId="2F52C9D6" w14:textId="77777777" w:rsidR="009408C1" w:rsidRDefault="009408C1" w:rsidP="009408C1">
      <w:r>
        <w:t xml:space="preserve">2.3.2 </w:t>
      </w:r>
      <w:r>
        <w:rPr>
          <w:rFonts w:hint="eastAsia"/>
        </w:rPr>
        <w:t>Анализ</w:t>
      </w:r>
      <w:r>
        <w:t xml:space="preserve"> </w:t>
      </w:r>
      <w:r>
        <w:rPr>
          <w:rFonts w:hint="eastAsia"/>
        </w:rPr>
        <w:t>ДЭС</w:t>
      </w:r>
    </w:p>
    <w:p w14:paraId="1615D0E4" w14:textId="77777777" w:rsidR="009408C1" w:rsidRDefault="009408C1" w:rsidP="009408C1"/>
    <w:p w14:paraId="5DFB6C81" w14:textId="77777777" w:rsidR="009408C1" w:rsidRDefault="009408C1" w:rsidP="009408C1">
      <w:r>
        <w:lastRenderedPageBreak/>
        <w:t xml:space="preserve">2.3.3 </w:t>
      </w:r>
      <w:r>
        <w:rPr>
          <w:rFonts w:hint="eastAsia"/>
        </w:rPr>
        <w:t>Анализ</w:t>
      </w:r>
      <w:r>
        <w:t xml:space="preserve"> </w:t>
      </w:r>
      <w:r>
        <w:rPr>
          <w:rFonts w:hint="eastAsia"/>
        </w:rPr>
        <w:t>влияния</w:t>
      </w:r>
      <w:r>
        <w:t xml:space="preserve"> </w:t>
      </w:r>
      <w:r>
        <w:rPr>
          <w:rFonts w:hint="eastAsia"/>
        </w:rPr>
        <w:t>климатических</w:t>
      </w:r>
      <w:r>
        <w:t xml:space="preserve"> </w:t>
      </w:r>
      <w:r>
        <w:rPr>
          <w:rFonts w:hint="eastAsia"/>
        </w:rPr>
        <w:t>факторов</w:t>
      </w:r>
    </w:p>
    <w:p w14:paraId="117E7B1D" w14:textId="77777777" w:rsidR="009408C1" w:rsidRDefault="009408C1" w:rsidP="009408C1"/>
    <w:p w14:paraId="3C45D0BE" w14:textId="77777777" w:rsidR="009408C1" w:rsidRDefault="009408C1" w:rsidP="009408C1">
      <w:r>
        <w:t xml:space="preserve">2.4 </w:t>
      </w:r>
      <w:r>
        <w:rPr>
          <w:rFonts w:hint="eastAsia"/>
        </w:rPr>
        <w:t>Сравнение</w:t>
      </w:r>
      <w:r>
        <w:t xml:space="preserve"> </w:t>
      </w:r>
      <w:r>
        <w:rPr>
          <w:rFonts w:hint="eastAsia"/>
        </w:rPr>
        <w:t>результатов</w:t>
      </w:r>
      <w:r>
        <w:t xml:space="preserve"> </w:t>
      </w:r>
      <w:r>
        <w:rPr>
          <w:rFonts w:hint="eastAsia"/>
        </w:rPr>
        <w:t>анализа</w:t>
      </w:r>
      <w:r>
        <w:t xml:space="preserve"> </w:t>
      </w:r>
      <w:r>
        <w:rPr>
          <w:rFonts w:hint="eastAsia"/>
        </w:rPr>
        <w:t>исходных</w:t>
      </w:r>
      <w:r>
        <w:t xml:space="preserve"> </w:t>
      </w:r>
      <w:r>
        <w:rPr>
          <w:rFonts w:hint="eastAsia"/>
        </w:rPr>
        <w:t>временных</w:t>
      </w:r>
      <w:r>
        <w:t xml:space="preserve"> </w:t>
      </w:r>
      <w:r>
        <w:rPr>
          <w:rFonts w:hint="eastAsia"/>
        </w:rPr>
        <w:t>рядов</w:t>
      </w:r>
    </w:p>
    <w:p w14:paraId="5D65CE41" w14:textId="77777777" w:rsidR="009408C1" w:rsidRDefault="009408C1" w:rsidP="009408C1"/>
    <w:p w14:paraId="25A68D86" w14:textId="77777777" w:rsidR="009408C1" w:rsidRDefault="009408C1" w:rsidP="009408C1">
      <w:r>
        <w:t xml:space="preserve">2.5 </w:t>
      </w:r>
      <w:r>
        <w:rPr>
          <w:rFonts w:hint="eastAsia"/>
        </w:rPr>
        <w:t>Восстановление</w:t>
      </w:r>
      <w:r>
        <w:t xml:space="preserve"> </w:t>
      </w:r>
      <w:r>
        <w:rPr>
          <w:rFonts w:hint="eastAsia"/>
        </w:rPr>
        <w:t>отсутствующих</w:t>
      </w:r>
      <w:r>
        <w:t xml:space="preserve"> </w:t>
      </w:r>
      <w:r>
        <w:rPr>
          <w:rFonts w:hint="eastAsia"/>
        </w:rPr>
        <w:t>данных</w:t>
      </w:r>
    </w:p>
    <w:p w14:paraId="01901577" w14:textId="77777777" w:rsidR="009408C1" w:rsidRDefault="009408C1" w:rsidP="009408C1"/>
    <w:p w14:paraId="0F942A29" w14:textId="77777777" w:rsidR="009408C1" w:rsidRDefault="009408C1" w:rsidP="009408C1">
      <w:r>
        <w:t xml:space="preserve">2.6 </w:t>
      </w:r>
      <w:r>
        <w:rPr>
          <w:rFonts w:hint="eastAsia"/>
        </w:rPr>
        <w:t>Методика</w:t>
      </w:r>
      <w:r>
        <w:t xml:space="preserve"> </w:t>
      </w:r>
      <w:r>
        <w:rPr>
          <w:rFonts w:hint="eastAsia"/>
        </w:rPr>
        <w:t>построения</w:t>
      </w:r>
      <w:r>
        <w:t xml:space="preserve"> </w:t>
      </w:r>
      <w:r>
        <w:rPr>
          <w:rFonts w:hint="eastAsia"/>
        </w:rPr>
        <w:t>прогноза</w:t>
      </w:r>
      <w:r>
        <w:t xml:space="preserve"> </w:t>
      </w:r>
      <w:r>
        <w:rPr>
          <w:rFonts w:hint="eastAsia"/>
        </w:rPr>
        <w:t>энергопотребления</w:t>
      </w:r>
    </w:p>
    <w:p w14:paraId="422215A7" w14:textId="77777777" w:rsidR="009408C1" w:rsidRDefault="009408C1" w:rsidP="009408C1"/>
    <w:p w14:paraId="30A573D5" w14:textId="77777777" w:rsidR="009408C1" w:rsidRDefault="009408C1" w:rsidP="009408C1">
      <w:r>
        <w:t xml:space="preserve">2.7 </w:t>
      </w:r>
      <w:r>
        <w:rPr>
          <w:rFonts w:hint="eastAsia"/>
        </w:rPr>
        <w:t>Выводы</w:t>
      </w:r>
      <w:r>
        <w:t xml:space="preserve"> </w:t>
      </w:r>
      <w:r>
        <w:rPr>
          <w:rFonts w:hint="eastAsia"/>
        </w:rPr>
        <w:t>по</w:t>
      </w:r>
      <w:r>
        <w:t xml:space="preserve"> </w:t>
      </w:r>
      <w:r>
        <w:rPr>
          <w:rFonts w:hint="eastAsia"/>
        </w:rPr>
        <w:t>Главе</w:t>
      </w:r>
    </w:p>
    <w:p w14:paraId="56599189" w14:textId="77777777" w:rsidR="009408C1" w:rsidRDefault="009408C1" w:rsidP="009408C1"/>
    <w:p w14:paraId="453128D5" w14:textId="77777777" w:rsidR="009408C1" w:rsidRDefault="009408C1" w:rsidP="009408C1">
      <w:r>
        <w:rPr>
          <w:rFonts w:hint="eastAsia"/>
        </w:rPr>
        <w:t>ГЛАВА</w:t>
      </w:r>
      <w:r>
        <w:t xml:space="preserve"> 3 </w:t>
      </w:r>
      <w:r>
        <w:rPr>
          <w:rFonts w:hint="eastAsia"/>
        </w:rPr>
        <w:t>ПРОГНОЗИРОВАНИЕ</w:t>
      </w:r>
      <w:r>
        <w:t xml:space="preserve"> </w:t>
      </w:r>
      <w:r>
        <w:rPr>
          <w:rFonts w:hint="eastAsia"/>
        </w:rPr>
        <w:t>ЭНЕРГОПОТРЕБЛЕНИЯ</w:t>
      </w:r>
      <w:r>
        <w:t xml:space="preserve"> </w:t>
      </w:r>
      <w:r>
        <w:rPr>
          <w:rFonts w:hint="eastAsia"/>
        </w:rPr>
        <w:t>НА</w:t>
      </w:r>
      <w:r>
        <w:t xml:space="preserve"> </w:t>
      </w:r>
      <w:r>
        <w:rPr>
          <w:rFonts w:hint="eastAsia"/>
        </w:rPr>
        <w:t>ОСНОВЕ</w:t>
      </w:r>
      <w:r>
        <w:t xml:space="preserve"> </w:t>
      </w:r>
      <w:r>
        <w:rPr>
          <w:rFonts w:hint="eastAsia"/>
        </w:rPr>
        <w:t>МОДЕЛИ</w:t>
      </w:r>
      <w:r>
        <w:t xml:space="preserve"> ARMA</w:t>
      </w:r>
    </w:p>
    <w:p w14:paraId="09F85B15" w14:textId="77777777" w:rsidR="009408C1" w:rsidRDefault="009408C1" w:rsidP="009408C1"/>
    <w:p w14:paraId="17CAF718" w14:textId="77777777" w:rsidR="009408C1" w:rsidRDefault="009408C1" w:rsidP="009408C1">
      <w:r>
        <w:t xml:space="preserve">3.1 </w:t>
      </w:r>
      <w:r>
        <w:rPr>
          <w:rFonts w:hint="eastAsia"/>
        </w:rPr>
        <w:t>Проверка</w:t>
      </w:r>
      <w:r>
        <w:t xml:space="preserve"> </w:t>
      </w:r>
      <w:r>
        <w:rPr>
          <w:rFonts w:hint="eastAsia"/>
        </w:rPr>
        <w:t>временного</w:t>
      </w:r>
      <w:r>
        <w:t xml:space="preserve"> </w:t>
      </w:r>
      <w:r>
        <w:rPr>
          <w:rFonts w:hint="eastAsia"/>
        </w:rPr>
        <w:t>ряда</w:t>
      </w:r>
      <w:r>
        <w:t xml:space="preserve"> </w:t>
      </w:r>
      <w:r>
        <w:rPr>
          <w:rFonts w:hint="eastAsia"/>
        </w:rPr>
        <w:t>на</w:t>
      </w:r>
      <w:r>
        <w:t xml:space="preserve"> </w:t>
      </w:r>
      <w:r>
        <w:rPr>
          <w:rFonts w:hint="eastAsia"/>
        </w:rPr>
        <w:t>стационарность</w:t>
      </w:r>
      <w:r>
        <w:t xml:space="preserve"> </w:t>
      </w:r>
      <w:r>
        <w:rPr>
          <w:rFonts w:hint="eastAsia"/>
        </w:rPr>
        <w:t>и</w:t>
      </w:r>
      <w:r>
        <w:t xml:space="preserve"> </w:t>
      </w:r>
      <w:r>
        <w:rPr>
          <w:rFonts w:hint="eastAsia"/>
        </w:rPr>
        <w:t>нормальность</w:t>
      </w:r>
      <w:r>
        <w:t xml:space="preserve"> </w:t>
      </w:r>
      <w:r>
        <w:rPr>
          <w:rFonts w:hint="eastAsia"/>
        </w:rPr>
        <w:t>распределения</w:t>
      </w:r>
    </w:p>
    <w:p w14:paraId="60760B9D" w14:textId="77777777" w:rsidR="009408C1" w:rsidRDefault="009408C1" w:rsidP="009408C1"/>
    <w:p w14:paraId="2BA87335" w14:textId="77777777" w:rsidR="009408C1" w:rsidRDefault="009408C1" w:rsidP="009408C1">
      <w:r>
        <w:t xml:space="preserve">3.1.1 </w:t>
      </w:r>
      <w:r>
        <w:rPr>
          <w:rFonts w:hint="eastAsia"/>
        </w:rPr>
        <w:t>Описательная</w:t>
      </w:r>
      <w:r>
        <w:t xml:space="preserve"> </w:t>
      </w:r>
      <w:r>
        <w:rPr>
          <w:rFonts w:hint="eastAsia"/>
        </w:rPr>
        <w:t>статистика</w:t>
      </w:r>
    </w:p>
    <w:p w14:paraId="785884AD" w14:textId="77777777" w:rsidR="009408C1" w:rsidRDefault="009408C1" w:rsidP="009408C1"/>
    <w:p w14:paraId="76E6EB89" w14:textId="77777777" w:rsidR="009408C1" w:rsidRDefault="009408C1" w:rsidP="009408C1">
      <w:r>
        <w:t xml:space="preserve">3.1.2 </w:t>
      </w:r>
      <w:r>
        <w:rPr>
          <w:rFonts w:hint="eastAsia"/>
        </w:rPr>
        <w:t>Тест</w:t>
      </w:r>
      <w:r>
        <w:t xml:space="preserve"> </w:t>
      </w:r>
      <w:r>
        <w:rPr>
          <w:rFonts w:hint="eastAsia"/>
        </w:rPr>
        <w:t>Дики</w:t>
      </w:r>
      <w:r>
        <w:t>-</w:t>
      </w:r>
      <w:r>
        <w:rPr>
          <w:rFonts w:hint="eastAsia"/>
        </w:rPr>
        <w:t>Фуллера</w:t>
      </w:r>
    </w:p>
    <w:p w14:paraId="13E6EF5E" w14:textId="77777777" w:rsidR="009408C1" w:rsidRDefault="009408C1" w:rsidP="009408C1"/>
    <w:p w14:paraId="1D79A1B9" w14:textId="77777777" w:rsidR="009408C1" w:rsidRDefault="009408C1" w:rsidP="009408C1">
      <w:r>
        <w:t xml:space="preserve">3.1.3 </w:t>
      </w:r>
      <w:r>
        <w:rPr>
          <w:rFonts w:hint="eastAsia"/>
        </w:rPr>
        <w:t>Преобразование</w:t>
      </w:r>
      <w:r>
        <w:t xml:space="preserve"> </w:t>
      </w:r>
      <w:r>
        <w:rPr>
          <w:rFonts w:hint="eastAsia"/>
        </w:rPr>
        <w:t>Бокса</w:t>
      </w:r>
      <w:r>
        <w:t>-</w:t>
      </w:r>
      <w:r>
        <w:rPr>
          <w:rFonts w:hint="eastAsia"/>
        </w:rPr>
        <w:t>Кокса</w:t>
      </w:r>
    </w:p>
    <w:p w14:paraId="5E3DEF00" w14:textId="77777777" w:rsidR="009408C1" w:rsidRDefault="009408C1" w:rsidP="009408C1"/>
    <w:p w14:paraId="0906C711" w14:textId="77777777" w:rsidR="009408C1" w:rsidRDefault="009408C1" w:rsidP="009408C1">
      <w:r>
        <w:t xml:space="preserve">3.2 </w:t>
      </w:r>
      <w:r>
        <w:rPr>
          <w:rFonts w:hint="eastAsia"/>
        </w:rPr>
        <w:t>Разработка</w:t>
      </w:r>
      <w:r>
        <w:t xml:space="preserve"> </w:t>
      </w:r>
      <w:r>
        <w:rPr>
          <w:rFonts w:hint="eastAsia"/>
        </w:rPr>
        <w:t>модели</w:t>
      </w:r>
      <w:r>
        <w:t xml:space="preserve"> </w:t>
      </w:r>
      <w:r>
        <w:rPr>
          <w:rFonts w:hint="eastAsia"/>
        </w:rPr>
        <w:t>прогнозирования</w:t>
      </w:r>
      <w:r>
        <w:t xml:space="preserve"> </w:t>
      </w:r>
      <w:r>
        <w:rPr>
          <w:rFonts w:hint="eastAsia"/>
        </w:rPr>
        <w:t>энергопотребления</w:t>
      </w:r>
    </w:p>
    <w:p w14:paraId="640F9883" w14:textId="77777777" w:rsidR="009408C1" w:rsidRDefault="009408C1" w:rsidP="009408C1"/>
    <w:p w14:paraId="455AC26A" w14:textId="77777777" w:rsidR="009408C1" w:rsidRDefault="009408C1" w:rsidP="009408C1">
      <w:r>
        <w:t xml:space="preserve">3.2.1 </w:t>
      </w:r>
      <w:r>
        <w:rPr>
          <w:rFonts w:hint="eastAsia"/>
        </w:rPr>
        <w:t>Анализ</w:t>
      </w:r>
      <w:r>
        <w:t xml:space="preserve"> </w:t>
      </w:r>
      <w:r>
        <w:rPr>
          <w:rFonts w:hint="eastAsia"/>
        </w:rPr>
        <w:t>моделей</w:t>
      </w:r>
      <w:r>
        <w:t xml:space="preserve"> </w:t>
      </w:r>
      <w:r>
        <w:rPr>
          <w:rFonts w:hint="eastAsia"/>
        </w:rPr>
        <w:t>для</w:t>
      </w:r>
      <w:r>
        <w:t xml:space="preserve"> </w:t>
      </w:r>
      <w:r>
        <w:rPr>
          <w:rFonts w:hint="eastAsia"/>
        </w:rPr>
        <w:t>построения</w:t>
      </w:r>
      <w:r>
        <w:t xml:space="preserve"> </w:t>
      </w:r>
      <w:r>
        <w:rPr>
          <w:rFonts w:hint="eastAsia"/>
        </w:rPr>
        <w:t>прогноза</w:t>
      </w:r>
    </w:p>
    <w:p w14:paraId="45E13AC4" w14:textId="77777777" w:rsidR="009408C1" w:rsidRDefault="009408C1" w:rsidP="009408C1"/>
    <w:p w14:paraId="6C985E5F" w14:textId="77777777" w:rsidR="009408C1" w:rsidRDefault="009408C1" w:rsidP="009408C1">
      <w:r>
        <w:t xml:space="preserve">3.2.2 </w:t>
      </w:r>
      <w:r>
        <w:rPr>
          <w:rFonts w:hint="eastAsia"/>
        </w:rPr>
        <w:t>Модель</w:t>
      </w:r>
      <w:r>
        <w:t xml:space="preserve"> ARMA</w:t>
      </w:r>
    </w:p>
    <w:p w14:paraId="2C69554E" w14:textId="77777777" w:rsidR="009408C1" w:rsidRDefault="009408C1" w:rsidP="009408C1"/>
    <w:p w14:paraId="5FFA4F4D" w14:textId="77777777" w:rsidR="009408C1" w:rsidRDefault="009408C1" w:rsidP="009408C1">
      <w:r>
        <w:t xml:space="preserve">3.3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модели</w:t>
      </w:r>
    </w:p>
    <w:p w14:paraId="20C11F22" w14:textId="77777777" w:rsidR="009408C1" w:rsidRDefault="009408C1" w:rsidP="009408C1"/>
    <w:p w14:paraId="2BD40CE1" w14:textId="77777777" w:rsidR="009408C1" w:rsidRDefault="009408C1" w:rsidP="009408C1">
      <w:r>
        <w:t xml:space="preserve">3.4 </w:t>
      </w:r>
      <w:r>
        <w:rPr>
          <w:rFonts w:hint="eastAsia"/>
        </w:rPr>
        <w:t>Выводы</w:t>
      </w:r>
      <w:r>
        <w:t xml:space="preserve"> </w:t>
      </w:r>
      <w:r>
        <w:rPr>
          <w:rFonts w:hint="eastAsia"/>
        </w:rPr>
        <w:t>по</w:t>
      </w:r>
      <w:r>
        <w:t xml:space="preserve"> </w:t>
      </w:r>
      <w:r>
        <w:rPr>
          <w:rFonts w:hint="eastAsia"/>
        </w:rPr>
        <w:t>Главе</w:t>
      </w:r>
    </w:p>
    <w:p w14:paraId="00FEF00E" w14:textId="77777777" w:rsidR="009408C1" w:rsidRDefault="009408C1" w:rsidP="009408C1"/>
    <w:p w14:paraId="4F4BF42B" w14:textId="77777777" w:rsidR="009408C1" w:rsidRDefault="009408C1" w:rsidP="009408C1">
      <w:r>
        <w:rPr>
          <w:rFonts w:hint="eastAsia"/>
        </w:rPr>
        <w:t>ГЛАВА</w:t>
      </w:r>
      <w:r>
        <w:t xml:space="preserve"> 4 </w:t>
      </w:r>
      <w:r>
        <w:rPr>
          <w:rFonts w:hint="eastAsia"/>
        </w:rPr>
        <w:t>ОЦЕНКА</w:t>
      </w:r>
      <w:r>
        <w:t xml:space="preserve"> </w:t>
      </w:r>
      <w:r>
        <w:rPr>
          <w:rFonts w:hint="eastAsia"/>
        </w:rPr>
        <w:t>ЭКОНОМИЧЕСКОЙ</w:t>
      </w:r>
      <w:r>
        <w:t xml:space="preserve"> </w:t>
      </w:r>
      <w:r>
        <w:rPr>
          <w:rFonts w:hint="eastAsia"/>
        </w:rPr>
        <w:t>ЭФФЕКТИВНОСТИ</w:t>
      </w:r>
    </w:p>
    <w:p w14:paraId="2FE30079" w14:textId="77777777" w:rsidR="009408C1" w:rsidRDefault="009408C1" w:rsidP="009408C1"/>
    <w:p w14:paraId="3295E1A6" w14:textId="77777777" w:rsidR="009408C1" w:rsidRDefault="009408C1" w:rsidP="009408C1">
      <w:r>
        <w:t xml:space="preserve">4.1 </w:t>
      </w:r>
      <w:r>
        <w:rPr>
          <w:rFonts w:hint="eastAsia"/>
        </w:rPr>
        <w:t>Внедрение</w:t>
      </w:r>
      <w:r>
        <w:t xml:space="preserve"> </w:t>
      </w:r>
      <w:r>
        <w:rPr>
          <w:rFonts w:hint="eastAsia"/>
        </w:rPr>
        <w:t>прогноза</w:t>
      </w:r>
      <w:r>
        <w:t xml:space="preserve"> </w:t>
      </w:r>
      <w:r>
        <w:rPr>
          <w:rFonts w:hint="eastAsia"/>
        </w:rPr>
        <w:t>энергопотребления</w:t>
      </w:r>
      <w:r>
        <w:t xml:space="preserve"> </w:t>
      </w:r>
      <w:r>
        <w:rPr>
          <w:rFonts w:hint="eastAsia"/>
        </w:rPr>
        <w:t>в</w:t>
      </w:r>
      <w:r>
        <w:t xml:space="preserve"> </w:t>
      </w:r>
      <w:r>
        <w:rPr>
          <w:rFonts w:hint="eastAsia"/>
        </w:rPr>
        <w:t>электротехнический</w:t>
      </w:r>
      <w:r>
        <w:t xml:space="preserve"> </w:t>
      </w:r>
      <w:r>
        <w:rPr>
          <w:rFonts w:hint="eastAsia"/>
        </w:rPr>
        <w:t>комплекс</w:t>
      </w:r>
    </w:p>
    <w:p w14:paraId="3AFE5FEB" w14:textId="77777777" w:rsidR="009408C1" w:rsidRDefault="009408C1" w:rsidP="009408C1"/>
    <w:p w14:paraId="4BB28034" w14:textId="77777777" w:rsidR="009408C1" w:rsidRDefault="009408C1" w:rsidP="009408C1">
      <w:r>
        <w:t xml:space="preserve">4.2 </w:t>
      </w:r>
      <w:r>
        <w:rPr>
          <w:rFonts w:hint="eastAsia"/>
        </w:rPr>
        <w:t>Замена</w:t>
      </w:r>
      <w:r>
        <w:t xml:space="preserve"> </w:t>
      </w:r>
      <w:r>
        <w:rPr>
          <w:rFonts w:hint="eastAsia"/>
        </w:rPr>
        <w:t>ДГУ</w:t>
      </w:r>
    </w:p>
    <w:p w14:paraId="19ED2FD2" w14:textId="77777777" w:rsidR="009408C1" w:rsidRDefault="009408C1" w:rsidP="009408C1"/>
    <w:p w14:paraId="3B505877" w14:textId="77777777" w:rsidR="009408C1" w:rsidRDefault="009408C1" w:rsidP="009408C1">
      <w:r>
        <w:t xml:space="preserve">4.3 </w:t>
      </w:r>
      <w:r>
        <w:rPr>
          <w:rFonts w:hint="eastAsia"/>
        </w:rPr>
        <w:t>Критерии</w:t>
      </w:r>
      <w:r>
        <w:t xml:space="preserve"> </w:t>
      </w:r>
      <w:r>
        <w:rPr>
          <w:rFonts w:hint="eastAsia"/>
        </w:rPr>
        <w:t>эффективности</w:t>
      </w:r>
    </w:p>
    <w:p w14:paraId="145EAA85" w14:textId="77777777" w:rsidR="009408C1" w:rsidRDefault="009408C1" w:rsidP="009408C1"/>
    <w:p w14:paraId="0EC06944" w14:textId="77777777" w:rsidR="009408C1" w:rsidRDefault="009408C1" w:rsidP="009408C1">
      <w:r>
        <w:t xml:space="preserve">4.3.1 </w:t>
      </w:r>
      <w:r>
        <w:rPr>
          <w:rFonts w:hint="eastAsia"/>
        </w:rPr>
        <w:t>Эффективность</w:t>
      </w:r>
      <w:r>
        <w:t xml:space="preserve"> </w:t>
      </w:r>
      <w:r>
        <w:rPr>
          <w:rFonts w:hint="eastAsia"/>
        </w:rPr>
        <w:t>использования</w:t>
      </w:r>
      <w:r>
        <w:t xml:space="preserve"> </w:t>
      </w:r>
      <w:r>
        <w:rPr>
          <w:rFonts w:hint="eastAsia"/>
        </w:rPr>
        <w:t>ДЭС</w:t>
      </w:r>
    </w:p>
    <w:p w14:paraId="06930AFB" w14:textId="77777777" w:rsidR="009408C1" w:rsidRDefault="009408C1" w:rsidP="009408C1"/>
    <w:p w14:paraId="5218F847" w14:textId="77777777" w:rsidR="009408C1" w:rsidRDefault="009408C1" w:rsidP="009408C1">
      <w:r>
        <w:t xml:space="preserve">4.3.2 </w:t>
      </w:r>
      <w:r>
        <w:rPr>
          <w:rFonts w:hint="eastAsia"/>
        </w:rPr>
        <w:t>Отключение</w:t>
      </w:r>
      <w:r>
        <w:t xml:space="preserve"> </w:t>
      </w:r>
      <w:r>
        <w:rPr>
          <w:rFonts w:hint="eastAsia"/>
        </w:rPr>
        <w:t>и</w:t>
      </w:r>
      <w:r>
        <w:t xml:space="preserve"> </w:t>
      </w:r>
      <w:r>
        <w:rPr>
          <w:rFonts w:hint="eastAsia"/>
        </w:rPr>
        <w:t>включение</w:t>
      </w:r>
      <w:r>
        <w:t xml:space="preserve"> </w:t>
      </w:r>
      <w:r>
        <w:rPr>
          <w:rFonts w:hint="eastAsia"/>
        </w:rPr>
        <w:t>нагрузки</w:t>
      </w:r>
      <w:r>
        <w:t xml:space="preserve"> </w:t>
      </w:r>
      <w:r>
        <w:rPr>
          <w:rFonts w:hint="eastAsia"/>
        </w:rPr>
        <w:t>по</w:t>
      </w:r>
      <w:r>
        <w:t xml:space="preserve"> </w:t>
      </w:r>
      <w:r>
        <w:rPr>
          <w:rFonts w:hint="eastAsia"/>
        </w:rPr>
        <w:t>приоритету</w:t>
      </w:r>
    </w:p>
    <w:p w14:paraId="22F9A55E" w14:textId="77777777" w:rsidR="009408C1" w:rsidRDefault="009408C1" w:rsidP="009408C1"/>
    <w:p w14:paraId="5E49DE5D" w14:textId="77777777" w:rsidR="009408C1" w:rsidRDefault="009408C1" w:rsidP="009408C1">
      <w:r>
        <w:t xml:space="preserve">4.4 </w:t>
      </w:r>
      <w:r>
        <w:rPr>
          <w:rFonts w:hint="eastAsia"/>
        </w:rPr>
        <w:t>Перспективы</w:t>
      </w:r>
      <w:r>
        <w:t xml:space="preserve"> </w:t>
      </w:r>
      <w:r>
        <w:rPr>
          <w:rFonts w:hint="eastAsia"/>
        </w:rPr>
        <w:t>развития</w:t>
      </w:r>
      <w:r>
        <w:t xml:space="preserve"> </w:t>
      </w:r>
      <w:r>
        <w:rPr>
          <w:rFonts w:hint="eastAsia"/>
        </w:rPr>
        <w:t>темы</w:t>
      </w:r>
    </w:p>
    <w:p w14:paraId="52E4801C" w14:textId="77777777" w:rsidR="009408C1" w:rsidRDefault="009408C1" w:rsidP="009408C1"/>
    <w:p w14:paraId="23138259" w14:textId="77777777" w:rsidR="009408C1" w:rsidRDefault="009408C1" w:rsidP="009408C1">
      <w:r>
        <w:t xml:space="preserve">4.5 </w:t>
      </w:r>
      <w:r>
        <w:rPr>
          <w:rFonts w:hint="eastAsia"/>
        </w:rPr>
        <w:t>Выводы</w:t>
      </w:r>
      <w:r>
        <w:t xml:space="preserve"> </w:t>
      </w:r>
      <w:r>
        <w:rPr>
          <w:rFonts w:hint="eastAsia"/>
        </w:rPr>
        <w:t>по</w:t>
      </w:r>
      <w:r>
        <w:t xml:space="preserve"> </w:t>
      </w:r>
      <w:r>
        <w:rPr>
          <w:rFonts w:hint="eastAsia"/>
        </w:rPr>
        <w:t>Главе</w:t>
      </w:r>
    </w:p>
    <w:p w14:paraId="3E7C5172" w14:textId="77777777" w:rsidR="009408C1" w:rsidRDefault="009408C1" w:rsidP="009408C1"/>
    <w:p w14:paraId="424D5655" w14:textId="77777777" w:rsidR="009408C1" w:rsidRDefault="009408C1" w:rsidP="009408C1">
      <w:r>
        <w:rPr>
          <w:rFonts w:hint="eastAsia"/>
        </w:rPr>
        <w:t>ЗАКЛЮЧЕНИЕ</w:t>
      </w:r>
    </w:p>
    <w:p w14:paraId="2BF5E581" w14:textId="77777777" w:rsidR="009408C1" w:rsidRDefault="009408C1" w:rsidP="009408C1"/>
    <w:p w14:paraId="13724B8D" w14:textId="77777777" w:rsidR="009408C1" w:rsidRDefault="009408C1" w:rsidP="009408C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2C910DA" w14:textId="77777777" w:rsidR="009408C1" w:rsidRDefault="009408C1" w:rsidP="009408C1"/>
    <w:p w14:paraId="1698509E" w14:textId="77777777" w:rsidR="009408C1" w:rsidRDefault="009408C1" w:rsidP="009408C1">
      <w:r>
        <w:rPr>
          <w:rFonts w:hint="eastAsia"/>
        </w:rPr>
        <w:t>СПИСОК</w:t>
      </w:r>
      <w:r>
        <w:t xml:space="preserve"> </w:t>
      </w:r>
      <w:r>
        <w:rPr>
          <w:rFonts w:hint="eastAsia"/>
        </w:rPr>
        <w:t>ЛИТЕРАТУРЫ</w:t>
      </w:r>
    </w:p>
    <w:p w14:paraId="6C597392" w14:textId="77777777" w:rsidR="009408C1" w:rsidRDefault="009408C1" w:rsidP="009408C1"/>
    <w:p w14:paraId="13A4F204" w14:textId="3EB38E64" w:rsidR="009408C1" w:rsidRPr="009408C1" w:rsidRDefault="009408C1" w:rsidP="009408C1">
      <w:r>
        <w:rPr>
          <w:rFonts w:hint="eastAsia"/>
        </w:rPr>
        <w:t>ПРИЛОЖЕНИЕ</w:t>
      </w:r>
      <w:r>
        <w:t xml:space="preserve"> </w:t>
      </w:r>
      <w:r>
        <w:rPr>
          <w:rFonts w:hint="eastAsia"/>
        </w:rPr>
        <w:t>А</w:t>
      </w:r>
      <w:r>
        <w:t xml:space="preserve"> </w:t>
      </w:r>
      <w:r>
        <w:rPr>
          <w:rFonts w:hint="eastAsia"/>
        </w:rPr>
        <w:t>Результат</w:t>
      </w:r>
      <w:r>
        <w:t xml:space="preserve"> </w:t>
      </w:r>
      <w:r>
        <w:rPr>
          <w:rFonts w:hint="eastAsia"/>
        </w:rPr>
        <w:t>интеллектуальной</w:t>
      </w:r>
      <w:r>
        <w:t xml:space="preserve"> </w:t>
      </w:r>
      <w:r>
        <w:rPr>
          <w:rFonts w:hint="eastAsia"/>
        </w:rPr>
        <w:t>собственности</w:t>
      </w:r>
    </w:p>
    <w:sectPr w:rsidR="009408C1" w:rsidRPr="009408C1" w:rsidSect="00EE1A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BE6B" w14:textId="77777777" w:rsidR="00EE1A22" w:rsidRDefault="00EE1A22">
      <w:pPr>
        <w:spacing w:after="0" w:line="240" w:lineRule="auto"/>
      </w:pPr>
      <w:r>
        <w:separator/>
      </w:r>
    </w:p>
  </w:endnote>
  <w:endnote w:type="continuationSeparator" w:id="0">
    <w:p w14:paraId="25A54E08" w14:textId="77777777" w:rsidR="00EE1A22" w:rsidRDefault="00EE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FBE7" w14:textId="77777777" w:rsidR="00EE1A22" w:rsidRDefault="00EE1A22"/>
    <w:p w14:paraId="7340C540" w14:textId="77777777" w:rsidR="00EE1A22" w:rsidRDefault="00EE1A22"/>
    <w:p w14:paraId="16DC1DAA" w14:textId="77777777" w:rsidR="00EE1A22" w:rsidRDefault="00EE1A22"/>
    <w:p w14:paraId="156ACE83" w14:textId="77777777" w:rsidR="00EE1A22" w:rsidRDefault="00EE1A22"/>
    <w:p w14:paraId="3D814391" w14:textId="77777777" w:rsidR="00EE1A22" w:rsidRDefault="00EE1A22"/>
    <w:p w14:paraId="2309F28F" w14:textId="77777777" w:rsidR="00EE1A22" w:rsidRDefault="00EE1A22"/>
    <w:p w14:paraId="4FAB2C78" w14:textId="77777777" w:rsidR="00EE1A22" w:rsidRDefault="00EE1A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FA4EA2" wp14:editId="33A75E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22CA" w14:textId="77777777" w:rsidR="00EE1A22" w:rsidRDefault="00EE1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FA4E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7F22CA" w14:textId="77777777" w:rsidR="00EE1A22" w:rsidRDefault="00EE1A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D5CD3C" w14:textId="77777777" w:rsidR="00EE1A22" w:rsidRDefault="00EE1A22"/>
    <w:p w14:paraId="492F683D" w14:textId="77777777" w:rsidR="00EE1A22" w:rsidRDefault="00EE1A22"/>
    <w:p w14:paraId="3ABEC64D" w14:textId="77777777" w:rsidR="00EE1A22" w:rsidRDefault="00EE1A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F1F19" wp14:editId="0E88E1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5FDD" w14:textId="77777777" w:rsidR="00EE1A22" w:rsidRDefault="00EE1A22"/>
                          <w:p w14:paraId="5E817BDF" w14:textId="77777777" w:rsidR="00EE1A22" w:rsidRDefault="00EE1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F1F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035FDD" w14:textId="77777777" w:rsidR="00EE1A22" w:rsidRDefault="00EE1A22"/>
                    <w:p w14:paraId="5E817BDF" w14:textId="77777777" w:rsidR="00EE1A22" w:rsidRDefault="00EE1A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A3F28" w14:textId="77777777" w:rsidR="00EE1A22" w:rsidRDefault="00EE1A22"/>
    <w:p w14:paraId="40E5AA70" w14:textId="77777777" w:rsidR="00EE1A22" w:rsidRDefault="00EE1A22">
      <w:pPr>
        <w:rPr>
          <w:sz w:val="2"/>
          <w:szCs w:val="2"/>
        </w:rPr>
      </w:pPr>
    </w:p>
    <w:p w14:paraId="45C85A69" w14:textId="77777777" w:rsidR="00EE1A22" w:rsidRDefault="00EE1A22"/>
    <w:p w14:paraId="3241522D" w14:textId="77777777" w:rsidR="00EE1A22" w:rsidRDefault="00EE1A22">
      <w:pPr>
        <w:spacing w:after="0" w:line="240" w:lineRule="auto"/>
      </w:pPr>
    </w:p>
  </w:footnote>
  <w:footnote w:type="continuationSeparator" w:id="0">
    <w:p w14:paraId="37A1E4DD" w14:textId="77777777" w:rsidR="00EE1A22" w:rsidRDefault="00EE1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22"/>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23786</TotalTime>
  <Pages>4</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3066</cp:revision>
  <cp:lastPrinted>2009-02-06T05:36:00Z</cp:lastPrinted>
  <dcterms:created xsi:type="dcterms:W3CDTF">2024-01-07T13:43:00Z</dcterms:created>
  <dcterms:modified xsi:type="dcterms:W3CDTF">2024-02-16T10:58:00Z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