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DC63D" w14:textId="77777777" w:rsidR="00037FBA" w:rsidRPr="00037FBA" w:rsidRDefault="00037FBA" w:rsidP="00037FBA">
      <w:pPr>
        <w:rPr>
          <w:rFonts w:ascii="Arial" w:hAnsi="Arial" w:cs="Arial"/>
          <w:caps/>
          <w:color w:val="333333"/>
          <w:sz w:val="27"/>
          <w:szCs w:val="27"/>
        </w:rPr>
      </w:pPr>
      <w:r w:rsidRPr="00037FBA">
        <w:rPr>
          <w:rFonts w:ascii="Arial" w:hAnsi="Arial" w:cs="Arial" w:hint="eastAsia"/>
          <w:caps/>
          <w:color w:val="333333"/>
          <w:sz w:val="27"/>
          <w:szCs w:val="27"/>
        </w:rPr>
        <w:t>Безруких</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Милана</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Борисовна</w:t>
      </w:r>
      <w:r w:rsidRPr="00037FBA">
        <w:rPr>
          <w:rFonts w:ascii="Arial" w:hAnsi="Arial" w:cs="Arial"/>
          <w:caps/>
          <w:color w:val="333333"/>
          <w:sz w:val="27"/>
          <w:szCs w:val="27"/>
        </w:rPr>
        <w:t>.</w:t>
      </w:r>
    </w:p>
    <w:p w14:paraId="77AB0A6B" w14:textId="77777777" w:rsidR="00037FBA" w:rsidRPr="00037FBA" w:rsidRDefault="00037FBA" w:rsidP="00037FBA">
      <w:pPr>
        <w:rPr>
          <w:rFonts w:ascii="Arial" w:hAnsi="Arial" w:cs="Arial"/>
          <w:caps/>
          <w:color w:val="333333"/>
          <w:sz w:val="27"/>
          <w:szCs w:val="27"/>
        </w:rPr>
      </w:pPr>
      <w:r w:rsidRPr="00037FBA">
        <w:rPr>
          <w:rFonts w:ascii="Arial" w:hAnsi="Arial" w:cs="Arial" w:hint="eastAsia"/>
          <w:caps/>
          <w:color w:val="333333"/>
          <w:sz w:val="27"/>
          <w:szCs w:val="27"/>
        </w:rPr>
        <w:t>Современные</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коммуникационные</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процессы</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в</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медико</w:t>
      </w:r>
      <w:r w:rsidRPr="00037FBA">
        <w:rPr>
          <w:rFonts w:ascii="Arial" w:hAnsi="Arial" w:cs="Arial"/>
          <w:caps/>
          <w:color w:val="333333"/>
          <w:sz w:val="27"/>
          <w:szCs w:val="27"/>
        </w:rPr>
        <w:t>-</w:t>
      </w:r>
      <w:r w:rsidRPr="00037FBA">
        <w:rPr>
          <w:rFonts w:ascii="Arial" w:hAnsi="Arial" w:cs="Arial" w:hint="eastAsia"/>
          <w:caps/>
          <w:color w:val="333333"/>
          <w:sz w:val="27"/>
          <w:szCs w:val="27"/>
        </w:rPr>
        <w:t>социологической</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работе</w:t>
      </w:r>
      <w:r w:rsidRPr="00037FBA">
        <w:rPr>
          <w:rFonts w:ascii="Arial" w:hAnsi="Arial" w:cs="Arial"/>
          <w:caps/>
          <w:color w:val="333333"/>
          <w:sz w:val="27"/>
          <w:szCs w:val="27"/>
        </w:rPr>
        <w:t xml:space="preserve"> : </w:t>
      </w:r>
      <w:r w:rsidRPr="00037FBA">
        <w:rPr>
          <w:rFonts w:ascii="Arial" w:hAnsi="Arial" w:cs="Arial" w:hint="eastAsia"/>
          <w:caps/>
          <w:color w:val="333333"/>
          <w:sz w:val="27"/>
          <w:szCs w:val="27"/>
        </w:rPr>
        <w:t>Социологический</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анализ</w:t>
      </w:r>
      <w:r w:rsidRPr="00037FBA">
        <w:rPr>
          <w:rFonts w:ascii="Arial" w:hAnsi="Arial" w:cs="Arial"/>
          <w:caps/>
          <w:color w:val="333333"/>
          <w:sz w:val="27"/>
          <w:szCs w:val="27"/>
        </w:rPr>
        <w:t xml:space="preserve"> : </w:t>
      </w:r>
      <w:r w:rsidRPr="00037FBA">
        <w:rPr>
          <w:rFonts w:ascii="Arial" w:hAnsi="Arial" w:cs="Arial" w:hint="eastAsia"/>
          <w:caps/>
          <w:color w:val="333333"/>
          <w:sz w:val="27"/>
          <w:szCs w:val="27"/>
        </w:rPr>
        <w:t>диссертация</w:t>
      </w:r>
      <w:r w:rsidRPr="00037FBA">
        <w:rPr>
          <w:rFonts w:ascii="Arial" w:hAnsi="Arial" w:cs="Arial"/>
          <w:caps/>
          <w:color w:val="333333"/>
          <w:sz w:val="27"/>
          <w:szCs w:val="27"/>
        </w:rPr>
        <w:t xml:space="preserve"> ... </w:t>
      </w:r>
      <w:r w:rsidRPr="00037FBA">
        <w:rPr>
          <w:rFonts w:ascii="Arial" w:hAnsi="Arial" w:cs="Arial" w:hint="eastAsia"/>
          <w:caps/>
          <w:color w:val="333333"/>
          <w:sz w:val="27"/>
          <w:szCs w:val="27"/>
        </w:rPr>
        <w:t>кандидата</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социологических</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наук</w:t>
      </w:r>
      <w:r w:rsidRPr="00037FBA">
        <w:rPr>
          <w:rFonts w:ascii="Arial" w:hAnsi="Arial" w:cs="Arial"/>
          <w:caps/>
          <w:color w:val="333333"/>
          <w:sz w:val="27"/>
          <w:szCs w:val="27"/>
        </w:rPr>
        <w:t xml:space="preserve"> : 22.00.04. - </w:t>
      </w:r>
      <w:r w:rsidRPr="00037FBA">
        <w:rPr>
          <w:rFonts w:ascii="Arial" w:hAnsi="Arial" w:cs="Arial" w:hint="eastAsia"/>
          <w:caps/>
          <w:color w:val="333333"/>
          <w:sz w:val="27"/>
          <w:szCs w:val="27"/>
        </w:rPr>
        <w:t>Санкт</w:t>
      </w:r>
      <w:r w:rsidRPr="00037FBA">
        <w:rPr>
          <w:rFonts w:ascii="Arial" w:hAnsi="Arial" w:cs="Arial"/>
          <w:caps/>
          <w:color w:val="333333"/>
          <w:sz w:val="27"/>
          <w:szCs w:val="27"/>
        </w:rPr>
        <w:t>-</w:t>
      </w:r>
      <w:r w:rsidRPr="00037FBA">
        <w:rPr>
          <w:rFonts w:ascii="Arial" w:hAnsi="Arial" w:cs="Arial" w:hint="eastAsia"/>
          <w:caps/>
          <w:color w:val="333333"/>
          <w:sz w:val="27"/>
          <w:szCs w:val="27"/>
        </w:rPr>
        <w:t>Петербург</w:t>
      </w:r>
      <w:r w:rsidRPr="00037FBA">
        <w:rPr>
          <w:rFonts w:ascii="Arial" w:hAnsi="Arial" w:cs="Arial"/>
          <w:caps/>
          <w:color w:val="333333"/>
          <w:sz w:val="27"/>
          <w:szCs w:val="27"/>
        </w:rPr>
        <w:t xml:space="preserve">, 1999. - 173 </w:t>
      </w:r>
      <w:r w:rsidRPr="00037FBA">
        <w:rPr>
          <w:rFonts w:ascii="Arial" w:hAnsi="Arial" w:cs="Arial" w:hint="eastAsia"/>
          <w:caps/>
          <w:color w:val="333333"/>
          <w:sz w:val="27"/>
          <w:szCs w:val="27"/>
        </w:rPr>
        <w:t>с</w:t>
      </w:r>
      <w:r w:rsidRPr="00037FBA">
        <w:rPr>
          <w:rFonts w:ascii="Arial" w:hAnsi="Arial" w:cs="Arial"/>
          <w:caps/>
          <w:color w:val="333333"/>
          <w:sz w:val="27"/>
          <w:szCs w:val="27"/>
        </w:rPr>
        <w:t>.</w:t>
      </w:r>
    </w:p>
    <w:p w14:paraId="77BB992A" w14:textId="77777777" w:rsidR="00037FBA" w:rsidRPr="00037FBA" w:rsidRDefault="00037FBA" w:rsidP="00037FBA">
      <w:pPr>
        <w:rPr>
          <w:rFonts w:ascii="Arial" w:hAnsi="Arial" w:cs="Arial"/>
          <w:caps/>
          <w:color w:val="333333"/>
          <w:sz w:val="27"/>
          <w:szCs w:val="27"/>
        </w:rPr>
      </w:pPr>
      <w:r w:rsidRPr="00037FBA">
        <w:rPr>
          <w:rFonts w:ascii="Arial" w:hAnsi="Arial" w:cs="Arial" w:hint="eastAsia"/>
          <w:caps/>
          <w:color w:val="333333"/>
          <w:sz w:val="27"/>
          <w:szCs w:val="27"/>
        </w:rPr>
        <w:t>больше</w:t>
      </w:r>
    </w:p>
    <w:p w14:paraId="72EFC87B" w14:textId="77777777" w:rsidR="00037FBA" w:rsidRPr="00037FBA" w:rsidRDefault="00037FBA" w:rsidP="00037FBA">
      <w:pPr>
        <w:rPr>
          <w:rFonts w:ascii="Arial" w:hAnsi="Arial" w:cs="Arial"/>
          <w:caps/>
          <w:color w:val="333333"/>
          <w:sz w:val="27"/>
          <w:szCs w:val="27"/>
        </w:rPr>
      </w:pPr>
      <w:r w:rsidRPr="00037FBA">
        <w:rPr>
          <w:rFonts w:ascii="Arial" w:hAnsi="Arial" w:cs="Arial" w:hint="eastAsia"/>
          <w:caps/>
          <w:color w:val="333333"/>
          <w:sz w:val="27"/>
          <w:szCs w:val="27"/>
        </w:rPr>
        <w:t>Цитаты</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из</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текста</w:t>
      </w:r>
      <w:r w:rsidRPr="00037FBA">
        <w:rPr>
          <w:rFonts w:ascii="Arial" w:hAnsi="Arial" w:cs="Arial"/>
          <w:caps/>
          <w:color w:val="333333"/>
          <w:sz w:val="27"/>
          <w:szCs w:val="27"/>
        </w:rPr>
        <w:t>:</w:t>
      </w:r>
    </w:p>
    <w:p w14:paraId="73EB09FF" w14:textId="77777777" w:rsidR="00037FBA" w:rsidRPr="00037FBA" w:rsidRDefault="00037FBA" w:rsidP="00037FBA">
      <w:pPr>
        <w:rPr>
          <w:rFonts w:ascii="Arial" w:hAnsi="Arial" w:cs="Arial"/>
          <w:caps/>
          <w:color w:val="333333"/>
          <w:sz w:val="27"/>
          <w:szCs w:val="27"/>
        </w:rPr>
      </w:pPr>
      <w:r w:rsidRPr="00037FBA">
        <w:rPr>
          <w:rFonts w:ascii="Arial" w:hAnsi="Arial" w:cs="Arial" w:hint="eastAsia"/>
          <w:caps/>
          <w:color w:val="333333"/>
          <w:sz w:val="27"/>
          <w:szCs w:val="27"/>
        </w:rPr>
        <w:t>стр</w:t>
      </w:r>
      <w:r w:rsidRPr="00037FBA">
        <w:rPr>
          <w:rFonts w:ascii="Arial" w:hAnsi="Arial" w:cs="Arial"/>
          <w:caps/>
          <w:color w:val="333333"/>
          <w:sz w:val="27"/>
          <w:szCs w:val="27"/>
        </w:rPr>
        <w:t>. 1</w:t>
      </w:r>
    </w:p>
    <w:p w14:paraId="1AEB6A75" w14:textId="77777777" w:rsidR="00037FBA" w:rsidRPr="00037FBA" w:rsidRDefault="00037FBA" w:rsidP="00037FBA">
      <w:pPr>
        <w:rPr>
          <w:rFonts w:ascii="Arial" w:hAnsi="Arial" w:cs="Arial"/>
          <w:caps/>
          <w:color w:val="333333"/>
          <w:sz w:val="27"/>
          <w:szCs w:val="27"/>
        </w:rPr>
      </w:pPr>
      <w:r w:rsidRPr="00037FBA">
        <w:rPr>
          <w:rFonts w:ascii="Arial" w:hAnsi="Arial" w:cs="Arial" w:hint="eastAsia"/>
          <w:caps/>
          <w:color w:val="333333"/>
          <w:sz w:val="27"/>
          <w:szCs w:val="27"/>
        </w:rPr>
        <w:t>САНКТ</w:t>
      </w:r>
      <w:r w:rsidRPr="00037FBA">
        <w:rPr>
          <w:rFonts w:ascii="Arial" w:hAnsi="Arial" w:cs="Arial"/>
          <w:caps/>
          <w:color w:val="333333"/>
          <w:sz w:val="27"/>
          <w:szCs w:val="27"/>
        </w:rPr>
        <w:t>-</w:t>
      </w:r>
      <w:r w:rsidRPr="00037FBA">
        <w:rPr>
          <w:rFonts w:ascii="Arial" w:hAnsi="Arial" w:cs="Arial" w:hint="eastAsia"/>
          <w:caps/>
          <w:color w:val="333333"/>
          <w:sz w:val="27"/>
          <w:szCs w:val="27"/>
        </w:rPr>
        <w:t>ПЕТЕРБУРГСКИЙ</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ГОСУДАРСТВЕННЫЙ</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УНИВЕРСИТЕТ</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На</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правах</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рукописи</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Безруких</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Милана</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Борисовна</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СОВРЕМЕННЫЕ</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КОММУНИКАЦИОННЫЕ</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ПРОЦЕССЫ</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В</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МЕДИКО</w:t>
      </w:r>
      <w:r w:rsidRPr="00037FBA">
        <w:rPr>
          <w:rFonts w:ascii="Arial" w:hAnsi="Arial" w:cs="Arial"/>
          <w:caps/>
          <w:color w:val="333333"/>
          <w:sz w:val="27"/>
          <w:szCs w:val="27"/>
        </w:rPr>
        <w:t>-</w:t>
      </w:r>
      <w:r w:rsidRPr="00037FBA">
        <w:rPr>
          <w:rFonts w:ascii="Arial" w:hAnsi="Arial" w:cs="Arial" w:hint="eastAsia"/>
          <w:caps/>
          <w:color w:val="333333"/>
          <w:sz w:val="27"/>
          <w:szCs w:val="27"/>
        </w:rPr>
        <w:t>СОЦИАЛЬНОЙ</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РАБОТЕ</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Социологический</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анализ</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Специальность</w:t>
      </w:r>
      <w:r w:rsidRPr="00037FBA">
        <w:rPr>
          <w:rFonts w:ascii="Arial" w:hAnsi="Arial" w:cs="Arial"/>
          <w:caps/>
          <w:color w:val="333333"/>
          <w:sz w:val="27"/>
          <w:szCs w:val="27"/>
        </w:rPr>
        <w:t xml:space="preserve"> 22.00.04 - </w:t>
      </w:r>
      <w:r w:rsidRPr="00037FBA">
        <w:rPr>
          <w:rFonts w:ascii="Arial" w:hAnsi="Arial" w:cs="Arial" w:hint="eastAsia"/>
          <w:caps/>
          <w:color w:val="333333"/>
          <w:sz w:val="27"/>
          <w:szCs w:val="27"/>
        </w:rPr>
        <w:t>социальная</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структура</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социальные</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институты</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и</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процессы</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Диссертация</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на</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соискание</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ученой</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степени</w:t>
      </w:r>
    </w:p>
    <w:p w14:paraId="545FD6DB" w14:textId="77777777" w:rsidR="00037FBA" w:rsidRPr="00037FBA" w:rsidRDefault="00037FBA" w:rsidP="00037FBA">
      <w:pPr>
        <w:rPr>
          <w:rFonts w:ascii="Arial" w:hAnsi="Arial" w:cs="Arial"/>
          <w:caps/>
          <w:color w:val="333333"/>
          <w:sz w:val="27"/>
          <w:szCs w:val="27"/>
        </w:rPr>
      </w:pPr>
      <w:r w:rsidRPr="00037FBA">
        <w:rPr>
          <w:rFonts w:ascii="Arial" w:hAnsi="Arial" w:cs="Arial" w:hint="eastAsia"/>
          <w:caps/>
          <w:color w:val="333333"/>
          <w:sz w:val="27"/>
          <w:szCs w:val="27"/>
        </w:rPr>
        <w:t>стр</w:t>
      </w:r>
      <w:r w:rsidRPr="00037FBA">
        <w:rPr>
          <w:rFonts w:ascii="Arial" w:hAnsi="Arial" w:cs="Arial"/>
          <w:caps/>
          <w:color w:val="333333"/>
          <w:sz w:val="27"/>
          <w:szCs w:val="27"/>
        </w:rPr>
        <w:t>. 10</w:t>
      </w:r>
    </w:p>
    <w:p w14:paraId="7BC26CEA" w14:textId="77777777" w:rsidR="00037FBA" w:rsidRPr="00037FBA" w:rsidRDefault="00037FBA" w:rsidP="00037FBA">
      <w:pPr>
        <w:rPr>
          <w:rFonts w:ascii="Arial" w:hAnsi="Arial" w:cs="Arial"/>
          <w:caps/>
          <w:color w:val="333333"/>
          <w:sz w:val="27"/>
          <w:szCs w:val="27"/>
        </w:rPr>
      </w:pPr>
      <w:r w:rsidRPr="00037FBA">
        <w:rPr>
          <w:rFonts w:ascii="Arial" w:hAnsi="Arial" w:cs="Arial" w:hint="eastAsia"/>
          <w:caps/>
          <w:color w:val="333333"/>
          <w:sz w:val="27"/>
          <w:szCs w:val="27"/>
        </w:rPr>
        <w:t>следующем</w:t>
      </w:r>
      <w:r w:rsidRPr="00037FBA">
        <w:rPr>
          <w:rFonts w:ascii="Arial" w:hAnsi="Arial" w:cs="Arial"/>
          <w:caps/>
          <w:color w:val="333333"/>
          <w:sz w:val="27"/>
          <w:szCs w:val="27"/>
        </w:rPr>
        <w:t xml:space="preserve">: 1. </w:t>
      </w:r>
      <w:r w:rsidRPr="00037FBA">
        <w:rPr>
          <w:rFonts w:ascii="Arial" w:hAnsi="Arial" w:cs="Arial" w:hint="eastAsia"/>
          <w:caps/>
          <w:color w:val="333333"/>
          <w:sz w:val="27"/>
          <w:szCs w:val="27"/>
        </w:rPr>
        <w:t>Выявлены</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современные</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тенденции</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развития</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медико</w:t>
      </w:r>
      <w:r w:rsidRPr="00037FBA">
        <w:rPr>
          <w:rFonts w:ascii="Arial" w:hAnsi="Arial" w:cs="Arial"/>
          <w:caps/>
          <w:color w:val="333333"/>
          <w:sz w:val="27"/>
          <w:szCs w:val="27"/>
        </w:rPr>
        <w:t>-</w:t>
      </w:r>
      <w:r w:rsidRPr="00037FBA">
        <w:rPr>
          <w:rFonts w:ascii="Arial" w:hAnsi="Arial" w:cs="Arial" w:hint="eastAsia"/>
          <w:caps/>
          <w:color w:val="333333"/>
          <w:sz w:val="27"/>
          <w:szCs w:val="27"/>
        </w:rPr>
        <w:t>социальной</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работы</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социологии</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здоровья</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и</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медицины</w:t>
      </w:r>
      <w:r w:rsidRPr="00037FBA">
        <w:rPr>
          <w:rFonts w:ascii="Arial" w:hAnsi="Arial" w:cs="Arial"/>
          <w:caps/>
          <w:color w:val="333333"/>
          <w:sz w:val="27"/>
          <w:szCs w:val="27"/>
        </w:rPr>
        <w:t xml:space="preserve">. 2. </w:t>
      </w:r>
      <w:r w:rsidRPr="00037FBA">
        <w:rPr>
          <w:rFonts w:ascii="Arial" w:hAnsi="Arial" w:cs="Arial" w:hint="eastAsia"/>
          <w:caps/>
          <w:color w:val="333333"/>
          <w:sz w:val="27"/>
          <w:szCs w:val="27"/>
        </w:rPr>
        <w:t>Произведен</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анализ</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современных</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коммуникационных</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процессов</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в</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медико</w:t>
      </w:r>
      <w:r w:rsidRPr="00037FBA">
        <w:rPr>
          <w:rFonts w:ascii="Arial" w:hAnsi="Arial" w:cs="Arial"/>
          <w:caps/>
          <w:color w:val="333333"/>
          <w:sz w:val="27"/>
          <w:szCs w:val="27"/>
        </w:rPr>
        <w:t>-</w:t>
      </w:r>
      <w:r w:rsidRPr="00037FBA">
        <w:rPr>
          <w:rFonts w:ascii="Arial" w:hAnsi="Arial" w:cs="Arial" w:hint="eastAsia"/>
          <w:caps/>
          <w:color w:val="333333"/>
          <w:sz w:val="27"/>
          <w:szCs w:val="27"/>
        </w:rPr>
        <w:t>социальной</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работе</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а</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на</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микросоциальном</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уровне</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отношения</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врач</w:t>
      </w:r>
      <w:r w:rsidRPr="00037FBA">
        <w:rPr>
          <w:rFonts w:ascii="Arial" w:hAnsi="Arial" w:cs="Arial"/>
          <w:caps/>
          <w:color w:val="333333"/>
          <w:sz w:val="27"/>
          <w:szCs w:val="27"/>
        </w:rPr>
        <w:t>/</w:t>
      </w:r>
      <w:r w:rsidRPr="00037FBA">
        <w:rPr>
          <w:rFonts w:ascii="Arial" w:hAnsi="Arial" w:cs="Arial" w:hint="eastAsia"/>
          <w:caps/>
          <w:color w:val="333333"/>
          <w:sz w:val="27"/>
          <w:szCs w:val="27"/>
        </w:rPr>
        <w:t>пациент</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б</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на</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мидисоциальном</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уровне</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целевые</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аудитории</w:t>
      </w:r>
      <w:r w:rsidRPr="00037FBA">
        <w:rPr>
          <w:rFonts w:ascii="Arial" w:hAnsi="Arial" w:cs="Arial"/>
          <w:caps/>
          <w:color w:val="333333"/>
          <w:sz w:val="27"/>
          <w:szCs w:val="27"/>
        </w:rPr>
        <w:t>);</w:t>
      </w:r>
    </w:p>
    <w:p w14:paraId="6CD959A5" w14:textId="77777777" w:rsidR="00037FBA" w:rsidRPr="00037FBA" w:rsidRDefault="00037FBA" w:rsidP="00037FBA">
      <w:pPr>
        <w:rPr>
          <w:rFonts w:ascii="Arial" w:hAnsi="Arial" w:cs="Arial"/>
          <w:caps/>
          <w:color w:val="333333"/>
          <w:sz w:val="27"/>
          <w:szCs w:val="27"/>
        </w:rPr>
      </w:pPr>
      <w:r w:rsidRPr="00037FBA">
        <w:rPr>
          <w:rFonts w:ascii="Arial" w:hAnsi="Arial" w:cs="Arial" w:hint="eastAsia"/>
          <w:caps/>
          <w:color w:val="333333"/>
          <w:sz w:val="27"/>
          <w:szCs w:val="27"/>
        </w:rPr>
        <w:t>стр</w:t>
      </w:r>
      <w:r w:rsidRPr="00037FBA">
        <w:rPr>
          <w:rFonts w:ascii="Arial" w:hAnsi="Arial" w:cs="Arial"/>
          <w:caps/>
          <w:color w:val="333333"/>
          <w:sz w:val="27"/>
          <w:szCs w:val="27"/>
        </w:rPr>
        <w:t>. 11</w:t>
      </w:r>
    </w:p>
    <w:p w14:paraId="69510CE5" w14:textId="77777777" w:rsidR="00037FBA" w:rsidRPr="00037FBA" w:rsidRDefault="00037FBA" w:rsidP="00037FBA">
      <w:pPr>
        <w:rPr>
          <w:rFonts w:ascii="Arial" w:hAnsi="Arial" w:cs="Arial"/>
          <w:caps/>
          <w:color w:val="333333"/>
          <w:sz w:val="27"/>
          <w:szCs w:val="27"/>
        </w:rPr>
      </w:pPr>
      <w:r w:rsidRPr="00037FBA">
        <w:rPr>
          <w:rFonts w:ascii="Arial" w:hAnsi="Arial" w:cs="Arial" w:hint="eastAsia"/>
          <w:caps/>
          <w:color w:val="333333"/>
          <w:sz w:val="27"/>
          <w:szCs w:val="27"/>
        </w:rPr>
        <w:lastRenderedPageBreak/>
        <w:t>Основные</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положения</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диссертационной</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защиту</w:t>
      </w:r>
      <w:r w:rsidRPr="00037FBA">
        <w:rPr>
          <w:rFonts w:ascii="Arial" w:hAnsi="Arial" w:cs="Arial"/>
          <w:caps/>
          <w:color w:val="333333"/>
          <w:sz w:val="27"/>
          <w:szCs w:val="27"/>
        </w:rPr>
        <w:t xml:space="preserve">: 1. </w:t>
      </w:r>
      <w:r w:rsidRPr="00037FBA">
        <w:rPr>
          <w:rFonts w:ascii="Arial" w:hAnsi="Arial" w:cs="Arial" w:hint="eastAsia"/>
          <w:caps/>
          <w:color w:val="333333"/>
          <w:sz w:val="27"/>
          <w:szCs w:val="27"/>
        </w:rPr>
        <w:t>Структура</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современных</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коммуникационных</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процессов</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в</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медикосоциальной</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сфере</w:t>
      </w:r>
      <w:r w:rsidRPr="00037FBA">
        <w:rPr>
          <w:rFonts w:ascii="Arial" w:hAnsi="Arial" w:cs="Arial"/>
          <w:caps/>
          <w:color w:val="333333"/>
          <w:sz w:val="27"/>
          <w:szCs w:val="27"/>
        </w:rPr>
        <w:t xml:space="preserve">. 2. </w:t>
      </w:r>
      <w:r w:rsidRPr="00037FBA">
        <w:rPr>
          <w:rFonts w:ascii="Arial" w:hAnsi="Arial" w:cs="Arial" w:hint="eastAsia"/>
          <w:caps/>
          <w:color w:val="333333"/>
          <w:sz w:val="27"/>
          <w:szCs w:val="27"/>
        </w:rPr>
        <w:t>Специфика</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современных</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социологических</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методов</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в</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практике</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медико</w:t>
      </w:r>
      <w:r w:rsidRPr="00037FBA">
        <w:rPr>
          <w:rFonts w:ascii="Arial" w:hAnsi="Arial" w:cs="Arial"/>
          <w:caps/>
          <w:color w:val="333333"/>
          <w:sz w:val="27"/>
          <w:szCs w:val="27"/>
        </w:rPr>
        <w:t>-</w:t>
      </w:r>
      <w:r w:rsidRPr="00037FBA">
        <w:rPr>
          <w:rFonts w:ascii="Arial" w:hAnsi="Arial" w:cs="Arial" w:hint="eastAsia"/>
          <w:caps/>
          <w:color w:val="333333"/>
          <w:sz w:val="27"/>
          <w:szCs w:val="27"/>
        </w:rPr>
        <w:t>социальной</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работы</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работы</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выносимые</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на</w:t>
      </w:r>
      <w:r w:rsidRPr="00037FBA">
        <w:rPr>
          <w:rFonts w:ascii="Arial" w:hAnsi="Arial" w:cs="Arial"/>
          <w:caps/>
          <w:color w:val="333333"/>
          <w:sz w:val="27"/>
          <w:szCs w:val="27"/>
        </w:rPr>
        <w:t xml:space="preserve"> 12 3. </w:t>
      </w:r>
      <w:r w:rsidRPr="00037FBA">
        <w:rPr>
          <w:rFonts w:ascii="Arial" w:hAnsi="Arial" w:cs="Arial" w:hint="eastAsia"/>
          <w:caps/>
          <w:color w:val="333333"/>
          <w:sz w:val="27"/>
          <w:szCs w:val="27"/>
        </w:rPr>
        <w:t>Социологический</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анализ</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целевых</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аудиторий</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по</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отношению</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к</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здоровью</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и</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здоровому</w:t>
      </w:r>
    </w:p>
    <w:p w14:paraId="65689411" w14:textId="77777777" w:rsidR="00037FBA" w:rsidRPr="00037FBA" w:rsidRDefault="00037FBA" w:rsidP="00037FBA">
      <w:pPr>
        <w:rPr>
          <w:rFonts w:ascii="Arial" w:hAnsi="Arial" w:cs="Arial"/>
          <w:caps/>
          <w:color w:val="333333"/>
          <w:sz w:val="27"/>
          <w:szCs w:val="27"/>
        </w:rPr>
      </w:pPr>
    </w:p>
    <w:p w14:paraId="78053913" w14:textId="77777777" w:rsidR="00037FBA" w:rsidRPr="00037FBA" w:rsidRDefault="00037FBA" w:rsidP="00037FBA">
      <w:pPr>
        <w:rPr>
          <w:rFonts w:ascii="Arial" w:hAnsi="Arial" w:cs="Arial"/>
          <w:caps/>
          <w:color w:val="333333"/>
          <w:sz w:val="27"/>
          <w:szCs w:val="27"/>
        </w:rPr>
      </w:pPr>
      <w:r w:rsidRPr="00037FBA">
        <w:rPr>
          <w:rFonts w:ascii="Arial" w:hAnsi="Arial" w:cs="Arial" w:hint="eastAsia"/>
          <w:caps/>
          <w:color w:val="333333"/>
          <w:sz w:val="27"/>
          <w:szCs w:val="27"/>
        </w:rPr>
        <w:t>Оглавление</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диссертации</w:t>
      </w:r>
    </w:p>
    <w:p w14:paraId="7B6B7321" w14:textId="77777777" w:rsidR="00037FBA" w:rsidRPr="00037FBA" w:rsidRDefault="00037FBA" w:rsidP="00037FBA">
      <w:pPr>
        <w:rPr>
          <w:rFonts w:ascii="Arial" w:hAnsi="Arial" w:cs="Arial"/>
          <w:caps/>
          <w:color w:val="333333"/>
          <w:sz w:val="27"/>
          <w:szCs w:val="27"/>
        </w:rPr>
      </w:pPr>
      <w:r w:rsidRPr="00037FBA">
        <w:rPr>
          <w:rFonts w:ascii="Arial" w:hAnsi="Arial" w:cs="Arial" w:hint="eastAsia"/>
          <w:caps/>
          <w:color w:val="333333"/>
          <w:sz w:val="27"/>
          <w:szCs w:val="27"/>
        </w:rPr>
        <w:t>кандидат</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социологических</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наук</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Безруких</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Милана</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Борисовна</w:t>
      </w:r>
    </w:p>
    <w:p w14:paraId="642CA21C" w14:textId="77777777" w:rsidR="00037FBA" w:rsidRPr="00037FBA" w:rsidRDefault="00037FBA" w:rsidP="00037FBA">
      <w:pPr>
        <w:rPr>
          <w:rFonts w:ascii="Arial" w:hAnsi="Arial" w:cs="Arial"/>
          <w:caps/>
          <w:color w:val="333333"/>
          <w:sz w:val="27"/>
          <w:szCs w:val="27"/>
        </w:rPr>
      </w:pPr>
      <w:r w:rsidRPr="00037FBA">
        <w:rPr>
          <w:rFonts w:ascii="Arial" w:hAnsi="Arial" w:cs="Arial" w:hint="eastAsia"/>
          <w:caps/>
          <w:color w:val="333333"/>
          <w:sz w:val="27"/>
          <w:szCs w:val="27"/>
        </w:rPr>
        <w:t>ВВЕДЕНИЕ</w:t>
      </w:r>
      <w:r w:rsidRPr="00037FBA">
        <w:rPr>
          <w:rFonts w:ascii="Arial" w:hAnsi="Arial" w:cs="Arial"/>
          <w:caps/>
          <w:color w:val="333333"/>
          <w:sz w:val="27"/>
          <w:szCs w:val="27"/>
        </w:rPr>
        <w:t xml:space="preserve">. 4 -12 </w:t>
      </w:r>
      <w:r w:rsidRPr="00037FBA">
        <w:rPr>
          <w:rFonts w:ascii="Arial" w:hAnsi="Arial" w:cs="Arial" w:hint="eastAsia"/>
          <w:caps/>
          <w:color w:val="333333"/>
          <w:sz w:val="27"/>
          <w:szCs w:val="27"/>
        </w:rPr>
        <w:t>стр</w:t>
      </w:r>
      <w:r w:rsidRPr="00037FBA">
        <w:rPr>
          <w:rFonts w:ascii="Arial" w:hAnsi="Arial" w:cs="Arial"/>
          <w:caps/>
          <w:color w:val="333333"/>
          <w:sz w:val="27"/>
          <w:szCs w:val="27"/>
        </w:rPr>
        <w:t>.</w:t>
      </w:r>
    </w:p>
    <w:p w14:paraId="1F540662" w14:textId="77777777" w:rsidR="00037FBA" w:rsidRPr="00037FBA" w:rsidRDefault="00037FBA" w:rsidP="00037FBA">
      <w:pPr>
        <w:rPr>
          <w:rFonts w:ascii="Arial" w:hAnsi="Arial" w:cs="Arial"/>
          <w:caps/>
          <w:color w:val="333333"/>
          <w:sz w:val="27"/>
          <w:szCs w:val="27"/>
        </w:rPr>
      </w:pPr>
    </w:p>
    <w:p w14:paraId="75859AE4" w14:textId="77777777" w:rsidR="00037FBA" w:rsidRPr="00037FBA" w:rsidRDefault="00037FBA" w:rsidP="00037FBA">
      <w:pPr>
        <w:rPr>
          <w:rFonts w:ascii="Arial" w:hAnsi="Arial" w:cs="Arial"/>
          <w:caps/>
          <w:color w:val="333333"/>
          <w:sz w:val="27"/>
          <w:szCs w:val="27"/>
        </w:rPr>
      </w:pPr>
      <w:r w:rsidRPr="00037FBA">
        <w:rPr>
          <w:rFonts w:ascii="Arial" w:hAnsi="Arial" w:cs="Arial" w:hint="eastAsia"/>
          <w:caps/>
          <w:color w:val="333333"/>
          <w:sz w:val="27"/>
          <w:szCs w:val="27"/>
        </w:rPr>
        <w:t>Глава</w:t>
      </w:r>
      <w:r w:rsidRPr="00037FBA">
        <w:rPr>
          <w:rFonts w:ascii="Arial" w:hAnsi="Arial" w:cs="Arial"/>
          <w:caps/>
          <w:color w:val="333333"/>
          <w:sz w:val="27"/>
          <w:szCs w:val="27"/>
        </w:rPr>
        <w:t xml:space="preserve"> I. </w:t>
      </w:r>
      <w:r w:rsidRPr="00037FBA">
        <w:rPr>
          <w:rFonts w:ascii="Arial" w:hAnsi="Arial" w:cs="Arial" w:hint="eastAsia"/>
          <w:caps/>
          <w:color w:val="333333"/>
          <w:sz w:val="27"/>
          <w:szCs w:val="27"/>
        </w:rPr>
        <w:t>Развитие</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медико</w:t>
      </w:r>
      <w:r w:rsidRPr="00037FBA">
        <w:rPr>
          <w:rFonts w:ascii="Arial" w:hAnsi="Arial" w:cs="Arial"/>
          <w:caps/>
          <w:color w:val="333333"/>
          <w:sz w:val="27"/>
          <w:szCs w:val="27"/>
        </w:rPr>
        <w:t>-</w:t>
      </w:r>
      <w:r w:rsidRPr="00037FBA">
        <w:rPr>
          <w:rFonts w:ascii="Arial" w:hAnsi="Arial" w:cs="Arial" w:hint="eastAsia"/>
          <w:caps/>
          <w:color w:val="333333"/>
          <w:sz w:val="27"/>
          <w:szCs w:val="27"/>
        </w:rPr>
        <w:t>социального</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направления</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в</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системе</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социологического</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знания</w:t>
      </w:r>
      <w:r w:rsidRPr="00037FBA">
        <w:rPr>
          <w:rFonts w:ascii="Arial" w:hAnsi="Arial" w:cs="Arial"/>
          <w:caps/>
          <w:color w:val="333333"/>
          <w:sz w:val="27"/>
          <w:szCs w:val="27"/>
        </w:rPr>
        <w:t>. . 13</w:t>
      </w:r>
    </w:p>
    <w:p w14:paraId="21940CFF" w14:textId="77777777" w:rsidR="00037FBA" w:rsidRPr="00037FBA" w:rsidRDefault="00037FBA" w:rsidP="00037FBA">
      <w:pPr>
        <w:rPr>
          <w:rFonts w:ascii="Arial" w:hAnsi="Arial" w:cs="Arial"/>
          <w:caps/>
          <w:color w:val="333333"/>
          <w:sz w:val="27"/>
          <w:szCs w:val="27"/>
        </w:rPr>
      </w:pPr>
    </w:p>
    <w:p w14:paraId="47C36954" w14:textId="77777777" w:rsidR="00037FBA" w:rsidRPr="00037FBA" w:rsidRDefault="00037FBA" w:rsidP="00037FBA">
      <w:pPr>
        <w:rPr>
          <w:rFonts w:ascii="Arial" w:hAnsi="Arial" w:cs="Arial"/>
          <w:caps/>
          <w:color w:val="333333"/>
          <w:sz w:val="27"/>
          <w:szCs w:val="27"/>
        </w:rPr>
      </w:pPr>
      <w:r w:rsidRPr="00037FBA">
        <w:rPr>
          <w:rFonts w:ascii="Arial" w:hAnsi="Arial" w:cs="Arial"/>
          <w:caps/>
          <w:color w:val="333333"/>
          <w:sz w:val="27"/>
          <w:szCs w:val="27"/>
        </w:rPr>
        <w:t xml:space="preserve">1.1. </w:t>
      </w:r>
      <w:r w:rsidRPr="00037FBA">
        <w:rPr>
          <w:rFonts w:ascii="Arial" w:hAnsi="Arial" w:cs="Arial" w:hint="eastAsia"/>
          <w:caps/>
          <w:color w:val="333333"/>
          <w:sz w:val="27"/>
          <w:szCs w:val="27"/>
        </w:rPr>
        <w:t>Медико</w:t>
      </w:r>
      <w:r w:rsidRPr="00037FBA">
        <w:rPr>
          <w:rFonts w:ascii="Arial" w:hAnsi="Arial" w:cs="Arial"/>
          <w:caps/>
          <w:color w:val="333333"/>
          <w:sz w:val="27"/>
          <w:szCs w:val="27"/>
        </w:rPr>
        <w:t>-</w:t>
      </w:r>
      <w:r w:rsidRPr="00037FBA">
        <w:rPr>
          <w:rFonts w:ascii="Arial" w:hAnsi="Arial" w:cs="Arial" w:hint="eastAsia"/>
          <w:caps/>
          <w:color w:val="333333"/>
          <w:sz w:val="27"/>
          <w:szCs w:val="27"/>
        </w:rPr>
        <w:t>социальная</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работа</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на</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современном</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этапе</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развития</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общества</w:t>
      </w:r>
      <w:r w:rsidRPr="00037FBA">
        <w:rPr>
          <w:rFonts w:ascii="Arial" w:hAnsi="Arial" w:cs="Arial"/>
          <w:caps/>
          <w:color w:val="333333"/>
          <w:sz w:val="27"/>
          <w:szCs w:val="27"/>
        </w:rPr>
        <w:t>. 13</w:t>
      </w:r>
    </w:p>
    <w:p w14:paraId="2EAC9B6D" w14:textId="77777777" w:rsidR="00037FBA" w:rsidRPr="00037FBA" w:rsidRDefault="00037FBA" w:rsidP="00037FBA">
      <w:pPr>
        <w:rPr>
          <w:rFonts w:ascii="Arial" w:hAnsi="Arial" w:cs="Arial"/>
          <w:caps/>
          <w:color w:val="333333"/>
          <w:sz w:val="27"/>
          <w:szCs w:val="27"/>
        </w:rPr>
      </w:pPr>
    </w:p>
    <w:p w14:paraId="2ED36B42" w14:textId="77777777" w:rsidR="00037FBA" w:rsidRPr="00037FBA" w:rsidRDefault="00037FBA" w:rsidP="00037FBA">
      <w:pPr>
        <w:rPr>
          <w:rFonts w:ascii="Arial" w:hAnsi="Arial" w:cs="Arial"/>
          <w:caps/>
          <w:color w:val="333333"/>
          <w:sz w:val="27"/>
          <w:szCs w:val="27"/>
        </w:rPr>
      </w:pPr>
      <w:r w:rsidRPr="00037FBA">
        <w:rPr>
          <w:rFonts w:ascii="Arial" w:hAnsi="Arial" w:cs="Arial"/>
          <w:caps/>
          <w:color w:val="333333"/>
          <w:sz w:val="27"/>
          <w:szCs w:val="27"/>
        </w:rPr>
        <w:t xml:space="preserve">1.2. </w:t>
      </w:r>
      <w:r w:rsidRPr="00037FBA">
        <w:rPr>
          <w:rFonts w:ascii="Arial" w:hAnsi="Arial" w:cs="Arial" w:hint="eastAsia"/>
          <w:caps/>
          <w:color w:val="333333"/>
          <w:sz w:val="27"/>
          <w:szCs w:val="27"/>
        </w:rPr>
        <w:t>Эволюция</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социальных</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представлений</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о</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здоровье</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болезни</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медицине</w:t>
      </w:r>
      <w:r w:rsidRPr="00037FBA">
        <w:rPr>
          <w:rFonts w:ascii="Arial" w:hAnsi="Arial" w:cs="Arial"/>
          <w:caps/>
          <w:color w:val="333333"/>
          <w:sz w:val="27"/>
          <w:szCs w:val="27"/>
        </w:rPr>
        <w:t>. 28</w:t>
      </w:r>
    </w:p>
    <w:p w14:paraId="7FC68177" w14:textId="77777777" w:rsidR="00037FBA" w:rsidRPr="00037FBA" w:rsidRDefault="00037FBA" w:rsidP="00037FBA">
      <w:pPr>
        <w:rPr>
          <w:rFonts w:ascii="Arial" w:hAnsi="Arial" w:cs="Arial"/>
          <w:caps/>
          <w:color w:val="333333"/>
          <w:sz w:val="27"/>
          <w:szCs w:val="27"/>
        </w:rPr>
      </w:pPr>
    </w:p>
    <w:p w14:paraId="7D619ECC" w14:textId="77777777" w:rsidR="00037FBA" w:rsidRPr="00037FBA" w:rsidRDefault="00037FBA" w:rsidP="00037FBA">
      <w:pPr>
        <w:rPr>
          <w:rFonts w:ascii="Arial" w:hAnsi="Arial" w:cs="Arial"/>
          <w:caps/>
          <w:color w:val="333333"/>
          <w:sz w:val="27"/>
          <w:szCs w:val="27"/>
        </w:rPr>
      </w:pPr>
      <w:r w:rsidRPr="00037FBA">
        <w:rPr>
          <w:rFonts w:ascii="Arial" w:hAnsi="Arial" w:cs="Arial"/>
          <w:caps/>
          <w:color w:val="333333"/>
          <w:sz w:val="27"/>
          <w:szCs w:val="27"/>
        </w:rPr>
        <w:t xml:space="preserve">1.3. </w:t>
      </w:r>
      <w:r w:rsidRPr="00037FBA">
        <w:rPr>
          <w:rFonts w:ascii="Arial" w:hAnsi="Arial" w:cs="Arial" w:hint="eastAsia"/>
          <w:caps/>
          <w:color w:val="333333"/>
          <w:sz w:val="27"/>
          <w:szCs w:val="27"/>
        </w:rPr>
        <w:t>Социологические</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методы</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изучения</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медико</w:t>
      </w:r>
      <w:r w:rsidRPr="00037FBA">
        <w:rPr>
          <w:rFonts w:ascii="Arial" w:hAnsi="Arial" w:cs="Arial"/>
          <w:caps/>
          <w:color w:val="333333"/>
          <w:sz w:val="27"/>
          <w:szCs w:val="27"/>
        </w:rPr>
        <w:t>-</w:t>
      </w:r>
      <w:r w:rsidRPr="00037FBA">
        <w:rPr>
          <w:rFonts w:ascii="Arial" w:hAnsi="Arial" w:cs="Arial" w:hint="eastAsia"/>
          <w:caps/>
          <w:color w:val="333333"/>
          <w:sz w:val="27"/>
          <w:szCs w:val="27"/>
        </w:rPr>
        <w:t>социальных</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проблем</w:t>
      </w:r>
      <w:r w:rsidRPr="00037FBA">
        <w:rPr>
          <w:rFonts w:ascii="Arial" w:hAnsi="Arial" w:cs="Arial"/>
          <w:caps/>
          <w:color w:val="333333"/>
          <w:sz w:val="27"/>
          <w:szCs w:val="27"/>
        </w:rPr>
        <w:t>. 47</w:t>
      </w:r>
    </w:p>
    <w:p w14:paraId="2515FFF5" w14:textId="77777777" w:rsidR="00037FBA" w:rsidRPr="00037FBA" w:rsidRDefault="00037FBA" w:rsidP="00037FBA">
      <w:pPr>
        <w:rPr>
          <w:rFonts w:ascii="Arial" w:hAnsi="Arial" w:cs="Arial"/>
          <w:caps/>
          <w:color w:val="333333"/>
          <w:sz w:val="27"/>
          <w:szCs w:val="27"/>
        </w:rPr>
      </w:pPr>
    </w:p>
    <w:p w14:paraId="5809199E" w14:textId="77777777" w:rsidR="00037FBA" w:rsidRPr="00037FBA" w:rsidRDefault="00037FBA" w:rsidP="00037FBA">
      <w:pPr>
        <w:rPr>
          <w:rFonts w:ascii="Arial" w:hAnsi="Arial" w:cs="Arial"/>
          <w:caps/>
          <w:color w:val="333333"/>
          <w:sz w:val="27"/>
          <w:szCs w:val="27"/>
        </w:rPr>
      </w:pPr>
      <w:r w:rsidRPr="00037FBA">
        <w:rPr>
          <w:rFonts w:ascii="Arial" w:hAnsi="Arial" w:cs="Arial" w:hint="eastAsia"/>
          <w:caps/>
          <w:color w:val="333333"/>
          <w:sz w:val="27"/>
          <w:szCs w:val="27"/>
        </w:rPr>
        <w:t>Глава</w:t>
      </w:r>
      <w:r w:rsidRPr="00037FBA">
        <w:rPr>
          <w:rFonts w:ascii="Arial" w:hAnsi="Arial" w:cs="Arial"/>
          <w:caps/>
          <w:color w:val="333333"/>
          <w:sz w:val="27"/>
          <w:szCs w:val="27"/>
        </w:rPr>
        <w:t xml:space="preserve"> II. </w:t>
      </w:r>
      <w:r w:rsidRPr="00037FBA">
        <w:rPr>
          <w:rFonts w:ascii="Arial" w:hAnsi="Arial" w:cs="Arial" w:hint="eastAsia"/>
          <w:caps/>
          <w:color w:val="333333"/>
          <w:sz w:val="27"/>
          <w:szCs w:val="27"/>
        </w:rPr>
        <w:t>Управление</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коммуникационными</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процессами</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в</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медико</w:t>
      </w:r>
      <w:r w:rsidRPr="00037FBA">
        <w:rPr>
          <w:rFonts w:ascii="Arial" w:hAnsi="Arial" w:cs="Arial"/>
          <w:caps/>
          <w:color w:val="333333"/>
          <w:sz w:val="27"/>
          <w:szCs w:val="27"/>
        </w:rPr>
        <w:t>-</w:t>
      </w:r>
      <w:r w:rsidRPr="00037FBA">
        <w:rPr>
          <w:rFonts w:ascii="Arial" w:hAnsi="Arial" w:cs="Arial" w:hint="eastAsia"/>
          <w:caps/>
          <w:color w:val="333333"/>
          <w:sz w:val="27"/>
          <w:szCs w:val="27"/>
        </w:rPr>
        <w:t>социальной</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работе</w:t>
      </w:r>
      <w:r w:rsidRPr="00037FBA">
        <w:rPr>
          <w:rFonts w:ascii="Arial" w:hAnsi="Arial" w:cs="Arial"/>
          <w:caps/>
          <w:color w:val="333333"/>
          <w:sz w:val="27"/>
          <w:szCs w:val="27"/>
        </w:rPr>
        <w:t>.58</w:t>
      </w:r>
    </w:p>
    <w:p w14:paraId="7028A467" w14:textId="77777777" w:rsidR="00037FBA" w:rsidRPr="00037FBA" w:rsidRDefault="00037FBA" w:rsidP="00037FBA">
      <w:pPr>
        <w:rPr>
          <w:rFonts w:ascii="Arial" w:hAnsi="Arial" w:cs="Arial"/>
          <w:caps/>
          <w:color w:val="333333"/>
          <w:sz w:val="27"/>
          <w:szCs w:val="27"/>
        </w:rPr>
      </w:pPr>
    </w:p>
    <w:p w14:paraId="6237F3BC" w14:textId="77777777" w:rsidR="00037FBA" w:rsidRPr="00037FBA" w:rsidRDefault="00037FBA" w:rsidP="00037FBA">
      <w:pPr>
        <w:rPr>
          <w:rFonts w:ascii="Arial" w:hAnsi="Arial" w:cs="Arial"/>
          <w:caps/>
          <w:color w:val="333333"/>
          <w:sz w:val="27"/>
          <w:szCs w:val="27"/>
        </w:rPr>
      </w:pPr>
      <w:r w:rsidRPr="00037FBA">
        <w:rPr>
          <w:rFonts w:ascii="Arial" w:hAnsi="Arial" w:cs="Arial" w:hint="eastAsia"/>
          <w:caps/>
          <w:color w:val="333333"/>
          <w:sz w:val="27"/>
          <w:szCs w:val="27"/>
        </w:rPr>
        <w:t>ПЛ</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Коммуникация</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в</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социальной</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системе</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взаимоотношений</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w:t>
      </w:r>
      <w:r w:rsidRPr="00037FBA">
        <w:rPr>
          <w:rFonts w:ascii="Arial" w:hAnsi="Arial" w:cs="Arial" w:hint="eastAsia"/>
          <w:caps/>
          <w:color w:val="333333"/>
          <w:sz w:val="27"/>
          <w:szCs w:val="27"/>
        </w:rPr>
        <w:t>врач</w:t>
      </w:r>
      <w:r w:rsidRPr="00037FBA">
        <w:rPr>
          <w:rFonts w:ascii="Arial" w:hAnsi="Arial" w:cs="Arial"/>
          <w:caps/>
          <w:color w:val="333333"/>
          <w:sz w:val="27"/>
          <w:szCs w:val="27"/>
        </w:rPr>
        <w:t xml:space="preserve"> - </w:t>
      </w:r>
      <w:r w:rsidRPr="00037FBA">
        <w:rPr>
          <w:rFonts w:ascii="Arial" w:hAnsi="Arial" w:cs="Arial" w:hint="eastAsia"/>
          <w:caps/>
          <w:color w:val="333333"/>
          <w:sz w:val="27"/>
          <w:szCs w:val="27"/>
        </w:rPr>
        <w:t>пациент</w:t>
      </w:r>
      <w:r w:rsidRPr="00037FBA">
        <w:rPr>
          <w:rFonts w:ascii="Arial" w:hAnsi="Arial" w:cs="Arial" w:hint="eastAsia"/>
          <w:caps/>
          <w:color w:val="333333"/>
          <w:sz w:val="27"/>
          <w:szCs w:val="27"/>
        </w:rPr>
        <w:t>»</w:t>
      </w:r>
      <w:r w:rsidRPr="00037FBA">
        <w:rPr>
          <w:rFonts w:ascii="Arial" w:hAnsi="Arial" w:cs="Arial"/>
          <w:caps/>
          <w:color w:val="333333"/>
          <w:sz w:val="27"/>
          <w:szCs w:val="27"/>
        </w:rPr>
        <w:t>. 58</w:t>
      </w:r>
    </w:p>
    <w:p w14:paraId="178E57EE" w14:textId="77777777" w:rsidR="00037FBA" w:rsidRPr="00037FBA" w:rsidRDefault="00037FBA" w:rsidP="00037FBA">
      <w:pPr>
        <w:rPr>
          <w:rFonts w:ascii="Arial" w:hAnsi="Arial" w:cs="Arial"/>
          <w:caps/>
          <w:color w:val="333333"/>
          <w:sz w:val="27"/>
          <w:szCs w:val="27"/>
        </w:rPr>
      </w:pPr>
    </w:p>
    <w:p w14:paraId="4ACFF6C3" w14:textId="77777777" w:rsidR="00037FBA" w:rsidRPr="00037FBA" w:rsidRDefault="00037FBA" w:rsidP="00037FBA">
      <w:pPr>
        <w:rPr>
          <w:rFonts w:ascii="Arial" w:hAnsi="Arial" w:cs="Arial"/>
          <w:caps/>
          <w:color w:val="333333"/>
          <w:sz w:val="27"/>
          <w:szCs w:val="27"/>
        </w:rPr>
      </w:pPr>
      <w:r w:rsidRPr="00037FBA">
        <w:rPr>
          <w:rFonts w:ascii="Arial" w:hAnsi="Arial" w:cs="Arial" w:hint="eastAsia"/>
          <w:caps/>
          <w:color w:val="333333"/>
          <w:sz w:val="27"/>
          <w:szCs w:val="27"/>
        </w:rPr>
        <w:t>П</w:t>
      </w:r>
      <w:r w:rsidRPr="00037FBA">
        <w:rPr>
          <w:rFonts w:ascii="Arial" w:hAnsi="Arial" w:cs="Arial"/>
          <w:caps/>
          <w:color w:val="333333"/>
          <w:sz w:val="27"/>
          <w:szCs w:val="27"/>
        </w:rPr>
        <w:t xml:space="preserve">.2. </w:t>
      </w:r>
      <w:r w:rsidRPr="00037FBA">
        <w:rPr>
          <w:rFonts w:ascii="Arial" w:hAnsi="Arial" w:cs="Arial" w:hint="eastAsia"/>
          <w:caps/>
          <w:color w:val="333333"/>
          <w:sz w:val="27"/>
          <w:szCs w:val="27"/>
        </w:rPr>
        <w:t>Социальный</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маркетинг</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и</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связи</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с</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общественностью</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в</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здравоохранении</w:t>
      </w:r>
      <w:r w:rsidRPr="00037FBA">
        <w:rPr>
          <w:rFonts w:ascii="Arial" w:hAnsi="Arial" w:cs="Arial"/>
          <w:caps/>
          <w:color w:val="333333"/>
          <w:sz w:val="27"/>
          <w:szCs w:val="27"/>
        </w:rPr>
        <w:t>. 76</w:t>
      </w:r>
    </w:p>
    <w:p w14:paraId="273A849D" w14:textId="77777777" w:rsidR="00037FBA" w:rsidRPr="00037FBA" w:rsidRDefault="00037FBA" w:rsidP="00037FBA">
      <w:pPr>
        <w:rPr>
          <w:rFonts w:ascii="Arial" w:hAnsi="Arial" w:cs="Arial"/>
          <w:caps/>
          <w:color w:val="333333"/>
          <w:sz w:val="27"/>
          <w:szCs w:val="27"/>
        </w:rPr>
      </w:pPr>
    </w:p>
    <w:p w14:paraId="0AFE327C" w14:textId="77777777" w:rsidR="00037FBA" w:rsidRPr="00037FBA" w:rsidRDefault="00037FBA" w:rsidP="00037FBA">
      <w:pPr>
        <w:rPr>
          <w:rFonts w:ascii="Arial" w:hAnsi="Arial" w:cs="Arial"/>
          <w:caps/>
          <w:color w:val="333333"/>
          <w:sz w:val="27"/>
          <w:szCs w:val="27"/>
        </w:rPr>
      </w:pPr>
      <w:r w:rsidRPr="00037FBA">
        <w:rPr>
          <w:rFonts w:ascii="Arial" w:hAnsi="Arial" w:cs="Arial" w:hint="eastAsia"/>
          <w:caps/>
          <w:color w:val="333333"/>
          <w:sz w:val="27"/>
          <w:szCs w:val="27"/>
        </w:rPr>
        <w:t>Глава</w:t>
      </w:r>
      <w:r w:rsidRPr="00037FBA">
        <w:rPr>
          <w:rFonts w:ascii="Arial" w:hAnsi="Arial" w:cs="Arial"/>
          <w:caps/>
          <w:color w:val="333333"/>
          <w:sz w:val="27"/>
          <w:szCs w:val="27"/>
        </w:rPr>
        <w:t xml:space="preserve"> III. </w:t>
      </w:r>
      <w:r w:rsidRPr="00037FBA">
        <w:rPr>
          <w:rFonts w:ascii="Arial" w:hAnsi="Arial" w:cs="Arial" w:hint="eastAsia"/>
          <w:caps/>
          <w:color w:val="333333"/>
          <w:sz w:val="27"/>
          <w:szCs w:val="27"/>
        </w:rPr>
        <w:t>Анализ</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эффективности</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использования</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современных</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принципов</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коммуникации</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в</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практике</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медико</w:t>
      </w:r>
      <w:r w:rsidRPr="00037FBA">
        <w:rPr>
          <w:rFonts w:ascii="Arial" w:hAnsi="Arial" w:cs="Arial"/>
          <w:caps/>
          <w:color w:val="333333"/>
          <w:sz w:val="27"/>
          <w:szCs w:val="27"/>
        </w:rPr>
        <w:t>-</w:t>
      </w:r>
      <w:r w:rsidRPr="00037FBA">
        <w:rPr>
          <w:rFonts w:ascii="Arial" w:hAnsi="Arial" w:cs="Arial" w:hint="eastAsia"/>
          <w:caps/>
          <w:color w:val="333333"/>
          <w:sz w:val="27"/>
          <w:szCs w:val="27"/>
        </w:rPr>
        <w:t>социальной</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работы</w:t>
      </w:r>
      <w:r w:rsidRPr="00037FBA">
        <w:rPr>
          <w:rFonts w:ascii="Arial" w:hAnsi="Arial" w:cs="Arial"/>
          <w:caps/>
          <w:color w:val="333333"/>
          <w:sz w:val="27"/>
          <w:szCs w:val="27"/>
        </w:rPr>
        <w:t>. 96</w:t>
      </w:r>
    </w:p>
    <w:p w14:paraId="54E38268" w14:textId="77777777" w:rsidR="00037FBA" w:rsidRPr="00037FBA" w:rsidRDefault="00037FBA" w:rsidP="00037FBA">
      <w:pPr>
        <w:rPr>
          <w:rFonts w:ascii="Arial" w:hAnsi="Arial" w:cs="Arial"/>
          <w:caps/>
          <w:color w:val="333333"/>
          <w:sz w:val="27"/>
          <w:szCs w:val="27"/>
        </w:rPr>
      </w:pPr>
    </w:p>
    <w:p w14:paraId="370EB4EF" w14:textId="77777777" w:rsidR="00037FBA" w:rsidRPr="00037FBA" w:rsidRDefault="00037FBA" w:rsidP="00037FBA">
      <w:pPr>
        <w:rPr>
          <w:rFonts w:ascii="Arial" w:hAnsi="Arial" w:cs="Arial"/>
          <w:caps/>
          <w:color w:val="333333"/>
          <w:sz w:val="27"/>
          <w:szCs w:val="27"/>
        </w:rPr>
      </w:pPr>
      <w:r w:rsidRPr="00037FBA">
        <w:rPr>
          <w:rFonts w:ascii="Arial" w:hAnsi="Arial" w:cs="Arial"/>
          <w:caps/>
          <w:color w:val="333333"/>
          <w:sz w:val="27"/>
          <w:szCs w:val="27"/>
        </w:rPr>
        <w:t xml:space="preserve">III. 1. </w:t>
      </w:r>
      <w:r w:rsidRPr="00037FBA">
        <w:rPr>
          <w:rFonts w:ascii="Arial" w:hAnsi="Arial" w:cs="Arial" w:hint="eastAsia"/>
          <w:caps/>
          <w:color w:val="333333"/>
          <w:sz w:val="27"/>
          <w:szCs w:val="27"/>
        </w:rPr>
        <w:t>«</w:t>
      </w:r>
      <w:r w:rsidRPr="00037FBA">
        <w:rPr>
          <w:rFonts w:ascii="Arial" w:hAnsi="Arial" w:cs="Arial" w:hint="eastAsia"/>
          <w:caps/>
          <w:color w:val="333333"/>
          <w:sz w:val="27"/>
          <w:szCs w:val="27"/>
        </w:rPr>
        <w:t>Оценка</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потребностей</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в</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совершенствовании</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психофизиологической</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подготовки</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беременных</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женщин</w:t>
      </w:r>
      <w:r w:rsidRPr="00037FBA">
        <w:rPr>
          <w:rFonts w:ascii="Arial" w:hAnsi="Arial" w:cs="Arial" w:hint="eastAsia"/>
          <w:caps/>
          <w:color w:val="333333"/>
          <w:sz w:val="27"/>
          <w:szCs w:val="27"/>
        </w:rPr>
        <w:t>»</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опыт</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социологического</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исследования</w:t>
      </w:r>
      <w:r w:rsidRPr="00037FBA">
        <w:rPr>
          <w:rFonts w:ascii="Arial" w:hAnsi="Arial" w:cs="Arial"/>
          <w:caps/>
          <w:color w:val="333333"/>
          <w:sz w:val="27"/>
          <w:szCs w:val="27"/>
        </w:rPr>
        <w:t>). 96</w:t>
      </w:r>
    </w:p>
    <w:p w14:paraId="4A4016E8" w14:textId="77777777" w:rsidR="00037FBA" w:rsidRPr="00037FBA" w:rsidRDefault="00037FBA" w:rsidP="00037FBA">
      <w:pPr>
        <w:rPr>
          <w:rFonts w:ascii="Arial" w:hAnsi="Arial" w:cs="Arial"/>
          <w:caps/>
          <w:color w:val="333333"/>
          <w:sz w:val="27"/>
          <w:szCs w:val="27"/>
        </w:rPr>
      </w:pPr>
    </w:p>
    <w:p w14:paraId="17BB9335" w14:textId="77777777" w:rsidR="00037FBA" w:rsidRPr="00037FBA" w:rsidRDefault="00037FBA" w:rsidP="00037FBA">
      <w:pPr>
        <w:rPr>
          <w:rFonts w:ascii="Arial" w:hAnsi="Arial" w:cs="Arial"/>
          <w:caps/>
          <w:color w:val="333333"/>
          <w:sz w:val="27"/>
          <w:szCs w:val="27"/>
        </w:rPr>
      </w:pPr>
      <w:r w:rsidRPr="00037FBA">
        <w:rPr>
          <w:rFonts w:ascii="Arial" w:hAnsi="Arial" w:cs="Arial" w:hint="eastAsia"/>
          <w:caps/>
          <w:color w:val="333333"/>
          <w:sz w:val="27"/>
          <w:szCs w:val="27"/>
        </w:rPr>
        <w:t>Ш</w:t>
      </w:r>
      <w:r w:rsidRPr="00037FBA">
        <w:rPr>
          <w:rFonts w:ascii="Arial" w:hAnsi="Arial" w:cs="Arial"/>
          <w:caps/>
          <w:color w:val="333333"/>
          <w:sz w:val="27"/>
          <w:szCs w:val="27"/>
        </w:rPr>
        <w:t xml:space="preserve">.2. </w:t>
      </w:r>
      <w:r w:rsidRPr="00037FBA">
        <w:rPr>
          <w:rFonts w:ascii="Arial" w:hAnsi="Arial" w:cs="Arial" w:hint="eastAsia"/>
          <w:caps/>
          <w:color w:val="333333"/>
          <w:sz w:val="27"/>
          <w:szCs w:val="27"/>
        </w:rPr>
        <w:t>Освещение</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медико</w:t>
      </w:r>
      <w:r w:rsidRPr="00037FBA">
        <w:rPr>
          <w:rFonts w:ascii="Arial" w:hAnsi="Arial" w:cs="Arial"/>
          <w:caps/>
          <w:color w:val="333333"/>
          <w:sz w:val="27"/>
          <w:szCs w:val="27"/>
        </w:rPr>
        <w:t>-</w:t>
      </w:r>
      <w:r w:rsidRPr="00037FBA">
        <w:rPr>
          <w:rFonts w:ascii="Arial" w:hAnsi="Arial" w:cs="Arial" w:hint="eastAsia"/>
          <w:caps/>
          <w:color w:val="333333"/>
          <w:sz w:val="27"/>
          <w:szCs w:val="27"/>
        </w:rPr>
        <w:t>социальных</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проблем</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в</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средствах</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массовой</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коммуникации</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на</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основе</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контент</w:t>
      </w:r>
      <w:r w:rsidRPr="00037FBA">
        <w:rPr>
          <w:rFonts w:ascii="Arial" w:hAnsi="Arial" w:cs="Arial"/>
          <w:caps/>
          <w:color w:val="333333"/>
          <w:sz w:val="27"/>
          <w:szCs w:val="27"/>
        </w:rPr>
        <w:t>-</w:t>
      </w:r>
      <w:r w:rsidRPr="00037FBA">
        <w:rPr>
          <w:rFonts w:ascii="Arial" w:hAnsi="Arial" w:cs="Arial" w:hint="eastAsia"/>
          <w:caps/>
          <w:color w:val="333333"/>
          <w:sz w:val="27"/>
          <w:szCs w:val="27"/>
        </w:rPr>
        <w:t>анализа</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прессы</w:t>
      </w:r>
      <w:r w:rsidRPr="00037FBA">
        <w:rPr>
          <w:rFonts w:ascii="Arial" w:hAnsi="Arial" w:cs="Arial"/>
          <w:caps/>
          <w:color w:val="333333"/>
          <w:sz w:val="27"/>
          <w:szCs w:val="27"/>
        </w:rPr>
        <w:t>).116</w:t>
      </w:r>
    </w:p>
    <w:p w14:paraId="120B1254" w14:textId="77777777" w:rsidR="00037FBA" w:rsidRPr="00037FBA" w:rsidRDefault="00037FBA" w:rsidP="00037FBA">
      <w:pPr>
        <w:rPr>
          <w:rFonts w:ascii="Arial" w:hAnsi="Arial" w:cs="Arial"/>
          <w:caps/>
          <w:color w:val="333333"/>
          <w:sz w:val="27"/>
          <w:szCs w:val="27"/>
        </w:rPr>
      </w:pPr>
    </w:p>
    <w:p w14:paraId="2013FB89" w14:textId="4DCACB39" w:rsidR="00F0131B" w:rsidRPr="00037FBA" w:rsidRDefault="00037FBA" w:rsidP="00037FBA">
      <w:r w:rsidRPr="00037FBA">
        <w:rPr>
          <w:rFonts w:ascii="Arial" w:hAnsi="Arial" w:cs="Arial"/>
          <w:caps/>
          <w:color w:val="333333"/>
          <w:sz w:val="27"/>
          <w:szCs w:val="27"/>
        </w:rPr>
        <w:t xml:space="preserve">III.3. </w:t>
      </w:r>
      <w:r w:rsidRPr="00037FBA">
        <w:rPr>
          <w:rFonts w:ascii="Arial" w:hAnsi="Arial" w:cs="Arial" w:hint="eastAsia"/>
          <w:caps/>
          <w:color w:val="333333"/>
          <w:sz w:val="27"/>
          <w:szCs w:val="27"/>
        </w:rPr>
        <w:t>Использование</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фокус</w:t>
      </w:r>
      <w:r w:rsidRPr="00037FBA">
        <w:rPr>
          <w:rFonts w:ascii="Arial" w:hAnsi="Arial" w:cs="Arial"/>
          <w:caps/>
          <w:color w:val="333333"/>
          <w:sz w:val="27"/>
          <w:szCs w:val="27"/>
        </w:rPr>
        <w:t>-</w:t>
      </w:r>
      <w:r w:rsidRPr="00037FBA">
        <w:rPr>
          <w:rFonts w:ascii="Arial" w:hAnsi="Arial" w:cs="Arial" w:hint="eastAsia"/>
          <w:caps/>
          <w:color w:val="333333"/>
          <w:sz w:val="27"/>
          <w:szCs w:val="27"/>
        </w:rPr>
        <w:t>групп</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для</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формирования</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общественного</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мнения</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по</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воп</w:t>
      </w:r>
      <w:r w:rsidRPr="00037FBA">
        <w:rPr>
          <w:rFonts w:ascii="Arial" w:hAnsi="Arial" w:cs="Arial" w:hint="eastAsia"/>
          <w:caps/>
          <w:color w:val="333333"/>
          <w:sz w:val="27"/>
          <w:szCs w:val="27"/>
        </w:rPr>
        <w:lastRenderedPageBreak/>
        <w:t>росам</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здоровья</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и</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здорового</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образа</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жизни</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городского</w:t>
      </w:r>
      <w:r w:rsidRPr="00037FBA">
        <w:rPr>
          <w:rFonts w:ascii="Arial" w:hAnsi="Arial" w:cs="Arial"/>
          <w:caps/>
          <w:color w:val="333333"/>
          <w:sz w:val="27"/>
          <w:szCs w:val="27"/>
        </w:rPr>
        <w:t xml:space="preserve"> </w:t>
      </w:r>
      <w:r w:rsidRPr="00037FBA">
        <w:rPr>
          <w:rFonts w:ascii="Arial" w:hAnsi="Arial" w:cs="Arial" w:hint="eastAsia"/>
          <w:caps/>
          <w:color w:val="333333"/>
          <w:sz w:val="27"/>
          <w:szCs w:val="27"/>
        </w:rPr>
        <w:t>населения</w:t>
      </w:r>
      <w:r w:rsidRPr="00037FBA">
        <w:rPr>
          <w:rFonts w:ascii="Arial" w:hAnsi="Arial" w:cs="Arial"/>
          <w:caps/>
          <w:color w:val="333333"/>
          <w:sz w:val="27"/>
          <w:szCs w:val="27"/>
        </w:rPr>
        <w:t>.128</w:t>
      </w:r>
    </w:p>
    <w:sectPr w:rsidR="00F0131B" w:rsidRPr="00037FB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097F9" w14:textId="77777777" w:rsidR="0090379A" w:rsidRDefault="0090379A">
      <w:pPr>
        <w:spacing w:after="0" w:line="240" w:lineRule="auto"/>
      </w:pPr>
      <w:r>
        <w:separator/>
      </w:r>
    </w:p>
  </w:endnote>
  <w:endnote w:type="continuationSeparator" w:id="0">
    <w:p w14:paraId="7EF44DE4" w14:textId="77777777" w:rsidR="0090379A" w:rsidRDefault="0090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DBA55" w14:textId="77777777" w:rsidR="0090379A" w:rsidRDefault="0090379A"/>
    <w:p w14:paraId="6042099F" w14:textId="77777777" w:rsidR="0090379A" w:rsidRDefault="0090379A"/>
    <w:p w14:paraId="6078022F" w14:textId="77777777" w:rsidR="0090379A" w:rsidRDefault="0090379A"/>
    <w:p w14:paraId="76F8B4B7" w14:textId="77777777" w:rsidR="0090379A" w:rsidRDefault="0090379A"/>
    <w:p w14:paraId="3E39C30C" w14:textId="77777777" w:rsidR="0090379A" w:rsidRDefault="0090379A"/>
    <w:p w14:paraId="48FC72DC" w14:textId="77777777" w:rsidR="0090379A" w:rsidRDefault="0090379A"/>
    <w:p w14:paraId="17CF310D" w14:textId="77777777" w:rsidR="0090379A" w:rsidRDefault="0090379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94CB40" wp14:editId="73464F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302C0" w14:textId="77777777" w:rsidR="0090379A" w:rsidRDefault="009037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94CB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4302C0" w14:textId="77777777" w:rsidR="0090379A" w:rsidRDefault="009037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996C02" w14:textId="77777777" w:rsidR="0090379A" w:rsidRDefault="0090379A"/>
    <w:p w14:paraId="52D1499D" w14:textId="77777777" w:rsidR="0090379A" w:rsidRDefault="0090379A"/>
    <w:p w14:paraId="4201F16A" w14:textId="77777777" w:rsidR="0090379A" w:rsidRDefault="0090379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589E81" wp14:editId="41C5B2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07EFE" w14:textId="77777777" w:rsidR="0090379A" w:rsidRDefault="0090379A"/>
                          <w:p w14:paraId="6804AC37" w14:textId="77777777" w:rsidR="0090379A" w:rsidRDefault="009037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589E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B07EFE" w14:textId="77777777" w:rsidR="0090379A" w:rsidRDefault="0090379A"/>
                    <w:p w14:paraId="6804AC37" w14:textId="77777777" w:rsidR="0090379A" w:rsidRDefault="009037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975722" w14:textId="77777777" w:rsidR="0090379A" w:rsidRDefault="0090379A"/>
    <w:p w14:paraId="4BF69535" w14:textId="77777777" w:rsidR="0090379A" w:rsidRDefault="0090379A">
      <w:pPr>
        <w:rPr>
          <w:sz w:val="2"/>
          <w:szCs w:val="2"/>
        </w:rPr>
      </w:pPr>
    </w:p>
    <w:p w14:paraId="4DC6F4A2" w14:textId="77777777" w:rsidR="0090379A" w:rsidRDefault="0090379A"/>
    <w:p w14:paraId="64A3D7A5" w14:textId="77777777" w:rsidR="0090379A" w:rsidRDefault="0090379A">
      <w:pPr>
        <w:spacing w:after="0" w:line="240" w:lineRule="auto"/>
      </w:pPr>
    </w:p>
  </w:footnote>
  <w:footnote w:type="continuationSeparator" w:id="0">
    <w:p w14:paraId="63F9DEC6" w14:textId="77777777" w:rsidR="0090379A" w:rsidRDefault="00903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9A"/>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62379</TotalTime>
  <Pages>4</Pages>
  <Words>350</Words>
  <Characters>1995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3246</cp:revision>
  <cp:lastPrinted>2009-02-06T05:36:00Z</cp:lastPrinted>
  <dcterms:created xsi:type="dcterms:W3CDTF">2025-11-25T20:19:00Z</dcterms:created>
  <dcterms:modified xsi:type="dcterms:W3CDTF">2026-02-04T18:08:00Z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