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3606" w14:textId="034FA690" w:rsidR="00C97A7F" w:rsidRDefault="00C97A7F" w:rsidP="00C97A7F">
      <w:r w:rsidRPr="00C97A7F">
        <w:rPr>
          <w:rFonts w:hint="eastAsia"/>
        </w:rPr>
        <w:t>Попова</w:t>
      </w:r>
      <w:r w:rsidRPr="00C97A7F">
        <w:t xml:space="preserve"> </w:t>
      </w:r>
      <w:r w:rsidRPr="00C97A7F">
        <w:rPr>
          <w:rFonts w:hint="eastAsia"/>
        </w:rPr>
        <w:t>Наталья</w:t>
      </w:r>
      <w:r w:rsidRPr="00C97A7F">
        <w:t xml:space="preserve"> </w:t>
      </w:r>
      <w:r w:rsidRPr="00C97A7F">
        <w:rPr>
          <w:rFonts w:hint="eastAsia"/>
        </w:rPr>
        <w:t>Ивановна</w:t>
      </w:r>
      <w:r>
        <w:t xml:space="preserve"> </w:t>
      </w:r>
      <w:r w:rsidRPr="00C97A7F">
        <w:rPr>
          <w:rFonts w:hint="eastAsia"/>
        </w:rPr>
        <w:t>Преодоление</w:t>
      </w:r>
      <w:r w:rsidRPr="00C97A7F">
        <w:t xml:space="preserve"> </w:t>
      </w:r>
      <w:r w:rsidRPr="00C97A7F">
        <w:rPr>
          <w:rFonts w:hint="eastAsia"/>
        </w:rPr>
        <w:t>риска</w:t>
      </w:r>
      <w:r w:rsidRPr="00C97A7F">
        <w:t xml:space="preserve"> </w:t>
      </w:r>
      <w:r w:rsidRPr="00C97A7F">
        <w:rPr>
          <w:rFonts w:hint="eastAsia"/>
        </w:rPr>
        <w:t>принятия</w:t>
      </w:r>
      <w:r w:rsidRPr="00C97A7F">
        <w:t xml:space="preserve"> </w:t>
      </w:r>
      <w:r w:rsidRPr="00C97A7F">
        <w:rPr>
          <w:rFonts w:hint="eastAsia"/>
        </w:rPr>
        <w:t>противоречащих</w:t>
      </w:r>
      <w:r w:rsidRPr="00C97A7F">
        <w:t xml:space="preserve"> </w:t>
      </w:r>
      <w:r w:rsidRPr="00C97A7F">
        <w:rPr>
          <w:rFonts w:hint="eastAsia"/>
        </w:rPr>
        <w:t>друг</w:t>
      </w:r>
      <w:r w:rsidRPr="00C97A7F">
        <w:t xml:space="preserve"> </w:t>
      </w:r>
      <w:r w:rsidRPr="00C97A7F">
        <w:rPr>
          <w:rFonts w:hint="eastAsia"/>
        </w:rPr>
        <w:t>другу</w:t>
      </w:r>
      <w:r w:rsidRPr="00C97A7F">
        <w:t xml:space="preserve"> </w:t>
      </w:r>
      <w:r w:rsidRPr="00C97A7F">
        <w:rPr>
          <w:rFonts w:hint="eastAsia"/>
        </w:rPr>
        <w:t>судебных</w:t>
      </w:r>
      <w:r w:rsidRPr="00C97A7F">
        <w:t xml:space="preserve"> </w:t>
      </w:r>
      <w:r w:rsidRPr="00C97A7F">
        <w:rPr>
          <w:rFonts w:hint="eastAsia"/>
        </w:rPr>
        <w:t>актов</w:t>
      </w:r>
      <w:r w:rsidRPr="00C97A7F">
        <w:t xml:space="preserve"> </w:t>
      </w:r>
      <w:r w:rsidRPr="00C97A7F">
        <w:rPr>
          <w:rFonts w:hint="eastAsia"/>
        </w:rPr>
        <w:t>в</w:t>
      </w:r>
      <w:r w:rsidRPr="00C97A7F">
        <w:t xml:space="preserve"> </w:t>
      </w:r>
      <w:r w:rsidRPr="00C97A7F">
        <w:rPr>
          <w:rFonts w:hint="eastAsia"/>
        </w:rPr>
        <w:t>арбитражном</w:t>
      </w:r>
      <w:r w:rsidRPr="00C97A7F">
        <w:t xml:space="preserve"> </w:t>
      </w:r>
      <w:r w:rsidRPr="00C97A7F">
        <w:rPr>
          <w:rFonts w:hint="eastAsia"/>
        </w:rPr>
        <w:t>процессе</w:t>
      </w:r>
    </w:p>
    <w:p w14:paraId="4B5A96E1" w14:textId="77777777" w:rsidR="00C97A7F" w:rsidRDefault="00C97A7F" w:rsidP="00C97A7F">
      <w:r>
        <w:rPr>
          <w:rFonts w:hint="eastAsia"/>
        </w:rPr>
        <w:t>ОГЛАВЛЕНИЕ</w:t>
      </w:r>
      <w:r>
        <w:t xml:space="preserve"> </w:t>
      </w:r>
      <w:r>
        <w:rPr>
          <w:rFonts w:hint="eastAsia"/>
        </w:rPr>
        <w:t>ДИССЕРТАЦИИ</w:t>
      </w:r>
    </w:p>
    <w:p w14:paraId="6D5B1C63" w14:textId="77777777" w:rsidR="00C97A7F" w:rsidRDefault="00C97A7F" w:rsidP="00C97A7F">
      <w:r>
        <w:rPr>
          <w:rFonts w:hint="eastAsia"/>
        </w:rPr>
        <w:t>кандидат</w:t>
      </w:r>
      <w:r>
        <w:t xml:space="preserve"> </w:t>
      </w:r>
      <w:r>
        <w:rPr>
          <w:rFonts w:hint="eastAsia"/>
        </w:rPr>
        <w:t>наук</w:t>
      </w:r>
      <w:r>
        <w:t xml:space="preserve"> </w:t>
      </w:r>
      <w:r>
        <w:rPr>
          <w:rFonts w:hint="eastAsia"/>
        </w:rPr>
        <w:t>Попова</w:t>
      </w:r>
      <w:r>
        <w:t xml:space="preserve"> </w:t>
      </w:r>
      <w:r>
        <w:rPr>
          <w:rFonts w:hint="eastAsia"/>
        </w:rPr>
        <w:t>Наталья</w:t>
      </w:r>
      <w:r>
        <w:t xml:space="preserve"> </w:t>
      </w:r>
      <w:r>
        <w:rPr>
          <w:rFonts w:hint="eastAsia"/>
        </w:rPr>
        <w:t>Ивановна</w:t>
      </w:r>
    </w:p>
    <w:p w14:paraId="5B5CFC52" w14:textId="77777777" w:rsidR="00C97A7F" w:rsidRDefault="00C97A7F" w:rsidP="00C97A7F">
      <w:r>
        <w:rPr>
          <w:rFonts w:hint="eastAsia"/>
        </w:rPr>
        <w:t>Введение</w:t>
      </w:r>
    </w:p>
    <w:p w14:paraId="1948C775" w14:textId="77777777" w:rsidR="00C97A7F" w:rsidRDefault="00C97A7F" w:rsidP="00C97A7F"/>
    <w:p w14:paraId="18189C0A" w14:textId="77777777" w:rsidR="00C97A7F" w:rsidRDefault="00C97A7F" w:rsidP="00C97A7F">
      <w:r>
        <w:rPr>
          <w:rFonts w:hint="eastAsia"/>
        </w:rPr>
        <w:t>Глава</w:t>
      </w:r>
      <w:r>
        <w:t xml:space="preserve"> 1. </w:t>
      </w:r>
      <w:r>
        <w:rPr>
          <w:rFonts w:hint="eastAsia"/>
        </w:rPr>
        <w:t>Риск</w:t>
      </w:r>
      <w:r>
        <w:t xml:space="preserve"> </w:t>
      </w:r>
      <w:r>
        <w:rPr>
          <w:rFonts w:hint="eastAsia"/>
        </w:rPr>
        <w:t>принятия</w:t>
      </w:r>
      <w:r>
        <w:t xml:space="preserve"> </w:t>
      </w:r>
      <w:r>
        <w:rPr>
          <w:rFonts w:hint="eastAsia"/>
        </w:rPr>
        <w:t>противоречащих</w:t>
      </w:r>
      <w:r>
        <w:t xml:space="preserve"> </w:t>
      </w:r>
      <w:r>
        <w:rPr>
          <w:rFonts w:hint="eastAsia"/>
        </w:rPr>
        <w:t>друг</w:t>
      </w:r>
      <w:r>
        <w:t xml:space="preserve"> </w:t>
      </w:r>
      <w:r>
        <w:rPr>
          <w:rFonts w:hint="eastAsia"/>
        </w:rPr>
        <w:t>другу</w:t>
      </w:r>
      <w:r>
        <w:t xml:space="preserve"> </w:t>
      </w:r>
      <w:r>
        <w:rPr>
          <w:rFonts w:hint="eastAsia"/>
        </w:rPr>
        <w:t>судебных</w:t>
      </w:r>
      <w:r>
        <w:t xml:space="preserve"> </w:t>
      </w:r>
      <w:r>
        <w:rPr>
          <w:rFonts w:hint="eastAsia"/>
        </w:rPr>
        <w:t>актов</w:t>
      </w:r>
      <w:r>
        <w:t xml:space="preserve"> </w:t>
      </w:r>
      <w:r>
        <w:rPr>
          <w:rFonts w:hint="eastAsia"/>
        </w:rPr>
        <w:t>как</w:t>
      </w:r>
      <w:r>
        <w:t xml:space="preserve"> </w:t>
      </w:r>
      <w:r>
        <w:rPr>
          <w:rFonts w:hint="eastAsia"/>
        </w:rPr>
        <w:t>негативное</w:t>
      </w:r>
      <w:r>
        <w:t xml:space="preserve"> </w:t>
      </w:r>
      <w:r>
        <w:rPr>
          <w:rFonts w:hint="eastAsia"/>
        </w:rPr>
        <w:t>явление</w:t>
      </w:r>
      <w:r>
        <w:t xml:space="preserve"> </w:t>
      </w:r>
      <w:r>
        <w:rPr>
          <w:rFonts w:hint="eastAsia"/>
        </w:rPr>
        <w:t>правопорядка</w:t>
      </w:r>
    </w:p>
    <w:p w14:paraId="0326D885" w14:textId="77777777" w:rsidR="00C97A7F" w:rsidRDefault="00C97A7F" w:rsidP="00C97A7F"/>
    <w:p w14:paraId="044D123A" w14:textId="77777777" w:rsidR="00C97A7F" w:rsidRDefault="00C97A7F" w:rsidP="00C97A7F">
      <w:r>
        <w:rPr>
          <w:rFonts w:hint="eastAsia"/>
        </w:rPr>
        <w:t>§</w:t>
      </w:r>
      <w:r>
        <w:t xml:space="preserve">1. </w:t>
      </w:r>
      <w:r>
        <w:rPr>
          <w:rFonts w:hint="eastAsia"/>
        </w:rPr>
        <w:t>Преодоление</w:t>
      </w:r>
      <w:r>
        <w:t xml:space="preserve"> </w:t>
      </w:r>
      <w:r>
        <w:rPr>
          <w:rFonts w:hint="eastAsia"/>
        </w:rPr>
        <w:t>риска</w:t>
      </w:r>
      <w:r>
        <w:t xml:space="preserve"> </w:t>
      </w:r>
      <w:r>
        <w:rPr>
          <w:rFonts w:hint="eastAsia"/>
        </w:rPr>
        <w:t>принятия</w:t>
      </w:r>
      <w:r>
        <w:t xml:space="preserve"> </w:t>
      </w:r>
      <w:r>
        <w:rPr>
          <w:rFonts w:hint="eastAsia"/>
        </w:rPr>
        <w:t>противоречащих</w:t>
      </w:r>
      <w:r>
        <w:t xml:space="preserve"> </w:t>
      </w:r>
      <w:r>
        <w:rPr>
          <w:rFonts w:hint="eastAsia"/>
        </w:rPr>
        <w:t>друг</w:t>
      </w:r>
      <w:r>
        <w:t xml:space="preserve"> </w:t>
      </w:r>
      <w:r>
        <w:rPr>
          <w:rFonts w:hint="eastAsia"/>
        </w:rPr>
        <w:t>другу</w:t>
      </w:r>
      <w:r>
        <w:t xml:space="preserve"> </w:t>
      </w:r>
      <w:r>
        <w:rPr>
          <w:rFonts w:hint="eastAsia"/>
        </w:rPr>
        <w:t>судебных</w:t>
      </w:r>
      <w:r>
        <w:t xml:space="preserve"> </w:t>
      </w:r>
      <w:r>
        <w:rPr>
          <w:rFonts w:hint="eastAsia"/>
        </w:rPr>
        <w:t>актов</w:t>
      </w:r>
      <w:r>
        <w:t xml:space="preserve">: </w:t>
      </w:r>
      <w:r>
        <w:rPr>
          <w:rFonts w:hint="eastAsia"/>
        </w:rPr>
        <w:t>современное</w:t>
      </w:r>
      <w:r>
        <w:t xml:space="preserve"> </w:t>
      </w:r>
      <w:r>
        <w:rPr>
          <w:rFonts w:hint="eastAsia"/>
        </w:rPr>
        <w:t>состояние</w:t>
      </w:r>
      <w:r>
        <w:t xml:space="preserve"> </w:t>
      </w:r>
      <w:r>
        <w:rPr>
          <w:rFonts w:hint="eastAsia"/>
        </w:rPr>
        <w:t>отечественного</w:t>
      </w:r>
      <w:r>
        <w:t xml:space="preserve"> </w:t>
      </w:r>
      <w:r>
        <w:rPr>
          <w:rFonts w:hint="eastAsia"/>
        </w:rPr>
        <w:t>и</w:t>
      </w:r>
      <w:r>
        <w:t xml:space="preserve"> </w:t>
      </w:r>
      <w:r>
        <w:rPr>
          <w:rFonts w:hint="eastAsia"/>
        </w:rPr>
        <w:t>зарубежного</w:t>
      </w:r>
    </w:p>
    <w:p w14:paraId="1BC0FF7C" w14:textId="77777777" w:rsidR="00C97A7F" w:rsidRDefault="00C97A7F" w:rsidP="00C97A7F"/>
    <w:p w14:paraId="5615FC4C" w14:textId="77777777" w:rsidR="00C97A7F" w:rsidRDefault="00C97A7F" w:rsidP="00C97A7F">
      <w:r>
        <w:rPr>
          <w:rFonts w:hint="eastAsia"/>
        </w:rPr>
        <w:t>процессуального</w:t>
      </w:r>
      <w:r>
        <w:t xml:space="preserve"> </w:t>
      </w:r>
      <w:r>
        <w:rPr>
          <w:rFonts w:hint="eastAsia"/>
        </w:rPr>
        <w:t>права</w:t>
      </w:r>
    </w:p>
    <w:p w14:paraId="247CCC69" w14:textId="77777777" w:rsidR="00C97A7F" w:rsidRDefault="00C97A7F" w:rsidP="00C97A7F"/>
    <w:p w14:paraId="62BA9D60" w14:textId="77777777" w:rsidR="00C97A7F" w:rsidRDefault="00C97A7F" w:rsidP="00C97A7F">
      <w:r>
        <w:rPr>
          <w:rFonts w:hint="eastAsia"/>
        </w:rPr>
        <w:t>§</w:t>
      </w:r>
      <w:r>
        <w:t>2.</w:t>
      </w:r>
      <w:r>
        <w:rPr>
          <w:rFonts w:hint="eastAsia"/>
        </w:rPr>
        <w:t>Квалификация</w:t>
      </w:r>
      <w:r>
        <w:t xml:space="preserve"> </w:t>
      </w:r>
      <w:r>
        <w:rPr>
          <w:rFonts w:hint="eastAsia"/>
        </w:rPr>
        <w:t>судебных</w:t>
      </w:r>
      <w:r>
        <w:t xml:space="preserve"> </w:t>
      </w:r>
      <w:r>
        <w:rPr>
          <w:rFonts w:hint="eastAsia"/>
        </w:rPr>
        <w:t>актов</w:t>
      </w:r>
      <w:r>
        <w:t xml:space="preserve"> </w:t>
      </w:r>
      <w:r>
        <w:rPr>
          <w:rFonts w:hint="eastAsia"/>
        </w:rPr>
        <w:t>как</w:t>
      </w:r>
      <w:r>
        <w:t xml:space="preserve"> </w:t>
      </w:r>
      <w:r>
        <w:rPr>
          <w:rFonts w:hint="eastAsia"/>
        </w:rPr>
        <w:t>противоречащих</w:t>
      </w:r>
      <w:r>
        <w:t xml:space="preserve"> </w:t>
      </w:r>
      <w:r>
        <w:rPr>
          <w:rFonts w:hint="eastAsia"/>
        </w:rPr>
        <w:t>друг</w:t>
      </w:r>
      <w:r>
        <w:t xml:space="preserve"> </w:t>
      </w:r>
      <w:r>
        <w:rPr>
          <w:rFonts w:hint="eastAsia"/>
        </w:rPr>
        <w:t>другу</w:t>
      </w:r>
    </w:p>
    <w:p w14:paraId="2C3465C9" w14:textId="77777777" w:rsidR="00C97A7F" w:rsidRDefault="00C97A7F" w:rsidP="00C97A7F"/>
    <w:p w14:paraId="713197CC" w14:textId="77777777" w:rsidR="00C97A7F" w:rsidRDefault="00C97A7F" w:rsidP="00C97A7F">
      <w:r>
        <w:rPr>
          <w:rFonts w:hint="eastAsia"/>
        </w:rPr>
        <w:t>§</w:t>
      </w:r>
      <w:r>
        <w:t xml:space="preserve">3. </w:t>
      </w:r>
      <w:r>
        <w:rPr>
          <w:rFonts w:hint="eastAsia"/>
        </w:rPr>
        <w:t>Классификация</w:t>
      </w:r>
      <w:r>
        <w:t xml:space="preserve"> </w:t>
      </w:r>
      <w:r>
        <w:rPr>
          <w:rFonts w:hint="eastAsia"/>
        </w:rPr>
        <w:t>противоречащих</w:t>
      </w:r>
      <w:r>
        <w:t xml:space="preserve"> </w:t>
      </w:r>
      <w:r>
        <w:rPr>
          <w:rFonts w:hint="eastAsia"/>
        </w:rPr>
        <w:t>друг</w:t>
      </w:r>
      <w:r>
        <w:t xml:space="preserve"> </w:t>
      </w:r>
      <w:r>
        <w:rPr>
          <w:rFonts w:hint="eastAsia"/>
        </w:rPr>
        <w:t>другу</w:t>
      </w:r>
      <w:r>
        <w:t xml:space="preserve"> </w:t>
      </w:r>
      <w:r>
        <w:rPr>
          <w:rFonts w:hint="eastAsia"/>
        </w:rPr>
        <w:t>судебных</w:t>
      </w:r>
      <w:r>
        <w:t xml:space="preserve"> </w:t>
      </w:r>
      <w:r>
        <w:rPr>
          <w:rFonts w:hint="eastAsia"/>
        </w:rPr>
        <w:t>актов</w:t>
      </w:r>
    </w:p>
    <w:p w14:paraId="16996DC4" w14:textId="77777777" w:rsidR="00C97A7F" w:rsidRDefault="00C97A7F" w:rsidP="00C97A7F"/>
    <w:p w14:paraId="1714A709" w14:textId="77777777" w:rsidR="00C97A7F" w:rsidRDefault="00C97A7F" w:rsidP="00C97A7F">
      <w:r>
        <w:rPr>
          <w:rFonts w:hint="eastAsia"/>
        </w:rPr>
        <w:t>§</w:t>
      </w:r>
      <w:r>
        <w:t>4.</w:t>
      </w:r>
      <w:r>
        <w:rPr>
          <w:rFonts w:hint="eastAsia"/>
        </w:rPr>
        <w:t>Причины</w:t>
      </w:r>
      <w:r>
        <w:t xml:space="preserve"> </w:t>
      </w:r>
      <w:r>
        <w:rPr>
          <w:rFonts w:hint="eastAsia"/>
        </w:rPr>
        <w:t>возникновения</w:t>
      </w:r>
      <w:r>
        <w:t xml:space="preserve"> </w:t>
      </w:r>
      <w:r>
        <w:rPr>
          <w:rFonts w:hint="eastAsia"/>
        </w:rPr>
        <w:t>противоречащих</w:t>
      </w:r>
      <w:r>
        <w:t xml:space="preserve"> </w:t>
      </w:r>
      <w:r>
        <w:rPr>
          <w:rFonts w:hint="eastAsia"/>
        </w:rPr>
        <w:t>друг</w:t>
      </w:r>
      <w:r>
        <w:t xml:space="preserve"> </w:t>
      </w:r>
      <w:r>
        <w:rPr>
          <w:rFonts w:hint="eastAsia"/>
        </w:rPr>
        <w:t>другу</w:t>
      </w:r>
      <w:r>
        <w:t xml:space="preserve"> </w:t>
      </w:r>
      <w:r>
        <w:rPr>
          <w:rFonts w:hint="eastAsia"/>
        </w:rPr>
        <w:t>судебных</w:t>
      </w:r>
    </w:p>
    <w:p w14:paraId="0E58CBE8" w14:textId="77777777" w:rsidR="00C97A7F" w:rsidRDefault="00C97A7F" w:rsidP="00C97A7F"/>
    <w:p w14:paraId="7F932944" w14:textId="77777777" w:rsidR="00C97A7F" w:rsidRDefault="00C97A7F" w:rsidP="00C97A7F">
      <w:r>
        <w:rPr>
          <w:rFonts w:hint="eastAsia"/>
        </w:rPr>
        <w:t>актов</w:t>
      </w:r>
    </w:p>
    <w:p w14:paraId="4BA3196D" w14:textId="77777777" w:rsidR="00C97A7F" w:rsidRDefault="00C97A7F" w:rsidP="00C97A7F"/>
    <w:p w14:paraId="4B135106" w14:textId="77777777" w:rsidR="00C97A7F" w:rsidRDefault="00C97A7F" w:rsidP="00C97A7F">
      <w:r>
        <w:rPr>
          <w:rFonts w:hint="eastAsia"/>
        </w:rPr>
        <w:t>Глава</w:t>
      </w:r>
      <w:r>
        <w:t xml:space="preserve"> 2. </w:t>
      </w:r>
      <w:r>
        <w:rPr>
          <w:rFonts w:hint="eastAsia"/>
        </w:rPr>
        <w:t>Система</w:t>
      </w:r>
      <w:r>
        <w:t xml:space="preserve"> </w:t>
      </w:r>
      <w:r>
        <w:rPr>
          <w:rFonts w:hint="eastAsia"/>
        </w:rPr>
        <w:t>средств</w:t>
      </w:r>
      <w:r>
        <w:t xml:space="preserve"> </w:t>
      </w:r>
      <w:r>
        <w:rPr>
          <w:rFonts w:hint="eastAsia"/>
        </w:rPr>
        <w:t>преодоления</w:t>
      </w:r>
      <w:r>
        <w:t xml:space="preserve"> </w:t>
      </w:r>
      <w:r>
        <w:rPr>
          <w:rFonts w:hint="eastAsia"/>
        </w:rPr>
        <w:t>риска</w:t>
      </w:r>
      <w:r>
        <w:t xml:space="preserve"> </w:t>
      </w:r>
      <w:r>
        <w:rPr>
          <w:rFonts w:hint="eastAsia"/>
        </w:rPr>
        <w:t>принятия</w:t>
      </w:r>
      <w:r>
        <w:t xml:space="preserve"> </w:t>
      </w:r>
      <w:r>
        <w:rPr>
          <w:rFonts w:hint="eastAsia"/>
        </w:rPr>
        <w:t>противоречащих</w:t>
      </w:r>
    </w:p>
    <w:p w14:paraId="3F1838A2" w14:textId="77777777" w:rsidR="00C97A7F" w:rsidRDefault="00C97A7F" w:rsidP="00C97A7F"/>
    <w:p w14:paraId="1F417672" w14:textId="77777777" w:rsidR="00C97A7F" w:rsidRDefault="00C97A7F" w:rsidP="00C97A7F">
      <w:r>
        <w:rPr>
          <w:rFonts w:hint="eastAsia"/>
        </w:rPr>
        <w:t>друг</w:t>
      </w:r>
      <w:r>
        <w:t xml:space="preserve"> </w:t>
      </w:r>
      <w:r>
        <w:rPr>
          <w:rFonts w:hint="eastAsia"/>
        </w:rPr>
        <w:t>другу</w:t>
      </w:r>
      <w:r>
        <w:t xml:space="preserve"> </w:t>
      </w:r>
      <w:r>
        <w:rPr>
          <w:rFonts w:hint="eastAsia"/>
        </w:rPr>
        <w:t>судебных</w:t>
      </w:r>
      <w:r>
        <w:t xml:space="preserve"> </w:t>
      </w:r>
      <w:r>
        <w:rPr>
          <w:rFonts w:hint="eastAsia"/>
        </w:rPr>
        <w:t>актов</w:t>
      </w:r>
    </w:p>
    <w:p w14:paraId="2D69B3DB" w14:textId="77777777" w:rsidR="00C97A7F" w:rsidRDefault="00C97A7F" w:rsidP="00C97A7F"/>
    <w:p w14:paraId="4B259420" w14:textId="77777777" w:rsidR="00C97A7F" w:rsidRDefault="00C97A7F" w:rsidP="00C97A7F">
      <w:r>
        <w:rPr>
          <w:rFonts w:hint="eastAsia"/>
        </w:rPr>
        <w:t>§</w:t>
      </w:r>
      <w:r>
        <w:t xml:space="preserve"> 1.</w:t>
      </w:r>
      <w:r>
        <w:rPr>
          <w:rFonts w:hint="eastAsia"/>
        </w:rPr>
        <w:t>Противоправность</w:t>
      </w:r>
      <w:r>
        <w:t xml:space="preserve"> </w:t>
      </w:r>
      <w:r>
        <w:rPr>
          <w:rFonts w:hint="eastAsia"/>
        </w:rPr>
        <w:t>ситуации</w:t>
      </w:r>
      <w:r>
        <w:t xml:space="preserve"> </w:t>
      </w:r>
      <w:r>
        <w:rPr>
          <w:rFonts w:hint="eastAsia"/>
        </w:rPr>
        <w:t>вынесения</w:t>
      </w:r>
      <w:r>
        <w:t xml:space="preserve"> </w:t>
      </w:r>
      <w:r>
        <w:rPr>
          <w:rFonts w:hint="eastAsia"/>
        </w:rPr>
        <w:t>противоречащих</w:t>
      </w:r>
      <w:r>
        <w:t xml:space="preserve"> </w:t>
      </w:r>
      <w:r>
        <w:rPr>
          <w:rFonts w:hint="eastAsia"/>
        </w:rPr>
        <w:t>друг</w:t>
      </w:r>
      <w:r>
        <w:t xml:space="preserve"> </w:t>
      </w:r>
      <w:r>
        <w:rPr>
          <w:rFonts w:hint="eastAsia"/>
        </w:rPr>
        <w:t>другу</w:t>
      </w:r>
    </w:p>
    <w:p w14:paraId="7BB078F9" w14:textId="77777777" w:rsidR="00C97A7F" w:rsidRDefault="00C97A7F" w:rsidP="00C97A7F"/>
    <w:p w14:paraId="3C1DD122" w14:textId="77777777" w:rsidR="00C97A7F" w:rsidRDefault="00C97A7F" w:rsidP="00C97A7F">
      <w:r>
        <w:rPr>
          <w:rFonts w:hint="eastAsia"/>
        </w:rPr>
        <w:t>судебных</w:t>
      </w:r>
      <w:r>
        <w:t xml:space="preserve"> </w:t>
      </w:r>
      <w:r>
        <w:rPr>
          <w:rFonts w:hint="eastAsia"/>
        </w:rPr>
        <w:t>актов</w:t>
      </w:r>
    </w:p>
    <w:p w14:paraId="5EECD5C0" w14:textId="77777777" w:rsidR="00C97A7F" w:rsidRDefault="00C97A7F" w:rsidP="00C97A7F"/>
    <w:p w14:paraId="3ED0FCC5" w14:textId="77777777" w:rsidR="00C97A7F" w:rsidRDefault="00C97A7F" w:rsidP="00C97A7F">
      <w:r>
        <w:rPr>
          <w:rFonts w:hint="eastAsia"/>
        </w:rPr>
        <w:t>§</w:t>
      </w:r>
      <w:r>
        <w:t xml:space="preserve">2. </w:t>
      </w:r>
      <w:r>
        <w:rPr>
          <w:rFonts w:hint="eastAsia"/>
        </w:rPr>
        <w:t>Общие</w:t>
      </w:r>
      <w:r>
        <w:t xml:space="preserve"> </w:t>
      </w:r>
      <w:r>
        <w:rPr>
          <w:rFonts w:hint="eastAsia"/>
        </w:rPr>
        <w:t>и</w:t>
      </w:r>
      <w:r>
        <w:t xml:space="preserve"> </w:t>
      </w:r>
      <w:r>
        <w:rPr>
          <w:rFonts w:hint="eastAsia"/>
        </w:rPr>
        <w:t>специальные</w:t>
      </w:r>
      <w:r>
        <w:t xml:space="preserve"> </w:t>
      </w:r>
      <w:r>
        <w:rPr>
          <w:rFonts w:hint="eastAsia"/>
        </w:rPr>
        <w:t>средства</w:t>
      </w:r>
      <w:r>
        <w:t xml:space="preserve">, </w:t>
      </w:r>
      <w:r>
        <w:rPr>
          <w:rFonts w:hint="eastAsia"/>
        </w:rPr>
        <w:t>направленные</w:t>
      </w:r>
      <w:r>
        <w:t xml:space="preserve"> </w:t>
      </w:r>
      <w:r>
        <w:rPr>
          <w:rFonts w:hint="eastAsia"/>
        </w:rPr>
        <w:t>на</w:t>
      </w:r>
      <w:r>
        <w:t xml:space="preserve"> </w:t>
      </w:r>
      <w:r>
        <w:rPr>
          <w:rFonts w:hint="eastAsia"/>
        </w:rPr>
        <w:t>преодоление</w:t>
      </w:r>
      <w:r>
        <w:t xml:space="preserve"> </w:t>
      </w:r>
      <w:r>
        <w:rPr>
          <w:rFonts w:hint="eastAsia"/>
        </w:rPr>
        <w:t>риска</w:t>
      </w:r>
    </w:p>
    <w:p w14:paraId="727DD91F" w14:textId="77777777" w:rsidR="00C97A7F" w:rsidRDefault="00C97A7F" w:rsidP="00C97A7F"/>
    <w:p w14:paraId="60FF6602" w14:textId="77777777" w:rsidR="00C97A7F" w:rsidRDefault="00C97A7F" w:rsidP="00C97A7F">
      <w:r>
        <w:rPr>
          <w:rFonts w:hint="eastAsia"/>
        </w:rPr>
        <w:t>принятия</w:t>
      </w:r>
      <w:r>
        <w:t xml:space="preserve"> </w:t>
      </w:r>
      <w:r>
        <w:rPr>
          <w:rFonts w:hint="eastAsia"/>
        </w:rPr>
        <w:t>противоречащих</w:t>
      </w:r>
      <w:r>
        <w:t xml:space="preserve"> </w:t>
      </w:r>
      <w:r>
        <w:rPr>
          <w:rFonts w:hint="eastAsia"/>
        </w:rPr>
        <w:t>друг</w:t>
      </w:r>
      <w:r>
        <w:t xml:space="preserve"> </w:t>
      </w:r>
      <w:r>
        <w:rPr>
          <w:rFonts w:hint="eastAsia"/>
        </w:rPr>
        <w:t>другу</w:t>
      </w:r>
      <w:r>
        <w:t xml:space="preserve"> </w:t>
      </w:r>
      <w:r>
        <w:rPr>
          <w:rFonts w:hint="eastAsia"/>
        </w:rPr>
        <w:t>судебных</w:t>
      </w:r>
      <w:r>
        <w:t xml:space="preserve"> </w:t>
      </w:r>
      <w:r>
        <w:rPr>
          <w:rFonts w:hint="eastAsia"/>
        </w:rPr>
        <w:t>актов</w:t>
      </w:r>
    </w:p>
    <w:p w14:paraId="40F93C5C" w14:textId="77777777" w:rsidR="00C97A7F" w:rsidRDefault="00C97A7F" w:rsidP="00C97A7F"/>
    <w:p w14:paraId="348D62E6" w14:textId="77777777" w:rsidR="00C97A7F" w:rsidRDefault="00C97A7F" w:rsidP="00C97A7F">
      <w:r>
        <w:rPr>
          <w:rFonts w:hint="eastAsia"/>
        </w:rPr>
        <w:t>Глава</w:t>
      </w:r>
      <w:r>
        <w:t xml:space="preserve"> 3. </w:t>
      </w:r>
      <w:r>
        <w:rPr>
          <w:rFonts w:hint="eastAsia"/>
        </w:rPr>
        <w:t>Правила</w:t>
      </w:r>
      <w:r>
        <w:t xml:space="preserve"> </w:t>
      </w:r>
      <w:r>
        <w:rPr>
          <w:rFonts w:hint="eastAsia"/>
        </w:rPr>
        <w:t>преодоления</w:t>
      </w:r>
      <w:r>
        <w:t xml:space="preserve"> (</w:t>
      </w:r>
      <w:r>
        <w:rPr>
          <w:rFonts w:hint="eastAsia"/>
        </w:rPr>
        <w:t>устранения</w:t>
      </w:r>
      <w:r>
        <w:t xml:space="preserve">) </w:t>
      </w:r>
      <w:r>
        <w:rPr>
          <w:rFonts w:hint="eastAsia"/>
        </w:rPr>
        <w:t>риска</w:t>
      </w:r>
      <w:r>
        <w:t xml:space="preserve"> </w:t>
      </w:r>
      <w:r>
        <w:rPr>
          <w:rFonts w:hint="eastAsia"/>
        </w:rPr>
        <w:t>принятия</w:t>
      </w:r>
      <w:r>
        <w:t xml:space="preserve"> </w:t>
      </w:r>
      <w:r>
        <w:rPr>
          <w:rFonts w:hint="eastAsia"/>
        </w:rPr>
        <w:t>противоречащих</w:t>
      </w:r>
      <w:r>
        <w:t xml:space="preserve"> </w:t>
      </w:r>
      <w:r>
        <w:rPr>
          <w:rFonts w:hint="eastAsia"/>
        </w:rPr>
        <w:t>друг</w:t>
      </w:r>
      <w:r>
        <w:t xml:space="preserve"> </w:t>
      </w:r>
      <w:r>
        <w:rPr>
          <w:rFonts w:hint="eastAsia"/>
        </w:rPr>
        <w:t>другу</w:t>
      </w:r>
      <w:r>
        <w:t xml:space="preserve"> </w:t>
      </w:r>
      <w:r>
        <w:rPr>
          <w:rFonts w:hint="eastAsia"/>
        </w:rPr>
        <w:t>судебных</w:t>
      </w:r>
      <w:r>
        <w:t xml:space="preserve"> </w:t>
      </w:r>
      <w:r>
        <w:rPr>
          <w:rFonts w:hint="eastAsia"/>
        </w:rPr>
        <w:t>актов</w:t>
      </w:r>
    </w:p>
    <w:p w14:paraId="2F17E45A" w14:textId="77777777" w:rsidR="00C97A7F" w:rsidRDefault="00C97A7F" w:rsidP="00C97A7F"/>
    <w:p w14:paraId="42A01F85" w14:textId="77777777" w:rsidR="00C97A7F" w:rsidRDefault="00C97A7F" w:rsidP="00C97A7F">
      <w:r>
        <w:rPr>
          <w:rFonts w:hint="eastAsia"/>
        </w:rPr>
        <w:t>Заключение</w:t>
      </w:r>
    </w:p>
    <w:p w14:paraId="13E60E75" w14:textId="77777777" w:rsidR="00C97A7F" w:rsidRDefault="00C97A7F" w:rsidP="00C97A7F"/>
    <w:p w14:paraId="7BC54982" w14:textId="77777777" w:rsidR="00C97A7F" w:rsidRDefault="00C97A7F" w:rsidP="00C97A7F">
      <w:r>
        <w:rPr>
          <w:rFonts w:hint="eastAsia"/>
        </w:rPr>
        <w:t>Библиографический</w:t>
      </w:r>
      <w:r>
        <w:t xml:space="preserve"> </w:t>
      </w:r>
      <w:r>
        <w:rPr>
          <w:rFonts w:hint="eastAsia"/>
        </w:rPr>
        <w:t>список</w:t>
      </w:r>
      <w:r>
        <w:t xml:space="preserve"> </w:t>
      </w:r>
      <w:r>
        <w:rPr>
          <w:rFonts w:hint="eastAsia"/>
        </w:rPr>
        <w:t>использованных</w:t>
      </w:r>
      <w:r>
        <w:t xml:space="preserve"> </w:t>
      </w:r>
      <w:r>
        <w:rPr>
          <w:rFonts w:hint="eastAsia"/>
        </w:rPr>
        <w:t>источников</w:t>
      </w:r>
    </w:p>
    <w:p w14:paraId="5AA20A78" w14:textId="77777777" w:rsidR="00C97A7F" w:rsidRDefault="00C97A7F" w:rsidP="00C97A7F"/>
    <w:p w14:paraId="4D93BFD1" w14:textId="15787C62" w:rsidR="00C97A7F" w:rsidRPr="00C97A7F" w:rsidRDefault="00C97A7F" w:rsidP="00C97A7F">
      <w:r>
        <w:t>179</w:t>
      </w:r>
    </w:p>
    <w:sectPr w:rsidR="00C97A7F" w:rsidRPr="00C97A7F" w:rsidSect="002563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EED3" w14:textId="77777777" w:rsidR="0025632E" w:rsidRDefault="0025632E">
      <w:pPr>
        <w:spacing w:after="0" w:line="240" w:lineRule="auto"/>
      </w:pPr>
      <w:r>
        <w:separator/>
      </w:r>
    </w:p>
  </w:endnote>
  <w:endnote w:type="continuationSeparator" w:id="0">
    <w:p w14:paraId="7079E4FD" w14:textId="77777777" w:rsidR="0025632E" w:rsidRDefault="0025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DAF4" w14:textId="77777777" w:rsidR="0025632E" w:rsidRDefault="0025632E"/>
    <w:p w14:paraId="5F858267" w14:textId="77777777" w:rsidR="0025632E" w:rsidRDefault="0025632E"/>
    <w:p w14:paraId="1FE8995D" w14:textId="77777777" w:rsidR="0025632E" w:rsidRDefault="0025632E"/>
    <w:p w14:paraId="3950467F" w14:textId="77777777" w:rsidR="0025632E" w:rsidRDefault="0025632E"/>
    <w:p w14:paraId="57AD5B70" w14:textId="77777777" w:rsidR="0025632E" w:rsidRDefault="0025632E"/>
    <w:p w14:paraId="3099C7B5" w14:textId="77777777" w:rsidR="0025632E" w:rsidRDefault="0025632E"/>
    <w:p w14:paraId="168F3370" w14:textId="77777777" w:rsidR="0025632E" w:rsidRDefault="002563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C39863" wp14:editId="6BBA09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509A" w14:textId="77777777" w:rsidR="0025632E" w:rsidRDefault="002563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398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B4509A" w14:textId="77777777" w:rsidR="0025632E" w:rsidRDefault="002563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B50A82" w14:textId="77777777" w:rsidR="0025632E" w:rsidRDefault="0025632E"/>
    <w:p w14:paraId="5260E741" w14:textId="77777777" w:rsidR="0025632E" w:rsidRDefault="0025632E"/>
    <w:p w14:paraId="6A949422" w14:textId="77777777" w:rsidR="0025632E" w:rsidRDefault="002563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1A80D0" wp14:editId="22CC97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F591" w14:textId="77777777" w:rsidR="0025632E" w:rsidRDefault="0025632E"/>
                          <w:p w14:paraId="503AB150" w14:textId="77777777" w:rsidR="0025632E" w:rsidRDefault="002563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1A80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D5F591" w14:textId="77777777" w:rsidR="0025632E" w:rsidRDefault="0025632E"/>
                    <w:p w14:paraId="503AB150" w14:textId="77777777" w:rsidR="0025632E" w:rsidRDefault="002563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03CF4A" w14:textId="77777777" w:rsidR="0025632E" w:rsidRDefault="0025632E"/>
    <w:p w14:paraId="6A343C25" w14:textId="77777777" w:rsidR="0025632E" w:rsidRDefault="0025632E">
      <w:pPr>
        <w:rPr>
          <w:sz w:val="2"/>
          <w:szCs w:val="2"/>
        </w:rPr>
      </w:pPr>
    </w:p>
    <w:p w14:paraId="70F457B7" w14:textId="77777777" w:rsidR="0025632E" w:rsidRDefault="0025632E"/>
    <w:p w14:paraId="68D6067B" w14:textId="77777777" w:rsidR="0025632E" w:rsidRDefault="0025632E">
      <w:pPr>
        <w:spacing w:after="0" w:line="240" w:lineRule="auto"/>
      </w:pPr>
    </w:p>
  </w:footnote>
  <w:footnote w:type="continuationSeparator" w:id="0">
    <w:p w14:paraId="4CDC4311" w14:textId="77777777" w:rsidR="0025632E" w:rsidRDefault="00256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2E"/>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5392</TotalTime>
  <Pages>2</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697</cp:revision>
  <cp:lastPrinted>2009-02-06T05:36:00Z</cp:lastPrinted>
  <dcterms:created xsi:type="dcterms:W3CDTF">2024-04-09T10:20:00Z</dcterms:created>
  <dcterms:modified xsi:type="dcterms:W3CDTF">2024-04-17T15:15:00Z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