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D7C1" w14:textId="43587DD6" w:rsidR="00C515B8" w:rsidRDefault="00B5643E" w:rsidP="00B5643E">
      <w:pPr>
        <w:rPr>
          <w:rFonts w:ascii="Times New Roman" w:eastAsia="Arial Unicode MS" w:hAnsi="Times New Roman" w:cs="Times New Roman"/>
          <w:b/>
          <w:bCs/>
          <w:color w:val="000000"/>
          <w:kern w:val="0"/>
          <w:sz w:val="28"/>
          <w:szCs w:val="28"/>
          <w:lang w:eastAsia="ru-RU" w:bidi="uk-UA"/>
        </w:rPr>
      </w:pPr>
      <w:r w:rsidRPr="00B5643E">
        <w:rPr>
          <w:rFonts w:ascii="Times New Roman" w:eastAsia="Arial Unicode MS" w:hAnsi="Times New Roman" w:cs="Times New Roman" w:hint="eastAsia"/>
          <w:b/>
          <w:bCs/>
          <w:color w:val="000000"/>
          <w:kern w:val="0"/>
          <w:sz w:val="28"/>
          <w:szCs w:val="28"/>
          <w:lang w:eastAsia="ru-RU" w:bidi="uk-UA"/>
        </w:rPr>
        <w:t>Данилов</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Андрей</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Формирование</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компьютерной</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грамотности</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студентов</w:t>
      </w:r>
      <w:r w:rsidRPr="00B5643E">
        <w:rPr>
          <w:rFonts w:ascii="Times New Roman" w:eastAsia="Arial Unicode MS" w:hAnsi="Times New Roman" w:cs="Times New Roman"/>
          <w:b/>
          <w:bCs/>
          <w:color w:val="000000"/>
          <w:kern w:val="0"/>
          <w:sz w:val="28"/>
          <w:szCs w:val="28"/>
          <w:lang w:eastAsia="ru-RU" w:bidi="uk-UA"/>
        </w:rPr>
        <w:t>-</w:t>
      </w:r>
      <w:r w:rsidRPr="00B5643E">
        <w:rPr>
          <w:rFonts w:ascii="Times New Roman" w:eastAsia="Arial Unicode MS" w:hAnsi="Times New Roman" w:cs="Times New Roman" w:hint="eastAsia"/>
          <w:b/>
          <w:bCs/>
          <w:color w:val="000000"/>
          <w:kern w:val="0"/>
          <w:sz w:val="28"/>
          <w:szCs w:val="28"/>
          <w:lang w:eastAsia="ru-RU" w:bidi="uk-UA"/>
        </w:rPr>
        <w:t>билингвов</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на</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основе</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двуязычного</w:t>
      </w:r>
      <w:r w:rsidRPr="00B5643E">
        <w:rPr>
          <w:rFonts w:ascii="Times New Roman" w:eastAsia="Arial Unicode MS" w:hAnsi="Times New Roman" w:cs="Times New Roman"/>
          <w:b/>
          <w:bCs/>
          <w:color w:val="000000"/>
          <w:kern w:val="0"/>
          <w:sz w:val="28"/>
          <w:szCs w:val="28"/>
          <w:lang w:eastAsia="ru-RU" w:bidi="uk-UA"/>
        </w:rPr>
        <w:t xml:space="preserve"> </w:t>
      </w:r>
      <w:r w:rsidRPr="00B5643E">
        <w:rPr>
          <w:rFonts w:ascii="Times New Roman" w:eastAsia="Arial Unicode MS" w:hAnsi="Times New Roman" w:cs="Times New Roman" w:hint="eastAsia"/>
          <w:b/>
          <w:bCs/>
          <w:color w:val="000000"/>
          <w:kern w:val="0"/>
          <w:sz w:val="28"/>
          <w:szCs w:val="28"/>
          <w:lang w:eastAsia="ru-RU" w:bidi="uk-UA"/>
        </w:rPr>
        <w:t>обучения</w:t>
      </w:r>
    </w:p>
    <w:p w14:paraId="4E1A19CC" w14:textId="77777777" w:rsidR="00B5643E" w:rsidRDefault="00B5643E" w:rsidP="00B5643E">
      <w:r>
        <w:rPr>
          <w:rFonts w:hint="eastAsia"/>
        </w:rPr>
        <w:t>ОГЛАВЛЕНИЕ</w:t>
      </w:r>
      <w:r>
        <w:t xml:space="preserve"> </w:t>
      </w:r>
      <w:r>
        <w:rPr>
          <w:rFonts w:hint="eastAsia"/>
        </w:rPr>
        <w:t>ДИССЕРТАЦИИ</w:t>
      </w:r>
    </w:p>
    <w:p w14:paraId="5A5C7E66" w14:textId="77777777" w:rsidR="00B5643E" w:rsidRDefault="00B5643E" w:rsidP="00B5643E">
      <w:r>
        <w:rPr>
          <w:rFonts w:hint="eastAsia"/>
        </w:rPr>
        <w:t>кандидат</w:t>
      </w:r>
      <w:r>
        <w:t xml:space="preserve"> </w:t>
      </w:r>
      <w:r>
        <w:rPr>
          <w:rFonts w:hint="eastAsia"/>
        </w:rPr>
        <w:t>наук</w:t>
      </w:r>
      <w:r>
        <w:t xml:space="preserve"> </w:t>
      </w:r>
      <w:r>
        <w:rPr>
          <w:rFonts w:hint="eastAsia"/>
        </w:rPr>
        <w:t>Данилов</w:t>
      </w:r>
      <w:r>
        <w:t xml:space="preserve"> </w:t>
      </w:r>
      <w:r>
        <w:rPr>
          <w:rFonts w:hint="eastAsia"/>
        </w:rPr>
        <w:t>Андрей</w:t>
      </w:r>
      <w:r>
        <w:t xml:space="preserve"> </w:t>
      </w:r>
      <w:r>
        <w:rPr>
          <w:rFonts w:hint="eastAsia"/>
        </w:rPr>
        <w:t>Владимирович</w:t>
      </w:r>
    </w:p>
    <w:p w14:paraId="296A0059" w14:textId="77777777" w:rsidR="00B5643E" w:rsidRDefault="00B5643E" w:rsidP="00B5643E">
      <w:r>
        <w:rPr>
          <w:rFonts w:hint="eastAsia"/>
        </w:rPr>
        <w:t>ВВЕДЕНИЕ</w:t>
      </w:r>
    </w:p>
    <w:p w14:paraId="629C2262" w14:textId="77777777" w:rsidR="00B5643E" w:rsidRDefault="00B5643E" w:rsidP="00B5643E"/>
    <w:p w14:paraId="1ADFF174" w14:textId="77777777" w:rsidR="00B5643E" w:rsidRDefault="00B5643E" w:rsidP="00B5643E">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КОМПЬЮТЕРНОЙ</w:t>
      </w:r>
      <w:r>
        <w:t xml:space="preserve"> </w:t>
      </w:r>
      <w:r>
        <w:rPr>
          <w:rFonts w:hint="eastAsia"/>
        </w:rPr>
        <w:t>ГРАМОТНОСТИ</w:t>
      </w:r>
      <w:r>
        <w:t xml:space="preserve"> </w:t>
      </w:r>
      <w:r>
        <w:rPr>
          <w:rFonts w:hint="eastAsia"/>
        </w:rPr>
        <w:t>СТУДЕНТОВ</w:t>
      </w:r>
      <w:r>
        <w:t>-</w:t>
      </w:r>
      <w:r>
        <w:rPr>
          <w:rFonts w:hint="eastAsia"/>
        </w:rPr>
        <w:t>БИЛИНГВОВ</w:t>
      </w:r>
      <w:r>
        <w:t xml:space="preserve"> </w:t>
      </w:r>
      <w:r>
        <w:rPr>
          <w:rFonts w:hint="eastAsia"/>
        </w:rPr>
        <w:t>В</w:t>
      </w:r>
      <w:r>
        <w:t xml:space="preserve"> </w:t>
      </w:r>
      <w:r>
        <w:rPr>
          <w:rFonts w:hint="eastAsia"/>
        </w:rPr>
        <w:t>УСЛОВИЯХ</w:t>
      </w:r>
      <w:r>
        <w:t xml:space="preserve"> </w:t>
      </w:r>
      <w:r>
        <w:rPr>
          <w:rFonts w:hint="eastAsia"/>
        </w:rPr>
        <w:t>ДВУЯЗЫЧНОГО</w:t>
      </w:r>
      <w:r>
        <w:t xml:space="preserve"> </w:t>
      </w:r>
      <w:r>
        <w:rPr>
          <w:rFonts w:hint="eastAsia"/>
        </w:rPr>
        <w:t>ОБУЧЕНИЯ</w:t>
      </w:r>
    </w:p>
    <w:p w14:paraId="1C3EBF8B" w14:textId="77777777" w:rsidR="00B5643E" w:rsidRDefault="00B5643E" w:rsidP="00B5643E"/>
    <w:p w14:paraId="2E46E727" w14:textId="77777777" w:rsidR="00B5643E" w:rsidRDefault="00B5643E" w:rsidP="00B5643E">
      <w:r>
        <w:t xml:space="preserve">1.1 </w:t>
      </w:r>
      <w:r>
        <w:rPr>
          <w:rFonts w:hint="eastAsia"/>
        </w:rPr>
        <w:t>Компьютерная</w:t>
      </w:r>
      <w:r>
        <w:t xml:space="preserve"> </w:t>
      </w:r>
      <w:r>
        <w:rPr>
          <w:rFonts w:hint="eastAsia"/>
        </w:rPr>
        <w:t>грамотность</w:t>
      </w:r>
      <w:r>
        <w:t xml:space="preserve"> </w:t>
      </w:r>
      <w:r>
        <w:rPr>
          <w:rFonts w:hint="eastAsia"/>
        </w:rPr>
        <w:t>как</w:t>
      </w:r>
      <w:r>
        <w:t xml:space="preserve"> </w:t>
      </w:r>
      <w:r>
        <w:rPr>
          <w:rFonts w:hint="eastAsia"/>
        </w:rPr>
        <w:t>основа</w:t>
      </w:r>
      <w:r>
        <w:t xml:space="preserve"> </w:t>
      </w:r>
      <w:r>
        <w:rPr>
          <w:rFonts w:hint="eastAsia"/>
        </w:rPr>
        <w:t>развития</w:t>
      </w:r>
      <w:r>
        <w:t xml:space="preserve"> </w:t>
      </w:r>
      <w:r>
        <w:rPr>
          <w:rFonts w:hint="eastAsia"/>
        </w:rPr>
        <w:t>информационной</w:t>
      </w:r>
      <w:r>
        <w:t xml:space="preserve"> </w:t>
      </w:r>
      <w:r>
        <w:rPr>
          <w:rFonts w:hint="eastAsia"/>
        </w:rPr>
        <w:t>культуры</w:t>
      </w:r>
      <w:r>
        <w:t xml:space="preserve"> </w:t>
      </w:r>
      <w:r>
        <w:rPr>
          <w:rFonts w:hint="eastAsia"/>
        </w:rPr>
        <w:t>личности</w:t>
      </w:r>
      <w:r>
        <w:t xml:space="preserve"> </w:t>
      </w:r>
      <w:r>
        <w:rPr>
          <w:rFonts w:hint="eastAsia"/>
        </w:rPr>
        <w:t>в</w:t>
      </w:r>
      <w:r>
        <w:t xml:space="preserve"> </w:t>
      </w:r>
      <w:r>
        <w:rPr>
          <w:rFonts w:hint="eastAsia"/>
        </w:rPr>
        <w:t>контексте</w:t>
      </w:r>
      <w:r>
        <w:t xml:space="preserve"> </w:t>
      </w:r>
      <w:r>
        <w:rPr>
          <w:rFonts w:hint="eastAsia"/>
        </w:rPr>
        <w:t>информатизации</w:t>
      </w:r>
      <w:r>
        <w:t xml:space="preserve"> </w:t>
      </w:r>
      <w:r>
        <w:rPr>
          <w:rFonts w:hint="eastAsia"/>
        </w:rPr>
        <w:t>и</w:t>
      </w:r>
      <w:r>
        <w:t xml:space="preserve"> </w:t>
      </w:r>
      <w:r>
        <w:rPr>
          <w:rFonts w:hint="eastAsia"/>
        </w:rPr>
        <w:t>глобализации</w:t>
      </w:r>
      <w:r>
        <w:t xml:space="preserve"> </w:t>
      </w:r>
      <w:r>
        <w:rPr>
          <w:rFonts w:hint="eastAsia"/>
        </w:rPr>
        <w:t>общества</w:t>
      </w:r>
    </w:p>
    <w:p w14:paraId="711E8AB9" w14:textId="77777777" w:rsidR="00B5643E" w:rsidRDefault="00B5643E" w:rsidP="00B5643E"/>
    <w:p w14:paraId="3BBCC6F4" w14:textId="77777777" w:rsidR="00B5643E" w:rsidRDefault="00B5643E" w:rsidP="00B5643E">
      <w:r>
        <w:t xml:space="preserve">1.2. </w:t>
      </w:r>
      <w:r>
        <w:rPr>
          <w:rFonts w:hint="eastAsia"/>
        </w:rPr>
        <w:t>Анализ</w:t>
      </w:r>
      <w:r>
        <w:t xml:space="preserve"> </w:t>
      </w:r>
      <w:r>
        <w:rPr>
          <w:rFonts w:hint="eastAsia"/>
        </w:rPr>
        <w:t>отечественных</w:t>
      </w:r>
      <w:r>
        <w:t xml:space="preserve"> </w:t>
      </w:r>
      <w:r>
        <w:rPr>
          <w:rFonts w:hint="eastAsia"/>
        </w:rPr>
        <w:t>моделей</w:t>
      </w:r>
      <w:r>
        <w:t xml:space="preserve"> </w:t>
      </w:r>
      <w:r>
        <w:rPr>
          <w:rFonts w:hint="eastAsia"/>
        </w:rPr>
        <w:t>двуязычного</w:t>
      </w:r>
      <w:r>
        <w:t xml:space="preserve"> </w:t>
      </w:r>
      <w:r>
        <w:rPr>
          <w:rFonts w:hint="eastAsia"/>
        </w:rPr>
        <w:t>обучения</w:t>
      </w:r>
      <w:r>
        <w:t xml:space="preserve"> </w:t>
      </w:r>
      <w:r>
        <w:rPr>
          <w:rFonts w:hint="eastAsia"/>
        </w:rPr>
        <w:t>билингвов</w:t>
      </w:r>
      <w:r>
        <w:t xml:space="preserve"> </w:t>
      </w:r>
      <w:r>
        <w:rPr>
          <w:rFonts w:hint="eastAsia"/>
        </w:rPr>
        <w:t>в</w:t>
      </w:r>
      <w:r>
        <w:t xml:space="preserve"> </w:t>
      </w:r>
      <w:r>
        <w:rPr>
          <w:rFonts w:hint="eastAsia"/>
        </w:rPr>
        <w:t>области</w:t>
      </w:r>
      <w:proofErr w:type="gramStart"/>
      <w:r>
        <w:t xml:space="preserve"> </w:t>
      </w:r>
      <w:r>
        <w:rPr>
          <w:rFonts w:hint="eastAsia"/>
        </w:rPr>
        <w:t>естественно</w:t>
      </w:r>
      <w:proofErr w:type="gramEnd"/>
      <w:r>
        <w:t>-</w:t>
      </w:r>
      <w:r>
        <w:rPr>
          <w:rFonts w:hint="eastAsia"/>
        </w:rPr>
        <w:t>научного</w:t>
      </w:r>
      <w:r>
        <w:t xml:space="preserve"> </w:t>
      </w:r>
      <w:r>
        <w:rPr>
          <w:rFonts w:hint="eastAsia"/>
        </w:rPr>
        <w:t>образования</w:t>
      </w:r>
    </w:p>
    <w:p w14:paraId="54296045" w14:textId="77777777" w:rsidR="00B5643E" w:rsidRDefault="00B5643E" w:rsidP="00B5643E"/>
    <w:p w14:paraId="525F2AE8" w14:textId="77777777" w:rsidR="00B5643E" w:rsidRDefault="00B5643E" w:rsidP="00B5643E">
      <w:r>
        <w:t xml:space="preserve">1.3 </w:t>
      </w:r>
      <w:r>
        <w:rPr>
          <w:rFonts w:hint="eastAsia"/>
        </w:rPr>
        <w:t>Теоретическое</w:t>
      </w:r>
      <w:r>
        <w:t xml:space="preserve"> </w:t>
      </w:r>
      <w:r>
        <w:rPr>
          <w:rFonts w:hint="eastAsia"/>
        </w:rPr>
        <w:t>обоснование</w:t>
      </w:r>
      <w:r>
        <w:t xml:space="preserve"> </w:t>
      </w:r>
      <w:r>
        <w:rPr>
          <w:rFonts w:hint="eastAsia"/>
        </w:rPr>
        <w:t>технологии</w:t>
      </w:r>
      <w:r>
        <w:t xml:space="preserve"> </w:t>
      </w:r>
      <w:r>
        <w:rPr>
          <w:rFonts w:hint="eastAsia"/>
        </w:rPr>
        <w:t>двуязычного</w:t>
      </w:r>
      <w:r>
        <w:t xml:space="preserve"> </w:t>
      </w:r>
      <w:r>
        <w:rPr>
          <w:rFonts w:hint="eastAsia"/>
        </w:rPr>
        <w:t>обучения</w:t>
      </w:r>
      <w:r>
        <w:t xml:space="preserve"> CLIL (Content and Language Integrated Learning) </w:t>
      </w:r>
      <w:r>
        <w:rPr>
          <w:rFonts w:hint="eastAsia"/>
        </w:rPr>
        <w:t>и</w:t>
      </w:r>
      <w:r>
        <w:t xml:space="preserve"> </w:t>
      </w:r>
      <w:r>
        <w:rPr>
          <w:rFonts w:hint="eastAsia"/>
        </w:rPr>
        <w:t>опыт</w:t>
      </w:r>
      <w:r>
        <w:t xml:space="preserve"> </w:t>
      </w:r>
      <w:r>
        <w:rPr>
          <w:rFonts w:hint="eastAsia"/>
        </w:rPr>
        <w:t>её</w:t>
      </w:r>
      <w:r>
        <w:t xml:space="preserve"> </w:t>
      </w:r>
      <w:r>
        <w:rPr>
          <w:rFonts w:hint="eastAsia"/>
        </w:rPr>
        <w:t>применения</w:t>
      </w:r>
      <w:r>
        <w:t xml:space="preserve"> </w:t>
      </w:r>
      <w:r>
        <w:rPr>
          <w:rFonts w:hint="eastAsia"/>
        </w:rPr>
        <w:t>в</w:t>
      </w:r>
      <w:r>
        <w:t xml:space="preserve"> </w:t>
      </w:r>
      <w:r>
        <w:rPr>
          <w:rFonts w:hint="eastAsia"/>
        </w:rPr>
        <w:t>образовательных</w:t>
      </w:r>
      <w:r>
        <w:t xml:space="preserve"> </w:t>
      </w:r>
      <w:r>
        <w:rPr>
          <w:rFonts w:hint="eastAsia"/>
        </w:rPr>
        <w:t>учреждениях</w:t>
      </w:r>
      <w:r>
        <w:t xml:space="preserve"> </w:t>
      </w:r>
      <w:r>
        <w:rPr>
          <w:rFonts w:hint="eastAsia"/>
        </w:rPr>
        <w:t>Европы</w:t>
      </w:r>
    </w:p>
    <w:p w14:paraId="27FDD914" w14:textId="77777777" w:rsidR="00B5643E" w:rsidRDefault="00B5643E" w:rsidP="00B5643E"/>
    <w:p w14:paraId="507DA317" w14:textId="77777777" w:rsidR="00B5643E" w:rsidRDefault="00B5643E" w:rsidP="00B5643E">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КОМПЬЮТЕРНОЙ</w:t>
      </w:r>
      <w:r>
        <w:t xml:space="preserve"> </w:t>
      </w:r>
      <w:r>
        <w:rPr>
          <w:rFonts w:hint="eastAsia"/>
        </w:rPr>
        <w:t>ГРАМОТНОСТИ</w:t>
      </w:r>
      <w:r>
        <w:t xml:space="preserve"> </w:t>
      </w:r>
      <w:r>
        <w:rPr>
          <w:rFonts w:hint="eastAsia"/>
        </w:rPr>
        <w:t>СТУДЕНТОВ</w:t>
      </w:r>
      <w:r>
        <w:t>-</w:t>
      </w:r>
      <w:r>
        <w:rPr>
          <w:rFonts w:hint="eastAsia"/>
        </w:rPr>
        <w:t>БИЛИНГВОВ</w:t>
      </w:r>
      <w:r>
        <w:t xml:space="preserve"> </w:t>
      </w:r>
      <w:r>
        <w:rPr>
          <w:rFonts w:hint="eastAsia"/>
        </w:rPr>
        <w:t>В</w:t>
      </w:r>
      <w:r>
        <w:t xml:space="preserve"> </w:t>
      </w:r>
      <w:r>
        <w:rPr>
          <w:rFonts w:hint="eastAsia"/>
        </w:rPr>
        <w:t>УСЛОВИЯХ</w:t>
      </w:r>
      <w:r>
        <w:t xml:space="preserve"> </w:t>
      </w:r>
      <w:r>
        <w:rPr>
          <w:rFonts w:hint="eastAsia"/>
        </w:rPr>
        <w:t>ДВУЯЗЫЧНОГО</w:t>
      </w:r>
      <w:r>
        <w:t xml:space="preserve"> </w:t>
      </w:r>
      <w:r>
        <w:rPr>
          <w:rFonts w:hint="eastAsia"/>
        </w:rPr>
        <w:t>ОБУЧЕНИЯ</w:t>
      </w:r>
    </w:p>
    <w:p w14:paraId="7EE6867D" w14:textId="77777777" w:rsidR="00B5643E" w:rsidRDefault="00B5643E" w:rsidP="00B5643E"/>
    <w:p w14:paraId="6CC26125" w14:textId="77777777" w:rsidR="00B5643E" w:rsidRDefault="00B5643E" w:rsidP="00B5643E">
      <w:r>
        <w:t xml:space="preserve">2.1 </w:t>
      </w:r>
      <w:r>
        <w:rPr>
          <w:rFonts w:hint="eastAsia"/>
        </w:rPr>
        <w:t>Разработка</w:t>
      </w:r>
      <w:r>
        <w:t xml:space="preserve"> </w:t>
      </w:r>
      <w:r>
        <w:rPr>
          <w:rFonts w:hint="eastAsia"/>
        </w:rPr>
        <w:t>системы</w:t>
      </w:r>
      <w:r>
        <w:t xml:space="preserve"> </w:t>
      </w:r>
      <w:r>
        <w:rPr>
          <w:rFonts w:hint="eastAsia"/>
        </w:rPr>
        <w:t>электронного</w:t>
      </w:r>
      <w:r>
        <w:t xml:space="preserve"> </w:t>
      </w:r>
      <w:r>
        <w:rPr>
          <w:rFonts w:hint="eastAsia"/>
        </w:rPr>
        <w:t>сопровождения</w:t>
      </w:r>
      <w:r>
        <w:t xml:space="preserve"> </w:t>
      </w:r>
      <w:r>
        <w:rPr>
          <w:rFonts w:hint="eastAsia"/>
        </w:rPr>
        <w:t>формирования</w:t>
      </w:r>
      <w:r>
        <w:t xml:space="preserve"> </w:t>
      </w:r>
      <w:r>
        <w:rPr>
          <w:rFonts w:hint="eastAsia"/>
        </w:rPr>
        <w:t>компьютерной</w:t>
      </w:r>
      <w:r>
        <w:t xml:space="preserve"> </w:t>
      </w:r>
      <w:r>
        <w:rPr>
          <w:rFonts w:hint="eastAsia"/>
        </w:rPr>
        <w:t>грамотности</w:t>
      </w:r>
      <w:r>
        <w:t xml:space="preserve"> </w:t>
      </w:r>
      <w:r>
        <w:rPr>
          <w:rFonts w:hint="eastAsia"/>
        </w:rPr>
        <w:t>студентов</w:t>
      </w:r>
      <w:r>
        <w:t>-</w:t>
      </w:r>
      <w:r>
        <w:rPr>
          <w:rFonts w:hint="eastAsia"/>
        </w:rPr>
        <w:t>билингвов</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CLIL</w:t>
      </w:r>
    </w:p>
    <w:p w14:paraId="7815AC78" w14:textId="77777777" w:rsidR="00B5643E" w:rsidRDefault="00B5643E" w:rsidP="00B5643E"/>
    <w:p w14:paraId="72866450" w14:textId="77777777" w:rsidR="00B5643E" w:rsidRDefault="00B5643E" w:rsidP="00B5643E">
      <w:r>
        <w:t xml:space="preserve">2.2 </w:t>
      </w:r>
      <w:r>
        <w:rPr>
          <w:rFonts w:hint="eastAsia"/>
        </w:rPr>
        <w:t>Экспериментальное</w:t>
      </w:r>
      <w:r>
        <w:t xml:space="preserve"> </w:t>
      </w:r>
      <w:r>
        <w:rPr>
          <w:rFonts w:hint="eastAsia"/>
        </w:rPr>
        <w:t>исследование</w:t>
      </w:r>
      <w:r>
        <w:t xml:space="preserve"> </w:t>
      </w:r>
      <w:r>
        <w:rPr>
          <w:rFonts w:hint="eastAsia"/>
        </w:rPr>
        <w:t>формирования</w:t>
      </w:r>
      <w:r>
        <w:t xml:space="preserve"> </w:t>
      </w:r>
      <w:r>
        <w:rPr>
          <w:rFonts w:hint="eastAsia"/>
        </w:rPr>
        <w:t>компьютерной</w:t>
      </w:r>
      <w:r>
        <w:t xml:space="preserve"> </w:t>
      </w:r>
      <w:r>
        <w:rPr>
          <w:rFonts w:hint="eastAsia"/>
        </w:rPr>
        <w:t>грамотности</w:t>
      </w:r>
      <w:r>
        <w:t xml:space="preserve"> </w:t>
      </w:r>
      <w:r>
        <w:rPr>
          <w:rFonts w:hint="eastAsia"/>
        </w:rPr>
        <w:t>студентов</w:t>
      </w:r>
      <w:r>
        <w:t>-</w:t>
      </w:r>
      <w:r>
        <w:rPr>
          <w:rFonts w:hint="eastAsia"/>
        </w:rPr>
        <w:t>билингвов</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двуязычного</w:t>
      </w:r>
      <w:r>
        <w:t xml:space="preserve"> </w:t>
      </w:r>
      <w:r>
        <w:rPr>
          <w:rFonts w:hint="eastAsia"/>
        </w:rPr>
        <w:t>обучения</w:t>
      </w:r>
      <w:r>
        <w:t xml:space="preserve"> CLIL (</w:t>
      </w:r>
      <w:r>
        <w:rPr>
          <w:rFonts w:hint="eastAsia"/>
        </w:rPr>
        <w:t>на</w:t>
      </w:r>
      <w:r>
        <w:t xml:space="preserve"> </w:t>
      </w:r>
      <w:r>
        <w:rPr>
          <w:rFonts w:hint="eastAsia"/>
        </w:rPr>
        <w:t>примере</w:t>
      </w:r>
      <w:r>
        <w:t xml:space="preserve"> </w:t>
      </w:r>
      <w:r>
        <w:rPr>
          <w:rFonts w:hint="eastAsia"/>
        </w:rPr>
        <w:t>дисциплины</w:t>
      </w:r>
      <w:r>
        <w:t xml:space="preserve"> </w:t>
      </w:r>
      <w:r>
        <w:rPr>
          <w:rFonts w:hint="eastAsia"/>
        </w:rPr>
        <w:t>«</w:t>
      </w:r>
      <w:r>
        <w:rPr>
          <w:rFonts w:hint="eastAsia"/>
        </w:rPr>
        <w:t>Информатика</w:t>
      </w:r>
      <w:r>
        <w:rPr>
          <w:rFonts w:hint="eastAsia"/>
        </w:rPr>
        <w:t>»</w:t>
      </w:r>
      <w:r>
        <w:t>)</w:t>
      </w:r>
    </w:p>
    <w:p w14:paraId="28C3407C" w14:textId="77777777" w:rsidR="00B5643E" w:rsidRDefault="00B5643E" w:rsidP="00B5643E"/>
    <w:p w14:paraId="658D8C6B" w14:textId="77777777" w:rsidR="00B5643E" w:rsidRDefault="00B5643E" w:rsidP="00B5643E">
      <w:r>
        <w:rPr>
          <w:rFonts w:hint="eastAsia"/>
        </w:rPr>
        <w:t>ЗАКЛЮЧЕНИЕ</w:t>
      </w:r>
    </w:p>
    <w:p w14:paraId="0250C7A1" w14:textId="77777777" w:rsidR="00B5643E" w:rsidRDefault="00B5643E" w:rsidP="00B5643E"/>
    <w:p w14:paraId="70072E66" w14:textId="77777777" w:rsidR="00B5643E" w:rsidRDefault="00B5643E" w:rsidP="00B5643E">
      <w:r>
        <w:rPr>
          <w:rFonts w:hint="eastAsia"/>
        </w:rPr>
        <w:t>СПИСОК</w:t>
      </w:r>
      <w:r>
        <w:t xml:space="preserve"> </w:t>
      </w:r>
      <w:r>
        <w:rPr>
          <w:rFonts w:hint="eastAsia"/>
        </w:rPr>
        <w:t>ИСПОЛЬЗОВАННОЙ</w:t>
      </w:r>
      <w:r>
        <w:t xml:space="preserve"> </w:t>
      </w:r>
      <w:r>
        <w:rPr>
          <w:rFonts w:hint="eastAsia"/>
        </w:rPr>
        <w:t>ЛИТЕРАТУРЫ</w:t>
      </w:r>
    </w:p>
    <w:p w14:paraId="5E8BE0C3" w14:textId="77777777" w:rsidR="00B5643E" w:rsidRDefault="00B5643E" w:rsidP="00B5643E"/>
    <w:p w14:paraId="1E7CA9DE" w14:textId="373A845D" w:rsidR="00B5643E" w:rsidRPr="00B5643E" w:rsidRDefault="00B5643E" w:rsidP="00B5643E">
      <w:r>
        <w:rPr>
          <w:rFonts w:hint="eastAsia"/>
        </w:rPr>
        <w:t>ПРИЛОЖЕНИЯ</w:t>
      </w:r>
    </w:p>
    <w:sectPr w:rsidR="00B5643E" w:rsidRPr="00B5643E" w:rsidSect="00EB79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61CD" w14:textId="77777777" w:rsidR="00EB79DD" w:rsidRDefault="00EB79DD">
      <w:pPr>
        <w:spacing w:after="0" w:line="240" w:lineRule="auto"/>
      </w:pPr>
      <w:r>
        <w:separator/>
      </w:r>
    </w:p>
  </w:endnote>
  <w:endnote w:type="continuationSeparator" w:id="0">
    <w:p w14:paraId="6005709B" w14:textId="77777777" w:rsidR="00EB79DD" w:rsidRDefault="00EB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3054" w14:textId="77777777" w:rsidR="00EB79DD" w:rsidRDefault="00EB79DD"/>
    <w:p w14:paraId="68DEF52F" w14:textId="77777777" w:rsidR="00EB79DD" w:rsidRDefault="00EB79DD"/>
    <w:p w14:paraId="4C70F0C7" w14:textId="77777777" w:rsidR="00EB79DD" w:rsidRDefault="00EB79DD"/>
    <w:p w14:paraId="23D1E0EE" w14:textId="77777777" w:rsidR="00EB79DD" w:rsidRDefault="00EB79DD"/>
    <w:p w14:paraId="45AECDBF" w14:textId="77777777" w:rsidR="00EB79DD" w:rsidRDefault="00EB79DD"/>
    <w:p w14:paraId="5E17F692" w14:textId="77777777" w:rsidR="00EB79DD" w:rsidRDefault="00EB79DD"/>
    <w:p w14:paraId="585B253D" w14:textId="77777777" w:rsidR="00EB79DD" w:rsidRDefault="00EB79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0D35F0" wp14:editId="21DB1F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561C2" w14:textId="77777777" w:rsidR="00EB79DD" w:rsidRDefault="00EB79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D35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C561C2" w14:textId="77777777" w:rsidR="00EB79DD" w:rsidRDefault="00EB79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B08C12" w14:textId="77777777" w:rsidR="00EB79DD" w:rsidRDefault="00EB79DD"/>
    <w:p w14:paraId="7EFA727D" w14:textId="77777777" w:rsidR="00EB79DD" w:rsidRDefault="00EB79DD"/>
    <w:p w14:paraId="69073173" w14:textId="77777777" w:rsidR="00EB79DD" w:rsidRDefault="00EB79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33049" wp14:editId="6E4065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4C21" w14:textId="77777777" w:rsidR="00EB79DD" w:rsidRDefault="00EB79DD"/>
                          <w:p w14:paraId="03FD76D1" w14:textId="77777777" w:rsidR="00EB79DD" w:rsidRDefault="00EB79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330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284C21" w14:textId="77777777" w:rsidR="00EB79DD" w:rsidRDefault="00EB79DD"/>
                    <w:p w14:paraId="03FD76D1" w14:textId="77777777" w:rsidR="00EB79DD" w:rsidRDefault="00EB79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00F559" w14:textId="77777777" w:rsidR="00EB79DD" w:rsidRDefault="00EB79DD"/>
    <w:p w14:paraId="43D138BD" w14:textId="77777777" w:rsidR="00EB79DD" w:rsidRDefault="00EB79DD">
      <w:pPr>
        <w:rPr>
          <w:sz w:val="2"/>
          <w:szCs w:val="2"/>
        </w:rPr>
      </w:pPr>
    </w:p>
    <w:p w14:paraId="4C7A8998" w14:textId="77777777" w:rsidR="00EB79DD" w:rsidRDefault="00EB79DD"/>
    <w:p w14:paraId="13FD6B61" w14:textId="77777777" w:rsidR="00EB79DD" w:rsidRDefault="00EB79DD">
      <w:pPr>
        <w:spacing w:after="0" w:line="240" w:lineRule="auto"/>
      </w:pPr>
    </w:p>
  </w:footnote>
  <w:footnote w:type="continuationSeparator" w:id="0">
    <w:p w14:paraId="1F103A7F" w14:textId="77777777" w:rsidR="00EB79DD" w:rsidRDefault="00EB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9DD"/>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2</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254</cp:revision>
  <cp:lastPrinted>2009-02-06T05:36:00Z</cp:lastPrinted>
  <dcterms:created xsi:type="dcterms:W3CDTF">2024-01-07T13:43:00Z</dcterms:created>
  <dcterms:modified xsi:type="dcterms:W3CDTF">2024-01-16T15:53:00Z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