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62B36" w:rsidRDefault="00362B36" w:rsidP="00362B36">
      <w:r>
        <w:rPr>
          <w:rFonts w:ascii="Times New Roman" w:eastAsia="Times New Roman" w:hAnsi="Times New Roman" w:cs="Times New Roman"/>
          <w:b/>
          <w:bCs/>
          <w:sz w:val="24"/>
          <w:szCs w:val="24"/>
          <w:lang w:eastAsia="ru-RU"/>
        </w:rPr>
        <w:t>Вербицький</w:t>
      </w:r>
      <w:r w:rsidRPr="003062DD">
        <w:rPr>
          <w:rFonts w:ascii="Times New Roman" w:eastAsia="Times New Roman" w:hAnsi="Times New Roman" w:cs="Times New Roman"/>
          <w:b/>
          <w:bCs/>
          <w:sz w:val="24"/>
          <w:szCs w:val="24"/>
          <w:lang w:eastAsia="ru-RU"/>
        </w:rPr>
        <w:t xml:space="preserve"> Євген Юрійович, </w:t>
      </w:r>
      <w:r w:rsidRPr="003062DD">
        <w:rPr>
          <w:rFonts w:ascii="Times New Roman" w:eastAsia="Times New Roman" w:hAnsi="Times New Roman" w:cs="Times New Roman"/>
          <w:bCs/>
          <w:sz w:val="24"/>
          <w:szCs w:val="24"/>
          <w:lang w:eastAsia="ru-RU"/>
        </w:rPr>
        <w:t>завідувач відділення психіатричної та психологічної допомоги ветеранам війни КНП «Центр психічного здоров’я» м.</w:t>
      </w:r>
      <w:r>
        <w:rPr>
          <w:rFonts w:ascii="Times New Roman" w:eastAsia="Times New Roman" w:hAnsi="Times New Roman" w:cs="Times New Roman"/>
          <w:bCs/>
          <w:sz w:val="24"/>
          <w:szCs w:val="24"/>
          <w:lang w:eastAsia="ru-RU"/>
        </w:rPr>
        <w:t xml:space="preserve"> </w:t>
      </w:r>
      <w:r w:rsidRPr="003062DD">
        <w:rPr>
          <w:rFonts w:ascii="Times New Roman" w:eastAsia="Times New Roman" w:hAnsi="Times New Roman" w:cs="Times New Roman"/>
          <w:bCs/>
          <w:sz w:val="24"/>
          <w:szCs w:val="24"/>
          <w:lang w:eastAsia="ru-RU"/>
        </w:rPr>
        <w:t xml:space="preserve">Рубіжне. </w:t>
      </w:r>
      <w:r w:rsidRPr="003062DD">
        <w:rPr>
          <w:rFonts w:ascii="Times New Roman" w:eastAsia="Times New Roman" w:hAnsi="Times New Roman" w:cs="Times New Roman"/>
          <w:sz w:val="24"/>
          <w:szCs w:val="24"/>
          <w:lang w:eastAsia="ru-RU"/>
        </w:rPr>
        <w:t>Назва дисертації «Посттравматичний стресовий розлад у вимушених переселенців із зони антитерористичної операції».  Шифр та назва спеціальності</w:t>
      </w:r>
      <w:r w:rsidRPr="003062DD">
        <w:rPr>
          <w:rFonts w:ascii="Times New Roman" w:eastAsia="Times New Roman" w:hAnsi="Times New Roman" w:cs="Times New Roman"/>
          <w:b/>
          <w:sz w:val="24"/>
          <w:szCs w:val="24"/>
          <w:lang w:eastAsia="ru-RU"/>
        </w:rPr>
        <w:t xml:space="preserve"> </w:t>
      </w:r>
      <w:r w:rsidRPr="003062DD">
        <w:rPr>
          <w:rFonts w:ascii="Times New Roman" w:eastAsia="Times New Roman" w:hAnsi="Times New Roman" w:cs="Times New Roman"/>
          <w:sz w:val="24"/>
          <w:szCs w:val="24"/>
          <w:lang w:eastAsia="ru-RU"/>
        </w:rPr>
        <w:t>– 14.01.16 – психіатрія. Спецрада  Д 64.566.01 ДУ "Інститут неврології, психіатрії та наркології НАМН України"</w:t>
      </w:r>
    </w:p>
    <w:sectPr w:rsidR="00925CD0" w:rsidRPr="00362B3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B2A1C-D0E2-4C13-8A0B-4589C68F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2020-07-01T20:44:00Z</dcterms:created>
  <dcterms:modified xsi:type="dcterms:W3CDTF">2020-07-03T09:37:00Z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