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3E86E" w14:textId="7D618867" w:rsidR="00881774" w:rsidRDefault="00304863" w:rsidP="00304863">
      <w:r w:rsidRPr="00304863">
        <w:rPr>
          <w:rFonts w:hint="eastAsia"/>
        </w:rPr>
        <w:t>Ассоциированная</w:t>
      </w:r>
      <w:r w:rsidRPr="00304863">
        <w:t xml:space="preserve"> </w:t>
      </w:r>
      <w:r w:rsidRPr="00304863">
        <w:rPr>
          <w:rFonts w:hint="eastAsia"/>
        </w:rPr>
        <w:t>формолвакцина</w:t>
      </w:r>
      <w:r w:rsidRPr="00304863">
        <w:t xml:space="preserve"> </w:t>
      </w:r>
      <w:r w:rsidRPr="00304863">
        <w:rPr>
          <w:rFonts w:hint="eastAsia"/>
        </w:rPr>
        <w:t>против</w:t>
      </w:r>
      <w:r w:rsidRPr="00304863">
        <w:t xml:space="preserve"> </w:t>
      </w:r>
      <w:r w:rsidRPr="00304863">
        <w:rPr>
          <w:rFonts w:hint="eastAsia"/>
        </w:rPr>
        <w:t>колибактериоза</w:t>
      </w:r>
      <w:r w:rsidRPr="00304863">
        <w:t xml:space="preserve"> </w:t>
      </w:r>
      <w:r w:rsidRPr="00304863">
        <w:rPr>
          <w:rFonts w:hint="eastAsia"/>
        </w:rPr>
        <w:t>и</w:t>
      </w:r>
      <w:r w:rsidRPr="00304863">
        <w:t xml:space="preserve"> </w:t>
      </w:r>
      <w:r w:rsidRPr="00304863">
        <w:rPr>
          <w:rFonts w:hint="eastAsia"/>
        </w:rPr>
        <w:t>стафилококкоза</w:t>
      </w:r>
      <w:r w:rsidRPr="00304863">
        <w:t xml:space="preserve"> </w:t>
      </w:r>
      <w:r w:rsidRPr="00304863">
        <w:rPr>
          <w:rFonts w:hint="eastAsia"/>
        </w:rPr>
        <w:t>птиц</w:t>
      </w:r>
      <w:r w:rsidRPr="00304863">
        <w:t xml:space="preserve">: </w:t>
      </w:r>
      <w:r w:rsidRPr="00304863">
        <w:rPr>
          <w:rFonts w:hint="eastAsia"/>
        </w:rPr>
        <w:t>Антигенные</w:t>
      </w:r>
      <w:r w:rsidRPr="00304863">
        <w:t xml:space="preserve"> </w:t>
      </w:r>
      <w:r w:rsidRPr="00304863">
        <w:rPr>
          <w:rFonts w:hint="eastAsia"/>
        </w:rPr>
        <w:t>и</w:t>
      </w:r>
      <w:r w:rsidRPr="00304863">
        <w:t xml:space="preserve"> </w:t>
      </w:r>
      <w:r w:rsidRPr="00304863">
        <w:rPr>
          <w:rFonts w:hint="eastAsia"/>
        </w:rPr>
        <w:t>иммуногенные</w:t>
      </w:r>
      <w:r w:rsidRPr="00304863">
        <w:t xml:space="preserve"> </w:t>
      </w:r>
      <w:r w:rsidRPr="00304863">
        <w:rPr>
          <w:rFonts w:hint="eastAsia"/>
        </w:rPr>
        <w:t>свойства</w:t>
      </w:r>
      <w:r>
        <w:t xml:space="preserve"> </w:t>
      </w:r>
      <w:r w:rsidRPr="00304863">
        <w:rPr>
          <w:rFonts w:hint="eastAsia"/>
        </w:rPr>
        <w:t>Салимов</w:t>
      </w:r>
      <w:r w:rsidRPr="00304863">
        <w:t xml:space="preserve">, </w:t>
      </w:r>
      <w:r w:rsidRPr="00304863">
        <w:rPr>
          <w:rFonts w:hint="eastAsia"/>
        </w:rPr>
        <w:t>Точиддин</w:t>
      </w:r>
      <w:r w:rsidRPr="00304863">
        <w:t xml:space="preserve"> </w:t>
      </w:r>
      <w:r w:rsidRPr="00304863">
        <w:rPr>
          <w:rFonts w:hint="eastAsia"/>
        </w:rPr>
        <w:t>Мухиддинович</w:t>
      </w:r>
    </w:p>
    <w:p w14:paraId="4F785E93" w14:textId="77777777" w:rsidR="00304863" w:rsidRDefault="00304863" w:rsidP="00304863">
      <w:r>
        <w:rPr>
          <w:rFonts w:hint="eastAsia"/>
        </w:rPr>
        <w:t>ОГЛАВЛЕНИЕ</w:t>
      </w:r>
      <w:r>
        <w:t xml:space="preserve"> </w:t>
      </w:r>
      <w:r>
        <w:rPr>
          <w:rFonts w:hint="eastAsia"/>
        </w:rPr>
        <w:t>ДИССЕРТАЦИИ</w:t>
      </w:r>
    </w:p>
    <w:p w14:paraId="57D11913" w14:textId="77777777" w:rsidR="00304863" w:rsidRDefault="00304863" w:rsidP="00304863">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Салимов</w:t>
      </w:r>
      <w:r>
        <w:t xml:space="preserve">, </w:t>
      </w:r>
      <w:r>
        <w:rPr>
          <w:rFonts w:hint="eastAsia"/>
        </w:rPr>
        <w:t>Точиддин</w:t>
      </w:r>
      <w:r>
        <w:t xml:space="preserve"> </w:t>
      </w:r>
      <w:r>
        <w:rPr>
          <w:rFonts w:hint="eastAsia"/>
        </w:rPr>
        <w:t>Мухиддинович</w:t>
      </w:r>
    </w:p>
    <w:p w14:paraId="0BBBC86B" w14:textId="77777777" w:rsidR="00304863" w:rsidRDefault="00304863" w:rsidP="00304863">
      <w:r>
        <w:rPr>
          <w:rFonts w:hint="eastAsia"/>
        </w:rPr>
        <w:t>ОГЛАВЛЕНИЕ</w:t>
      </w:r>
    </w:p>
    <w:p w14:paraId="3E047488" w14:textId="77777777" w:rsidR="00304863" w:rsidRDefault="00304863" w:rsidP="00304863"/>
    <w:p w14:paraId="4BF76012" w14:textId="77777777" w:rsidR="00304863" w:rsidRDefault="00304863" w:rsidP="00304863">
      <w:r>
        <w:rPr>
          <w:rFonts w:hint="eastAsia"/>
        </w:rPr>
        <w:t>ВВЕДЕНИЕ</w:t>
      </w:r>
    </w:p>
    <w:p w14:paraId="6C2D6422" w14:textId="77777777" w:rsidR="00304863" w:rsidRDefault="00304863" w:rsidP="00304863"/>
    <w:p w14:paraId="24676523" w14:textId="77777777" w:rsidR="00304863" w:rsidRDefault="00304863" w:rsidP="00304863">
      <w:r>
        <w:rPr>
          <w:rFonts w:hint="eastAsia"/>
        </w:rPr>
        <w:t>Глава</w:t>
      </w:r>
      <w:r>
        <w:t xml:space="preserve"> 1. </w:t>
      </w:r>
      <w:r>
        <w:rPr>
          <w:rFonts w:hint="eastAsia"/>
        </w:rPr>
        <w:t>ОБЗОР</w:t>
      </w:r>
      <w:r>
        <w:t xml:space="preserve"> </w:t>
      </w:r>
      <w:r>
        <w:rPr>
          <w:rFonts w:hint="eastAsia"/>
        </w:rPr>
        <w:t>ЛИТЕРАТУРЫ</w:t>
      </w:r>
    </w:p>
    <w:p w14:paraId="2D9FC210" w14:textId="77777777" w:rsidR="00304863" w:rsidRDefault="00304863" w:rsidP="00304863"/>
    <w:p w14:paraId="64E4AB30" w14:textId="77777777" w:rsidR="00304863" w:rsidRDefault="00304863" w:rsidP="00304863">
      <w:r>
        <w:rPr>
          <w:rFonts w:hint="eastAsia"/>
        </w:rPr>
        <w:t>Глава</w:t>
      </w:r>
      <w:r>
        <w:t xml:space="preserve"> 2. </w:t>
      </w:r>
      <w:r>
        <w:rPr>
          <w:rFonts w:hint="eastAsia"/>
        </w:rPr>
        <w:t>СОБСТВЕННЫЕ</w:t>
      </w:r>
      <w:r>
        <w:t xml:space="preserve"> </w:t>
      </w:r>
      <w:r>
        <w:rPr>
          <w:rFonts w:hint="eastAsia"/>
        </w:rPr>
        <w:t>ИССЛЕДОВАНИЯ</w:t>
      </w:r>
    </w:p>
    <w:p w14:paraId="3388464D" w14:textId="77777777" w:rsidR="00304863" w:rsidRDefault="00304863" w:rsidP="00304863"/>
    <w:p w14:paraId="0DFDC71A" w14:textId="77777777" w:rsidR="00304863" w:rsidRDefault="00304863" w:rsidP="00304863">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5BCBDCBA" w14:textId="77777777" w:rsidR="00304863" w:rsidRDefault="00304863" w:rsidP="00304863"/>
    <w:p w14:paraId="36DFB2D3" w14:textId="77777777" w:rsidR="00304863" w:rsidRDefault="00304863" w:rsidP="00304863">
      <w:r>
        <w:t xml:space="preserve">2.2. </w:t>
      </w:r>
      <w:r>
        <w:rPr>
          <w:rFonts w:hint="eastAsia"/>
        </w:rPr>
        <w:t>Результаты</w:t>
      </w:r>
      <w:r>
        <w:t xml:space="preserve"> </w:t>
      </w:r>
      <w:r>
        <w:rPr>
          <w:rFonts w:hint="eastAsia"/>
        </w:rPr>
        <w:t>исследований</w:t>
      </w:r>
    </w:p>
    <w:p w14:paraId="3EDC07AB" w14:textId="77777777" w:rsidR="00304863" w:rsidRDefault="00304863" w:rsidP="00304863"/>
    <w:p w14:paraId="1A1EFBBF" w14:textId="77777777" w:rsidR="00304863" w:rsidRDefault="00304863" w:rsidP="00304863">
      <w:r>
        <w:t xml:space="preserve">2.2.1. </w:t>
      </w:r>
      <w:r>
        <w:rPr>
          <w:rFonts w:hint="eastAsia"/>
        </w:rPr>
        <w:t>Распространение</w:t>
      </w:r>
      <w:r>
        <w:t xml:space="preserve"> </w:t>
      </w:r>
      <w:r>
        <w:rPr>
          <w:rFonts w:hint="eastAsia"/>
        </w:rPr>
        <w:t>колибактериоза</w:t>
      </w:r>
      <w:r>
        <w:t xml:space="preserve"> </w:t>
      </w:r>
      <w:r>
        <w:rPr>
          <w:rFonts w:hint="eastAsia"/>
        </w:rPr>
        <w:t>и</w:t>
      </w:r>
      <w:r>
        <w:t xml:space="preserve"> </w:t>
      </w:r>
      <w:r>
        <w:rPr>
          <w:rFonts w:hint="eastAsia"/>
        </w:rPr>
        <w:t>стафилококкоза</w:t>
      </w:r>
      <w:r>
        <w:t xml:space="preserve"> </w:t>
      </w:r>
      <w:r>
        <w:rPr>
          <w:rFonts w:hint="eastAsia"/>
        </w:rPr>
        <w:t>птиц</w:t>
      </w:r>
      <w:r>
        <w:t xml:space="preserve"> </w:t>
      </w:r>
      <w:r>
        <w:rPr>
          <w:rFonts w:hint="eastAsia"/>
        </w:rPr>
        <w:t>в</w:t>
      </w:r>
      <w:r>
        <w:t xml:space="preserve"> </w:t>
      </w:r>
      <w:r>
        <w:rPr>
          <w:rFonts w:hint="eastAsia"/>
        </w:rPr>
        <w:t>птицеводческих</w:t>
      </w:r>
      <w:r>
        <w:t xml:space="preserve"> </w:t>
      </w:r>
      <w:r>
        <w:rPr>
          <w:rFonts w:hint="eastAsia"/>
        </w:rPr>
        <w:t>хозяйствах</w:t>
      </w:r>
      <w:r>
        <w:t xml:space="preserve"> </w:t>
      </w:r>
      <w:r>
        <w:rPr>
          <w:rFonts w:hint="eastAsia"/>
        </w:rPr>
        <w:t>Республики</w:t>
      </w:r>
      <w:r>
        <w:t xml:space="preserve"> </w:t>
      </w:r>
      <w:r>
        <w:rPr>
          <w:rFonts w:hint="eastAsia"/>
        </w:rPr>
        <w:t>Таджикистан</w:t>
      </w:r>
    </w:p>
    <w:p w14:paraId="31AC92F3" w14:textId="77777777" w:rsidR="00304863" w:rsidRDefault="00304863" w:rsidP="00304863"/>
    <w:p w14:paraId="448E2F79" w14:textId="77777777" w:rsidR="00304863" w:rsidRDefault="00304863" w:rsidP="00304863">
      <w:r>
        <w:t xml:space="preserve">2.2.2. </w:t>
      </w:r>
      <w:r>
        <w:rPr>
          <w:rFonts w:hint="eastAsia"/>
        </w:rPr>
        <w:t>Подбор</w:t>
      </w:r>
      <w:r>
        <w:t xml:space="preserve"> </w:t>
      </w:r>
      <w:r>
        <w:rPr>
          <w:rFonts w:hint="eastAsia"/>
        </w:rPr>
        <w:t>штаммов</w:t>
      </w:r>
      <w:r>
        <w:t xml:space="preserve"> </w:t>
      </w:r>
      <w:r>
        <w:rPr>
          <w:rFonts w:hint="eastAsia"/>
        </w:rPr>
        <w:t>эшерихия</w:t>
      </w:r>
      <w:r>
        <w:t xml:space="preserve"> </w:t>
      </w:r>
      <w:r>
        <w:rPr>
          <w:rFonts w:hint="eastAsia"/>
        </w:rPr>
        <w:t>коли</w:t>
      </w:r>
      <w:r>
        <w:t xml:space="preserve"> </w:t>
      </w:r>
      <w:r>
        <w:rPr>
          <w:rFonts w:hint="eastAsia"/>
        </w:rPr>
        <w:t>и</w:t>
      </w:r>
      <w:r>
        <w:t xml:space="preserve"> </w:t>
      </w:r>
      <w:r>
        <w:rPr>
          <w:rFonts w:hint="eastAsia"/>
        </w:rPr>
        <w:t>стафилококкус</w:t>
      </w:r>
      <w:r>
        <w:t xml:space="preserve"> </w:t>
      </w:r>
      <w:r>
        <w:rPr>
          <w:rFonts w:hint="eastAsia"/>
        </w:rPr>
        <w:t>ауреус</w:t>
      </w:r>
      <w:r>
        <w:t xml:space="preserve"> </w:t>
      </w:r>
      <w:r>
        <w:rPr>
          <w:rFonts w:hint="eastAsia"/>
        </w:rPr>
        <w:t>с</w:t>
      </w:r>
      <w:r>
        <w:t xml:space="preserve"> </w:t>
      </w:r>
      <w:r>
        <w:rPr>
          <w:rFonts w:hint="eastAsia"/>
        </w:rPr>
        <w:t>высокими</w:t>
      </w:r>
      <w:r>
        <w:t xml:space="preserve"> </w:t>
      </w:r>
      <w:r>
        <w:rPr>
          <w:rFonts w:hint="eastAsia"/>
        </w:rPr>
        <w:t>иммуногенными</w:t>
      </w:r>
      <w:r>
        <w:t xml:space="preserve"> </w:t>
      </w:r>
      <w:r>
        <w:rPr>
          <w:rFonts w:hint="eastAsia"/>
        </w:rPr>
        <w:t>свойствами</w:t>
      </w:r>
    </w:p>
    <w:p w14:paraId="1DBFFB78" w14:textId="77777777" w:rsidR="00304863" w:rsidRDefault="00304863" w:rsidP="00304863"/>
    <w:p w14:paraId="691EDB25" w14:textId="77777777" w:rsidR="00304863" w:rsidRDefault="00304863" w:rsidP="00304863">
      <w:r>
        <w:t xml:space="preserve">2.2.3. </w:t>
      </w:r>
      <w:r>
        <w:rPr>
          <w:rFonts w:hint="eastAsia"/>
        </w:rPr>
        <w:t>Приготовление</w:t>
      </w:r>
      <w:r>
        <w:t xml:space="preserve"> </w:t>
      </w:r>
      <w:r>
        <w:rPr>
          <w:rFonts w:hint="eastAsia"/>
        </w:rPr>
        <w:t>ассоциированной</w:t>
      </w:r>
      <w:r>
        <w:t xml:space="preserve"> </w:t>
      </w:r>
      <w:r>
        <w:rPr>
          <w:rFonts w:hint="eastAsia"/>
        </w:rPr>
        <w:t>формолвакцины</w:t>
      </w:r>
      <w:r>
        <w:t xml:space="preserve"> </w:t>
      </w:r>
      <w:r>
        <w:rPr>
          <w:rFonts w:hint="eastAsia"/>
        </w:rPr>
        <w:t>против</w:t>
      </w:r>
      <w:r>
        <w:t xml:space="preserve"> </w:t>
      </w:r>
      <w:r>
        <w:rPr>
          <w:rFonts w:hint="eastAsia"/>
        </w:rPr>
        <w:t>колибактериоза</w:t>
      </w:r>
      <w:r>
        <w:t xml:space="preserve"> </w:t>
      </w:r>
      <w:r>
        <w:rPr>
          <w:rFonts w:hint="eastAsia"/>
        </w:rPr>
        <w:t>и</w:t>
      </w:r>
      <w:r>
        <w:t xml:space="preserve"> </w:t>
      </w:r>
      <w:r>
        <w:rPr>
          <w:rFonts w:hint="eastAsia"/>
        </w:rPr>
        <w:t>стафилококкоза</w:t>
      </w:r>
      <w:r>
        <w:t xml:space="preserve"> </w:t>
      </w:r>
      <w:r>
        <w:rPr>
          <w:rFonts w:hint="eastAsia"/>
        </w:rPr>
        <w:t>птиц</w:t>
      </w:r>
    </w:p>
    <w:p w14:paraId="5FCA0F41" w14:textId="77777777" w:rsidR="00304863" w:rsidRDefault="00304863" w:rsidP="00304863"/>
    <w:p w14:paraId="65B81145" w14:textId="77777777" w:rsidR="00304863" w:rsidRDefault="00304863" w:rsidP="00304863">
      <w:r>
        <w:t xml:space="preserve">2.2.4. </w:t>
      </w:r>
      <w:r>
        <w:rPr>
          <w:rFonts w:hint="eastAsia"/>
        </w:rPr>
        <w:t>Изучение</w:t>
      </w:r>
      <w:r>
        <w:t xml:space="preserve"> </w:t>
      </w:r>
      <w:r>
        <w:rPr>
          <w:rFonts w:hint="eastAsia"/>
        </w:rPr>
        <w:t>иммуногенной</w:t>
      </w:r>
      <w:r>
        <w:t xml:space="preserve"> </w:t>
      </w:r>
      <w:r>
        <w:rPr>
          <w:rFonts w:hint="eastAsia"/>
        </w:rPr>
        <w:t>активности</w:t>
      </w:r>
      <w:r>
        <w:t xml:space="preserve"> </w:t>
      </w:r>
      <w:r>
        <w:rPr>
          <w:rFonts w:hint="eastAsia"/>
        </w:rPr>
        <w:t>ассоциированной</w:t>
      </w:r>
      <w:r>
        <w:t xml:space="preserve"> </w:t>
      </w:r>
      <w:r>
        <w:rPr>
          <w:rFonts w:hint="eastAsia"/>
        </w:rPr>
        <w:t>формолвакцины</w:t>
      </w:r>
      <w:r>
        <w:t xml:space="preserve"> </w:t>
      </w:r>
      <w:r>
        <w:rPr>
          <w:rFonts w:hint="eastAsia"/>
        </w:rPr>
        <w:t>против</w:t>
      </w:r>
      <w:r>
        <w:t xml:space="preserve"> </w:t>
      </w:r>
      <w:r>
        <w:rPr>
          <w:rFonts w:hint="eastAsia"/>
        </w:rPr>
        <w:t>колибактериоза</w:t>
      </w:r>
      <w:r>
        <w:t xml:space="preserve"> </w:t>
      </w:r>
      <w:r>
        <w:rPr>
          <w:rFonts w:hint="eastAsia"/>
        </w:rPr>
        <w:t>и</w:t>
      </w:r>
      <w:r>
        <w:t xml:space="preserve"> </w:t>
      </w:r>
      <w:r>
        <w:rPr>
          <w:rFonts w:hint="eastAsia"/>
        </w:rPr>
        <w:t>стафилококкоза</w:t>
      </w:r>
      <w:r>
        <w:t xml:space="preserve"> </w:t>
      </w:r>
      <w:r>
        <w:rPr>
          <w:rFonts w:hint="eastAsia"/>
        </w:rPr>
        <w:t>птиц</w:t>
      </w:r>
    </w:p>
    <w:p w14:paraId="617B6A0B" w14:textId="77777777" w:rsidR="00304863" w:rsidRDefault="00304863" w:rsidP="00304863"/>
    <w:p w14:paraId="56A00A00" w14:textId="77777777" w:rsidR="00304863" w:rsidRDefault="00304863" w:rsidP="00304863">
      <w:r>
        <w:t>2.2.5.</w:t>
      </w:r>
      <w:r>
        <w:rPr>
          <w:rFonts w:hint="eastAsia"/>
        </w:rPr>
        <w:t>Иммунологические</w:t>
      </w:r>
      <w:r>
        <w:t xml:space="preserve"> </w:t>
      </w:r>
      <w:r>
        <w:rPr>
          <w:rFonts w:hint="eastAsia"/>
        </w:rPr>
        <w:t>показатели</w:t>
      </w:r>
      <w:r>
        <w:t xml:space="preserve"> </w:t>
      </w:r>
      <w:r>
        <w:rPr>
          <w:rFonts w:hint="eastAsia"/>
        </w:rPr>
        <w:t>цыплят</w:t>
      </w:r>
      <w:r>
        <w:t xml:space="preserve">, </w:t>
      </w:r>
      <w:r>
        <w:rPr>
          <w:rFonts w:hint="eastAsia"/>
        </w:rPr>
        <w:t>привитых</w:t>
      </w:r>
      <w:r>
        <w:t xml:space="preserve"> </w:t>
      </w:r>
      <w:r>
        <w:rPr>
          <w:rFonts w:hint="eastAsia"/>
        </w:rPr>
        <w:t>ассоциированной</w:t>
      </w:r>
      <w:r>
        <w:t xml:space="preserve"> </w:t>
      </w:r>
      <w:r>
        <w:rPr>
          <w:rFonts w:hint="eastAsia"/>
        </w:rPr>
        <w:t>формолвакциной</w:t>
      </w:r>
      <w:r>
        <w:t xml:space="preserve"> </w:t>
      </w:r>
      <w:r>
        <w:rPr>
          <w:rFonts w:hint="eastAsia"/>
        </w:rPr>
        <w:t>против</w:t>
      </w:r>
      <w:r>
        <w:t xml:space="preserve"> </w:t>
      </w:r>
      <w:r>
        <w:rPr>
          <w:rFonts w:hint="eastAsia"/>
        </w:rPr>
        <w:t>колибактериоза</w:t>
      </w:r>
      <w:r>
        <w:t xml:space="preserve"> </w:t>
      </w:r>
      <w:r>
        <w:rPr>
          <w:rFonts w:hint="eastAsia"/>
        </w:rPr>
        <w:t>и</w:t>
      </w:r>
      <w:r>
        <w:t xml:space="preserve"> </w:t>
      </w:r>
      <w:r>
        <w:rPr>
          <w:rFonts w:hint="eastAsia"/>
        </w:rPr>
        <w:t>стафилококкоза</w:t>
      </w:r>
    </w:p>
    <w:p w14:paraId="54AC9251" w14:textId="77777777" w:rsidR="00304863" w:rsidRDefault="00304863" w:rsidP="00304863"/>
    <w:p w14:paraId="7B7611FA" w14:textId="77777777" w:rsidR="00304863" w:rsidRDefault="00304863" w:rsidP="00304863">
      <w:r>
        <w:lastRenderedPageBreak/>
        <w:t xml:space="preserve">2.2.6. </w:t>
      </w:r>
      <w:r>
        <w:rPr>
          <w:rFonts w:hint="eastAsia"/>
        </w:rPr>
        <w:t>Испытание</w:t>
      </w:r>
      <w:r>
        <w:t xml:space="preserve"> </w:t>
      </w:r>
      <w:r>
        <w:rPr>
          <w:rFonts w:hint="eastAsia"/>
        </w:rPr>
        <w:t>ассоциированной</w:t>
      </w:r>
      <w:r>
        <w:t xml:space="preserve"> </w:t>
      </w:r>
      <w:r>
        <w:rPr>
          <w:rFonts w:hint="eastAsia"/>
        </w:rPr>
        <w:t>формолвакцины</w:t>
      </w:r>
      <w:r>
        <w:t xml:space="preserve"> </w:t>
      </w:r>
      <w:r>
        <w:rPr>
          <w:rFonts w:hint="eastAsia"/>
        </w:rPr>
        <w:t>против</w:t>
      </w:r>
      <w:r>
        <w:t xml:space="preserve"> </w:t>
      </w:r>
      <w:r>
        <w:rPr>
          <w:rFonts w:hint="eastAsia"/>
        </w:rPr>
        <w:t>колибактериоза</w:t>
      </w:r>
    </w:p>
    <w:p w14:paraId="7B9C9AE1" w14:textId="77777777" w:rsidR="00304863" w:rsidRDefault="00304863" w:rsidP="00304863"/>
    <w:p w14:paraId="41EE9BB4" w14:textId="77777777" w:rsidR="00304863" w:rsidRDefault="00304863" w:rsidP="00304863">
      <w:r>
        <w:rPr>
          <w:rFonts w:hint="eastAsia"/>
        </w:rPr>
        <w:t>и</w:t>
      </w:r>
      <w:r>
        <w:t xml:space="preserve"> </w:t>
      </w:r>
      <w:r>
        <w:rPr>
          <w:rFonts w:hint="eastAsia"/>
        </w:rPr>
        <w:t>стафилококкоза</w:t>
      </w:r>
      <w:r>
        <w:t xml:space="preserve"> </w:t>
      </w:r>
      <w:r>
        <w:rPr>
          <w:rFonts w:hint="eastAsia"/>
        </w:rPr>
        <w:t>птиц</w:t>
      </w:r>
      <w:r>
        <w:t xml:space="preserve"> </w:t>
      </w:r>
      <w:r>
        <w:rPr>
          <w:rFonts w:hint="eastAsia"/>
        </w:rPr>
        <w:t>в</w:t>
      </w:r>
      <w:r>
        <w:t xml:space="preserve"> </w:t>
      </w:r>
      <w:r>
        <w:rPr>
          <w:rFonts w:hint="eastAsia"/>
        </w:rPr>
        <w:t>производственных</w:t>
      </w:r>
      <w:r>
        <w:t xml:space="preserve"> </w:t>
      </w:r>
      <w:r>
        <w:rPr>
          <w:rFonts w:hint="eastAsia"/>
        </w:rPr>
        <w:t>условиях</w:t>
      </w:r>
    </w:p>
    <w:p w14:paraId="79D82CDE" w14:textId="77777777" w:rsidR="00304863" w:rsidRDefault="00304863" w:rsidP="00304863"/>
    <w:p w14:paraId="753E30BD" w14:textId="77777777" w:rsidR="00304863" w:rsidRDefault="00304863" w:rsidP="00304863">
      <w:r>
        <w:rPr>
          <w:rFonts w:hint="eastAsia"/>
        </w:rPr>
        <w:t>ОБСУЖДЕНИЕ</w:t>
      </w:r>
      <w:r>
        <w:t xml:space="preserve"> </w:t>
      </w:r>
      <w:r>
        <w:rPr>
          <w:rFonts w:hint="eastAsia"/>
        </w:rPr>
        <w:t>РЕЗУЛЬТАТОВ</w:t>
      </w:r>
      <w:r>
        <w:t xml:space="preserve"> </w:t>
      </w:r>
      <w:r>
        <w:rPr>
          <w:rFonts w:hint="eastAsia"/>
        </w:rPr>
        <w:t>ИССЛЕДОВАНИЯ</w:t>
      </w:r>
    </w:p>
    <w:p w14:paraId="6DE0B8AB" w14:textId="77777777" w:rsidR="00304863" w:rsidRDefault="00304863" w:rsidP="00304863"/>
    <w:p w14:paraId="61197B9E" w14:textId="77777777" w:rsidR="00304863" w:rsidRDefault="00304863" w:rsidP="00304863">
      <w:r>
        <w:rPr>
          <w:rFonts w:hint="eastAsia"/>
        </w:rPr>
        <w:t>ЗАКЛЮЧЕНИЕ</w:t>
      </w:r>
    </w:p>
    <w:p w14:paraId="29A85436" w14:textId="77777777" w:rsidR="00304863" w:rsidRDefault="00304863" w:rsidP="00304863"/>
    <w:p w14:paraId="39B3601A" w14:textId="77777777" w:rsidR="00304863" w:rsidRDefault="00304863" w:rsidP="00304863">
      <w:r>
        <w:rPr>
          <w:rFonts w:hint="eastAsia"/>
        </w:rPr>
        <w:t>ВЫВОДЫ</w:t>
      </w:r>
    </w:p>
    <w:p w14:paraId="317AA009" w14:textId="77777777" w:rsidR="00304863" w:rsidRDefault="00304863" w:rsidP="00304863"/>
    <w:p w14:paraId="156ADD7B" w14:textId="485A43E6" w:rsidR="00304863" w:rsidRPr="00304863" w:rsidRDefault="00304863" w:rsidP="00304863">
      <w:r>
        <w:rPr>
          <w:rFonts w:hint="eastAsia"/>
        </w:rPr>
        <w:t>ПРАКТИЧЕСКИЕ</w:t>
      </w:r>
      <w:r>
        <w:t xml:space="preserve"> </w:t>
      </w:r>
      <w:r>
        <w:rPr>
          <w:rFonts w:hint="eastAsia"/>
        </w:rPr>
        <w:t>ПРЕДЛОЖЕНИЯ</w:t>
      </w:r>
    </w:p>
    <w:sectPr w:rsidR="00304863" w:rsidRPr="0030486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3D9D9" w14:textId="77777777" w:rsidR="00F125A8" w:rsidRPr="008D1934" w:rsidRDefault="00F125A8">
      <w:pPr>
        <w:spacing w:after="0" w:line="240" w:lineRule="auto"/>
      </w:pPr>
      <w:r w:rsidRPr="008D1934">
        <w:separator/>
      </w:r>
    </w:p>
  </w:endnote>
  <w:endnote w:type="continuationSeparator" w:id="0">
    <w:p w14:paraId="145FCE4A" w14:textId="77777777" w:rsidR="00F125A8" w:rsidRPr="008D1934" w:rsidRDefault="00F125A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52B17" w14:textId="77777777" w:rsidR="00F125A8" w:rsidRPr="008D1934" w:rsidRDefault="00F125A8"/>
    <w:p w14:paraId="66B2BF82" w14:textId="77777777" w:rsidR="00F125A8" w:rsidRPr="008D1934" w:rsidRDefault="00F125A8"/>
    <w:p w14:paraId="7269DA3B" w14:textId="77777777" w:rsidR="00F125A8" w:rsidRPr="008D1934" w:rsidRDefault="00F125A8"/>
    <w:p w14:paraId="61E5FAE0" w14:textId="77777777" w:rsidR="00F125A8" w:rsidRPr="008D1934" w:rsidRDefault="00F125A8"/>
    <w:p w14:paraId="4ED63D83" w14:textId="77777777" w:rsidR="00F125A8" w:rsidRPr="008D1934" w:rsidRDefault="00F125A8"/>
    <w:p w14:paraId="0C02B823" w14:textId="77777777" w:rsidR="00F125A8" w:rsidRPr="008D1934" w:rsidRDefault="00F125A8"/>
    <w:p w14:paraId="5F5EDF9E" w14:textId="77777777" w:rsidR="00F125A8" w:rsidRPr="008D1934" w:rsidRDefault="00F125A8">
      <w:pPr>
        <w:rPr>
          <w:sz w:val="2"/>
          <w:szCs w:val="2"/>
        </w:rPr>
      </w:pPr>
      <w:r>
        <w:rPr>
          <w:noProof/>
        </w:rPr>
        <mc:AlternateContent>
          <mc:Choice Requires="wps">
            <w:drawing>
              <wp:anchor distT="0" distB="0" distL="63500" distR="63500" simplePos="0" relativeHeight="251660288" behindDoc="1" locked="0" layoutInCell="1" allowOverlap="1" wp14:anchorId="5512FF6B" wp14:editId="54DD969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ED83F06" w14:textId="77777777" w:rsidR="00F125A8" w:rsidRPr="008D1934" w:rsidRDefault="00F125A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12FF6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D83F06" w14:textId="77777777" w:rsidR="00F125A8" w:rsidRPr="008D1934" w:rsidRDefault="00F125A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5B5A67C" w14:textId="77777777" w:rsidR="00F125A8" w:rsidRPr="008D1934" w:rsidRDefault="00F125A8"/>
    <w:p w14:paraId="34C0C714" w14:textId="77777777" w:rsidR="00F125A8" w:rsidRPr="008D1934" w:rsidRDefault="00F125A8"/>
    <w:p w14:paraId="62A2108C" w14:textId="77777777" w:rsidR="00F125A8" w:rsidRPr="008D1934" w:rsidRDefault="00F125A8">
      <w:pPr>
        <w:rPr>
          <w:sz w:val="2"/>
          <w:szCs w:val="2"/>
        </w:rPr>
      </w:pPr>
      <w:r>
        <w:rPr>
          <w:noProof/>
        </w:rPr>
        <mc:AlternateContent>
          <mc:Choice Requires="wps">
            <w:drawing>
              <wp:anchor distT="0" distB="0" distL="63500" distR="63500" simplePos="0" relativeHeight="251659264" behindDoc="1" locked="0" layoutInCell="1" allowOverlap="1" wp14:anchorId="53E62BB1" wp14:editId="4026F82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CDAFA52" w14:textId="77777777" w:rsidR="00F125A8" w:rsidRPr="008D1934" w:rsidRDefault="00F125A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E62BB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DAFA52" w14:textId="77777777" w:rsidR="00F125A8" w:rsidRPr="008D1934" w:rsidRDefault="00F125A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E61B33B" w14:textId="77777777" w:rsidR="00F125A8" w:rsidRPr="008D1934" w:rsidRDefault="00F125A8"/>
    <w:p w14:paraId="0525DF9D" w14:textId="77777777" w:rsidR="00F125A8" w:rsidRPr="008D1934" w:rsidRDefault="00F125A8">
      <w:pPr>
        <w:rPr>
          <w:sz w:val="2"/>
          <w:szCs w:val="2"/>
        </w:rPr>
      </w:pPr>
    </w:p>
    <w:p w14:paraId="19004335" w14:textId="77777777" w:rsidR="00F125A8" w:rsidRPr="008D1934" w:rsidRDefault="00F125A8"/>
    <w:p w14:paraId="3A1F126F" w14:textId="77777777" w:rsidR="00F125A8" w:rsidRPr="008D1934" w:rsidRDefault="00F125A8">
      <w:pPr>
        <w:spacing w:after="0" w:line="240" w:lineRule="auto"/>
      </w:pPr>
    </w:p>
  </w:footnote>
  <w:footnote w:type="continuationSeparator" w:id="0">
    <w:p w14:paraId="7F17FC4E" w14:textId="77777777" w:rsidR="00F125A8" w:rsidRPr="008D1934" w:rsidRDefault="00F125A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5A8"/>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166</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cp:revision>
  <cp:lastPrinted>2024-05-12T14:21:00Z</cp:lastPrinted>
  <dcterms:created xsi:type="dcterms:W3CDTF">2024-06-09T18:55:00Z</dcterms:created>
  <dcterms:modified xsi:type="dcterms:W3CDTF">2024-06-09T19:43:00Z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