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660C" w14:textId="5526763D" w:rsidR="00600037" w:rsidRDefault="00681804" w:rsidP="00681804">
      <w:r w:rsidRPr="00681804">
        <w:rPr>
          <w:rFonts w:hint="eastAsia"/>
        </w:rPr>
        <w:t>Зайцева</w:t>
      </w:r>
      <w:r w:rsidRPr="00681804">
        <w:t xml:space="preserve"> </w:t>
      </w:r>
      <w:r w:rsidRPr="00681804">
        <w:rPr>
          <w:rFonts w:hint="eastAsia"/>
        </w:rPr>
        <w:t>Ирина</w:t>
      </w:r>
      <w:r w:rsidRPr="00681804">
        <w:t xml:space="preserve"> </w:t>
      </w:r>
      <w:r w:rsidRPr="00681804">
        <w:rPr>
          <w:rFonts w:hint="eastAsia"/>
        </w:rPr>
        <w:t>Валерьевна</w:t>
      </w:r>
      <w:r>
        <w:t xml:space="preserve"> </w:t>
      </w:r>
      <w:r w:rsidRPr="00681804">
        <w:rPr>
          <w:rFonts w:hint="eastAsia"/>
        </w:rPr>
        <w:t>Александрийская</w:t>
      </w:r>
      <w:r w:rsidRPr="00681804">
        <w:t xml:space="preserve"> </w:t>
      </w:r>
      <w:r w:rsidRPr="00681804">
        <w:rPr>
          <w:rFonts w:hint="eastAsia"/>
        </w:rPr>
        <w:t>интеллектуальная</w:t>
      </w:r>
      <w:r w:rsidRPr="00681804">
        <w:t xml:space="preserve"> </w:t>
      </w:r>
      <w:r w:rsidRPr="00681804">
        <w:rPr>
          <w:rFonts w:hint="eastAsia"/>
        </w:rPr>
        <w:t>традиция</w:t>
      </w:r>
      <w:r w:rsidRPr="00681804">
        <w:t xml:space="preserve"> </w:t>
      </w:r>
      <w:r w:rsidRPr="00681804">
        <w:rPr>
          <w:rFonts w:hint="eastAsia"/>
        </w:rPr>
        <w:t>и</w:t>
      </w:r>
      <w:r w:rsidRPr="00681804">
        <w:t xml:space="preserve"> </w:t>
      </w:r>
      <w:r w:rsidRPr="00681804">
        <w:rPr>
          <w:rFonts w:hint="eastAsia"/>
        </w:rPr>
        <w:t>медиевализация</w:t>
      </w:r>
      <w:r w:rsidRPr="00681804">
        <w:t xml:space="preserve"> </w:t>
      </w:r>
      <w:r w:rsidRPr="00681804">
        <w:rPr>
          <w:rFonts w:hint="eastAsia"/>
        </w:rPr>
        <w:t>знания</w:t>
      </w:r>
      <w:r w:rsidRPr="00681804">
        <w:t xml:space="preserve"> (III - 1 </w:t>
      </w:r>
      <w:r w:rsidRPr="00681804">
        <w:rPr>
          <w:rFonts w:hint="eastAsia"/>
        </w:rPr>
        <w:t>пол</w:t>
      </w:r>
      <w:r w:rsidRPr="00681804">
        <w:t xml:space="preserve">. VII </w:t>
      </w:r>
      <w:r w:rsidRPr="00681804">
        <w:rPr>
          <w:rFonts w:hint="eastAsia"/>
        </w:rPr>
        <w:t>вв</w:t>
      </w:r>
      <w:r w:rsidRPr="00681804">
        <w:t>.)</w:t>
      </w:r>
    </w:p>
    <w:p w14:paraId="79AFB60A" w14:textId="77777777" w:rsidR="00681804" w:rsidRDefault="00681804" w:rsidP="00681804">
      <w:r>
        <w:rPr>
          <w:rFonts w:hint="eastAsia"/>
        </w:rPr>
        <w:t>ОГЛАВЛЕНИЕ</w:t>
      </w:r>
      <w:r>
        <w:t xml:space="preserve"> </w:t>
      </w:r>
      <w:r>
        <w:rPr>
          <w:rFonts w:hint="eastAsia"/>
        </w:rPr>
        <w:t>ДИССЕРТАЦИИ</w:t>
      </w:r>
    </w:p>
    <w:p w14:paraId="64E7A421" w14:textId="77777777" w:rsidR="00681804" w:rsidRDefault="00681804" w:rsidP="00681804">
      <w:r>
        <w:rPr>
          <w:rFonts w:hint="eastAsia"/>
        </w:rPr>
        <w:t>доктор</w:t>
      </w:r>
      <w:r>
        <w:t xml:space="preserve"> </w:t>
      </w:r>
      <w:r>
        <w:rPr>
          <w:rFonts w:hint="eastAsia"/>
        </w:rPr>
        <w:t>наук</w:t>
      </w:r>
      <w:r>
        <w:t xml:space="preserve"> </w:t>
      </w:r>
      <w:r>
        <w:rPr>
          <w:rFonts w:hint="eastAsia"/>
        </w:rPr>
        <w:t>Зайцева</w:t>
      </w:r>
      <w:r>
        <w:t xml:space="preserve"> </w:t>
      </w:r>
      <w:r>
        <w:rPr>
          <w:rFonts w:hint="eastAsia"/>
        </w:rPr>
        <w:t>Ирина</w:t>
      </w:r>
      <w:r>
        <w:t xml:space="preserve"> </w:t>
      </w:r>
      <w:r>
        <w:rPr>
          <w:rFonts w:hint="eastAsia"/>
        </w:rPr>
        <w:t>Валерьевна</w:t>
      </w:r>
    </w:p>
    <w:p w14:paraId="259061A1" w14:textId="77777777" w:rsidR="00681804" w:rsidRDefault="00681804" w:rsidP="00681804">
      <w:r>
        <w:rPr>
          <w:rFonts w:hint="eastAsia"/>
        </w:rPr>
        <w:t>Введение</w:t>
      </w:r>
    </w:p>
    <w:p w14:paraId="2EFE1696" w14:textId="77777777" w:rsidR="00681804" w:rsidRDefault="00681804" w:rsidP="00681804"/>
    <w:p w14:paraId="64B53BB3" w14:textId="77777777" w:rsidR="00681804" w:rsidRDefault="00681804" w:rsidP="00681804">
      <w:r>
        <w:rPr>
          <w:rFonts w:hint="eastAsia"/>
        </w:rPr>
        <w:t>Глава</w:t>
      </w:r>
      <w:r>
        <w:t xml:space="preserve"> I. </w:t>
      </w:r>
      <w:r>
        <w:rPr>
          <w:rFonts w:hint="eastAsia"/>
        </w:rPr>
        <w:t>Александрийская</w:t>
      </w:r>
      <w:r>
        <w:t xml:space="preserve"> </w:t>
      </w:r>
      <w:r>
        <w:rPr>
          <w:rFonts w:hint="eastAsia"/>
        </w:rPr>
        <w:t>интеллектуальная</w:t>
      </w:r>
      <w:r>
        <w:t xml:space="preserve"> </w:t>
      </w:r>
      <w:r>
        <w:rPr>
          <w:rFonts w:hint="eastAsia"/>
        </w:rPr>
        <w:t>жизнь</w:t>
      </w:r>
      <w:r>
        <w:t xml:space="preserve"> </w:t>
      </w:r>
      <w:r>
        <w:rPr>
          <w:rFonts w:hint="eastAsia"/>
        </w:rPr>
        <w:t>в</w:t>
      </w:r>
      <w:r>
        <w:t xml:space="preserve"> III </w:t>
      </w:r>
      <w:r>
        <w:rPr>
          <w:rFonts w:hint="eastAsia"/>
        </w:rPr>
        <w:t>в</w:t>
      </w:r>
    </w:p>
    <w:p w14:paraId="17C03F9C" w14:textId="77777777" w:rsidR="00681804" w:rsidRDefault="00681804" w:rsidP="00681804"/>
    <w:p w14:paraId="455507A2" w14:textId="77777777" w:rsidR="00681804" w:rsidRDefault="00681804" w:rsidP="00681804">
      <w:r>
        <w:t xml:space="preserve">1.1. </w:t>
      </w:r>
      <w:r>
        <w:rPr>
          <w:rFonts w:hint="eastAsia"/>
        </w:rPr>
        <w:t>Город</w:t>
      </w:r>
      <w:r>
        <w:t xml:space="preserve"> </w:t>
      </w:r>
      <w:r>
        <w:rPr>
          <w:rFonts w:hint="eastAsia"/>
        </w:rPr>
        <w:t>Александрия</w:t>
      </w:r>
      <w:r>
        <w:t xml:space="preserve">: </w:t>
      </w:r>
      <w:r>
        <w:rPr>
          <w:rFonts w:hint="eastAsia"/>
        </w:rPr>
        <w:t>историческая</w:t>
      </w:r>
      <w:r>
        <w:t xml:space="preserve"> </w:t>
      </w:r>
      <w:r>
        <w:rPr>
          <w:rFonts w:hint="eastAsia"/>
        </w:rPr>
        <w:t>топография</w:t>
      </w:r>
      <w:r>
        <w:t xml:space="preserve"> </w:t>
      </w:r>
      <w:r>
        <w:rPr>
          <w:rFonts w:hint="eastAsia"/>
        </w:rPr>
        <w:t>и</w:t>
      </w:r>
      <w:r>
        <w:t xml:space="preserve"> </w:t>
      </w:r>
      <w:r>
        <w:rPr>
          <w:rFonts w:hint="eastAsia"/>
        </w:rPr>
        <w:t>население</w:t>
      </w:r>
    </w:p>
    <w:p w14:paraId="6A12A206" w14:textId="77777777" w:rsidR="00681804" w:rsidRDefault="00681804" w:rsidP="00681804"/>
    <w:p w14:paraId="67DEA7A7" w14:textId="77777777" w:rsidR="00681804" w:rsidRDefault="00681804" w:rsidP="00681804">
      <w:r>
        <w:t xml:space="preserve">1.2. </w:t>
      </w:r>
      <w:r>
        <w:rPr>
          <w:rFonts w:hint="eastAsia"/>
        </w:rPr>
        <w:t>Позднеантичный</w:t>
      </w:r>
      <w:r>
        <w:t xml:space="preserve"> </w:t>
      </w:r>
      <w:r>
        <w:rPr>
          <w:rFonts w:hint="eastAsia"/>
        </w:rPr>
        <w:t>мегаполис</w:t>
      </w:r>
      <w:r>
        <w:t xml:space="preserve"> </w:t>
      </w:r>
      <w:r>
        <w:rPr>
          <w:rFonts w:hint="eastAsia"/>
        </w:rPr>
        <w:t>и</w:t>
      </w:r>
      <w:r>
        <w:t xml:space="preserve"> </w:t>
      </w:r>
      <w:r>
        <w:rPr>
          <w:rFonts w:hint="eastAsia"/>
        </w:rPr>
        <w:t>александрийская</w:t>
      </w:r>
      <w:r>
        <w:t xml:space="preserve"> </w:t>
      </w:r>
      <w:r>
        <w:rPr>
          <w:rFonts w:hint="eastAsia"/>
        </w:rPr>
        <w:t>интеллектуальная</w:t>
      </w:r>
      <w:r>
        <w:t xml:space="preserve"> </w:t>
      </w:r>
      <w:r>
        <w:rPr>
          <w:rFonts w:hint="eastAsia"/>
        </w:rPr>
        <w:t>жизнь</w:t>
      </w:r>
      <w:r>
        <w:t xml:space="preserve"> </w:t>
      </w:r>
      <w:r>
        <w:rPr>
          <w:rFonts w:hint="eastAsia"/>
        </w:rPr>
        <w:t>в</w:t>
      </w:r>
      <w:r>
        <w:t xml:space="preserve"> III </w:t>
      </w:r>
      <w:r>
        <w:rPr>
          <w:rFonts w:hint="eastAsia"/>
        </w:rPr>
        <w:t>в</w:t>
      </w:r>
    </w:p>
    <w:p w14:paraId="63D2ABF3" w14:textId="77777777" w:rsidR="00681804" w:rsidRDefault="00681804" w:rsidP="00681804"/>
    <w:p w14:paraId="241B73E7" w14:textId="77777777" w:rsidR="00681804" w:rsidRDefault="00681804" w:rsidP="00681804">
      <w:r>
        <w:t xml:space="preserve">1.3. </w:t>
      </w:r>
      <w:r>
        <w:rPr>
          <w:rFonts w:hint="eastAsia"/>
        </w:rPr>
        <w:t>Аммоний</w:t>
      </w:r>
      <w:r>
        <w:t xml:space="preserve"> </w:t>
      </w:r>
      <w:r>
        <w:rPr>
          <w:rFonts w:hint="eastAsia"/>
        </w:rPr>
        <w:t>Саккас</w:t>
      </w:r>
      <w:r>
        <w:t xml:space="preserve"> </w:t>
      </w:r>
      <w:r>
        <w:rPr>
          <w:rFonts w:hint="eastAsia"/>
        </w:rPr>
        <w:t>в</w:t>
      </w:r>
      <w:r>
        <w:t xml:space="preserve"> </w:t>
      </w:r>
      <w:r>
        <w:rPr>
          <w:rFonts w:hint="eastAsia"/>
        </w:rPr>
        <w:t>Александрии</w:t>
      </w:r>
      <w:r>
        <w:t xml:space="preserve">: </w:t>
      </w:r>
      <w:r>
        <w:rPr>
          <w:rFonts w:hint="eastAsia"/>
        </w:rPr>
        <w:t>у</w:t>
      </w:r>
      <w:r>
        <w:t xml:space="preserve"> </w:t>
      </w:r>
      <w:r>
        <w:rPr>
          <w:rFonts w:hint="eastAsia"/>
        </w:rPr>
        <w:t>истоков</w:t>
      </w:r>
      <w:r>
        <w:t xml:space="preserve"> </w:t>
      </w:r>
      <w:r>
        <w:rPr>
          <w:rFonts w:hint="eastAsia"/>
        </w:rPr>
        <w:t>неоплатонизма</w:t>
      </w:r>
    </w:p>
    <w:p w14:paraId="4C3A2A9A" w14:textId="77777777" w:rsidR="00681804" w:rsidRDefault="00681804" w:rsidP="00681804"/>
    <w:p w14:paraId="6E812CEF" w14:textId="77777777" w:rsidR="00681804" w:rsidRDefault="00681804" w:rsidP="00681804">
      <w:r>
        <w:rPr>
          <w:rFonts w:hint="eastAsia"/>
        </w:rPr>
        <w:t>Глава</w:t>
      </w:r>
      <w:r>
        <w:t xml:space="preserve"> II. </w:t>
      </w:r>
      <w:r>
        <w:rPr>
          <w:rFonts w:hint="eastAsia"/>
        </w:rPr>
        <w:t>Генезис</w:t>
      </w:r>
      <w:r>
        <w:t xml:space="preserve"> </w:t>
      </w:r>
      <w:r>
        <w:rPr>
          <w:rFonts w:hint="eastAsia"/>
        </w:rPr>
        <w:t>христианской</w:t>
      </w:r>
      <w:r>
        <w:t xml:space="preserve"> </w:t>
      </w:r>
      <w:r>
        <w:rPr>
          <w:rFonts w:hint="eastAsia"/>
        </w:rPr>
        <w:t>мысли</w:t>
      </w:r>
      <w:r>
        <w:t xml:space="preserve"> </w:t>
      </w:r>
      <w:r>
        <w:rPr>
          <w:rFonts w:hint="eastAsia"/>
        </w:rPr>
        <w:t>в</w:t>
      </w:r>
      <w:r>
        <w:t xml:space="preserve"> </w:t>
      </w:r>
      <w:r>
        <w:rPr>
          <w:rFonts w:hint="eastAsia"/>
        </w:rPr>
        <w:t>Александрии</w:t>
      </w:r>
      <w:r>
        <w:t xml:space="preserve"> III-IV </w:t>
      </w:r>
      <w:r>
        <w:rPr>
          <w:rFonts w:hint="eastAsia"/>
        </w:rPr>
        <w:t>вв</w:t>
      </w:r>
    </w:p>
    <w:p w14:paraId="6CA5C89A" w14:textId="77777777" w:rsidR="00681804" w:rsidRDefault="00681804" w:rsidP="00681804"/>
    <w:p w14:paraId="2F0DBED9" w14:textId="77777777" w:rsidR="00681804" w:rsidRDefault="00681804" w:rsidP="00681804">
      <w:r>
        <w:t xml:space="preserve">2.1. </w:t>
      </w:r>
      <w:r>
        <w:rPr>
          <w:rFonts w:hint="eastAsia"/>
        </w:rPr>
        <w:t>Основание</w:t>
      </w:r>
      <w:r>
        <w:t xml:space="preserve"> </w:t>
      </w:r>
      <w:r>
        <w:rPr>
          <w:rFonts w:hint="eastAsia"/>
        </w:rPr>
        <w:t>Александрийской</w:t>
      </w:r>
      <w:r>
        <w:t xml:space="preserve"> </w:t>
      </w:r>
      <w:r>
        <w:rPr>
          <w:rFonts w:hint="eastAsia"/>
        </w:rPr>
        <w:t>богословской</w:t>
      </w:r>
      <w:r>
        <w:t xml:space="preserve"> </w:t>
      </w:r>
      <w:r>
        <w:rPr>
          <w:rFonts w:hint="eastAsia"/>
        </w:rPr>
        <w:t>школы</w:t>
      </w:r>
      <w:r>
        <w:t xml:space="preserve"> </w:t>
      </w:r>
      <w:r>
        <w:rPr>
          <w:rFonts w:hint="eastAsia"/>
        </w:rPr>
        <w:t>при</w:t>
      </w:r>
      <w:r>
        <w:t xml:space="preserve"> </w:t>
      </w:r>
      <w:r>
        <w:rPr>
          <w:rFonts w:hint="eastAsia"/>
        </w:rPr>
        <w:t>Пантене</w:t>
      </w:r>
      <w:r>
        <w:t xml:space="preserve"> (179-202 </w:t>
      </w:r>
      <w:r>
        <w:rPr>
          <w:rFonts w:hint="eastAsia"/>
        </w:rPr>
        <w:t>гг</w:t>
      </w:r>
      <w:r>
        <w:t>.)</w:t>
      </w:r>
    </w:p>
    <w:p w14:paraId="3D5F4AE5" w14:textId="77777777" w:rsidR="00681804" w:rsidRDefault="00681804" w:rsidP="00681804"/>
    <w:p w14:paraId="0BC918A6" w14:textId="77777777" w:rsidR="00681804" w:rsidRDefault="00681804" w:rsidP="00681804">
      <w:r>
        <w:t xml:space="preserve">2.2. </w:t>
      </w:r>
      <w:r>
        <w:rPr>
          <w:rFonts w:hint="eastAsia"/>
        </w:rPr>
        <w:t>Климент</w:t>
      </w:r>
      <w:r>
        <w:t xml:space="preserve"> </w:t>
      </w:r>
      <w:r>
        <w:rPr>
          <w:rFonts w:hint="eastAsia"/>
        </w:rPr>
        <w:t>Александрийский</w:t>
      </w:r>
      <w:r>
        <w:t xml:space="preserve"> </w:t>
      </w:r>
      <w:r>
        <w:rPr>
          <w:rFonts w:hint="eastAsia"/>
        </w:rPr>
        <w:t>и</w:t>
      </w:r>
      <w:r>
        <w:t xml:space="preserve"> </w:t>
      </w:r>
      <w:r>
        <w:rPr>
          <w:rFonts w:hint="eastAsia"/>
        </w:rPr>
        <w:t>его</w:t>
      </w:r>
      <w:r>
        <w:t xml:space="preserve"> </w:t>
      </w:r>
      <w:r>
        <w:rPr>
          <w:rFonts w:hint="eastAsia"/>
        </w:rPr>
        <w:t>наследие</w:t>
      </w:r>
    </w:p>
    <w:p w14:paraId="3CC34988" w14:textId="77777777" w:rsidR="00681804" w:rsidRDefault="00681804" w:rsidP="00681804"/>
    <w:p w14:paraId="2AE8CD36" w14:textId="77777777" w:rsidR="00681804" w:rsidRDefault="00681804" w:rsidP="00681804">
      <w:r>
        <w:t xml:space="preserve">2.3. </w:t>
      </w:r>
      <w:r>
        <w:rPr>
          <w:rFonts w:hint="eastAsia"/>
        </w:rPr>
        <w:t>Ориген</w:t>
      </w:r>
      <w:r>
        <w:t xml:space="preserve"> </w:t>
      </w:r>
      <w:r>
        <w:rPr>
          <w:rFonts w:hint="eastAsia"/>
        </w:rPr>
        <w:t>в</w:t>
      </w:r>
      <w:r>
        <w:t xml:space="preserve"> </w:t>
      </w:r>
      <w:r>
        <w:rPr>
          <w:rFonts w:hint="eastAsia"/>
        </w:rPr>
        <w:t>Александрии</w:t>
      </w:r>
      <w:r>
        <w:t xml:space="preserve"> (203-232 </w:t>
      </w:r>
      <w:r>
        <w:rPr>
          <w:rFonts w:hint="eastAsia"/>
        </w:rPr>
        <w:t>гг</w:t>
      </w:r>
      <w:r>
        <w:t>.)</w:t>
      </w:r>
    </w:p>
    <w:p w14:paraId="40154C2F" w14:textId="77777777" w:rsidR="00681804" w:rsidRDefault="00681804" w:rsidP="00681804"/>
    <w:p w14:paraId="0C18906D" w14:textId="77777777" w:rsidR="00681804" w:rsidRDefault="00681804" w:rsidP="00681804">
      <w:r>
        <w:t xml:space="preserve">2.4. </w:t>
      </w:r>
      <w:r>
        <w:rPr>
          <w:rFonts w:hint="eastAsia"/>
        </w:rPr>
        <w:t>Особенности</w:t>
      </w:r>
      <w:r>
        <w:t xml:space="preserve"> </w:t>
      </w:r>
      <w:r>
        <w:rPr>
          <w:rFonts w:hint="eastAsia"/>
        </w:rPr>
        <w:t>развития</w:t>
      </w:r>
      <w:r>
        <w:t xml:space="preserve"> </w:t>
      </w:r>
      <w:r>
        <w:rPr>
          <w:rFonts w:hint="eastAsia"/>
        </w:rPr>
        <w:t>Александрийской</w:t>
      </w:r>
      <w:r>
        <w:t xml:space="preserve"> </w:t>
      </w:r>
      <w:r>
        <w:rPr>
          <w:rFonts w:hint="eastAsia"/>
        </w:rPr>
        <w:t>богословской</w:t>
      </w:r>
      <w:r>
        <w:t xml:space="preserve"> </w:t>
      </w:r>
      <w:r>
        <w:rPr>
          <w:rFonts w:hint="eastAsia"/>
        </w:rPr>
        <w:t>школы</w:t>
      </w:r>
      <w:r>
        <w:t xml:space="preserve"> </w:t>
      </w:r>
      <w:r>
        <w:rPr>
          <w:rFonts w:hint="eastAsia"/>
        </w:rPr>
        <w:t>в</w:t>
      </w:r>
      <w:r>
        <w:t xml:space="preserve"> </w:t>
      </w:r>
      <w:r>
        <w:rPr>
          <w:rFonts w:hint="eastAsia"/>
        </w:rPr>
        <w:t>сер</w:t>
      </w:r>
      <w:r>
        <w:t xml:space="preserve">. III - </w:t>
      </w:r>
      <w:r>
        <w:rPr>
          <w:rFonts w:hint="eastAsia"/>
        </w:rPr>
        <w:t>нач</w:t>
      </w:r>
      <w:r>
        <w:t xml:space="preserve">. V </w:t>
      </w:r>
      <w:r>
        <w:rPr>
          <w:rFonts w:hint="eastAsia"/>
        </w:rPr>
        <w:t>вв</w:t>
      </w:r>
    </w:p>
    <w:p w14:paraId="256967E9" w14:textId="77777777" w:rsidR="00681804" w:rsidRDefault="00681804" w:rsidP="00681804"/>
    <w:p w14:paraId="57C425F7" w14:textId="77777777" w:rsidR="00681804" w:rsidRDefault="00681804" w:rsidP="00681804">
      <w:r>
        <w:t xml:space="preserve">2.5. </w:t>
      </w:r>
      <w:r>
        <w:rPr>
          <w:rFonts w:hint="eastAsia"/>
        </w:rPr>
        <w:t>Афанасий</w:t>
      </w:r>
      <w:r>
        <w:t xml:space="preserve"> </w:t>
      </w:r>
      <w:r>
        <w:rPr>
          <w:rFonts w:hint="eastAsia"/>
        </w:rPr>
        <w:t>Александрийский</w:t>
      </w:r>
      <w:r>
        <w:t xml:space="preserve"> </w:t>
      </w:r>
      <w:r>
        <w:rPr>
          <w:rFonts w:hint="eastAsia"/>
        </w:rPr>
        <w:t>и</w:t>
      </w:r>
      <w:r>
        <w:t xml:space="preserve"> </w:t>
      </w:r>
      <w:r>
        <w:rPr>
          <w:rFonts w:hint="eastAsia"/>
        </w:rPr>
        <w:t>его</w:t>
      </w:r>
      <w:r>
        <w:t xml:space="preserve"> </w:t>
      </w:r>
      <w:r>
        <w:rPr>
          <w:rFonts w:hint="eastAsia"/>
        </w:rPr>
        <w:t>учение</w:t>
      </w:r>
    </w:p>
    <w:p w14:paraId="1AF16A25" w14:textId="77777777" w:rsidR="00681804" w:rsidRDefault="00681804" w:rsidP="00681804"/>
    <w:p w14:paraId="3A81D91F" w14:textId="77777777" w:rsidR="00681804" w:rsidRDefault="00681804" w:rsidP="00681804">
      <w:r>
        <w:rPr>
          <w:rFonts w:hint="eastAsia"/>
        </w:rPr>
        <w:lastRenderedPageBreak/>
        <w:t>Глава</w:t>
      </w:r>
      <w:r>
        <w:t xml:space="preserve"> III. </w:t>
      </w:r>
      <w:r>
        <w:rPr>
          <w:rFonts w:hint="eastAsia"/>
        </w:rPr>
        <w:t>Александрийская</w:t>
      </w:r>
      <w:r>
        <w:t xml:space="preserve"> </w:t>
      </w:r>
      <w:r>
        <w:rPr>
          <w:rFonts w:hint="eastAsia"/>
        </w:rPr>
        <w:t>интеллектуальная</w:t>
      </w:r>
      <w:r>
        <w:t xml:space="preserve"> </w:t>
      </w:r>
      <w:r>
        <w:rPr>
          <w:rFonts w:hint="eastAsia"/>
        </w:rPr>
        <w:t>традиция</w:t>
      </w:r>
      <w:r>
        <w:t xml:space="preserve"> </w:t>
      </w:r>
      <w:r>
        <w:rPr>
          <w:rFonts w:hint="eastAsia"/>
        </w:rPr>
        <w:t>сер</w:t>
      </w:r>
      <w:r>
        <w:t>. IV</w:t>
      </w:r>
    </w:p>
    <w:p w14:paraId="22733F46" w14:textId="77777777" w:rsidR="00681804" w:rsidRDefault="00681804" w:rsidP="00681804"/>
    <w:p w14:paraId="3A4F1F12" w14:textId="77777777" w:rsidR="00681804" w:rsidRDefault="00681804" w:rsidP="00681804">
      <w:r>
        <w:t>- 1-</w:t>
      </w:r>
      <w:r>
        <w:rPr>
          <w:rFonts w:hint="eastAsia"/>
        </w:rPr>
        <w:t>й</w:t>
      </w:r>
      <w:r>
        <w:t xml:space="preserve"> </w:t>
      </w:r>
      <w:r>
        <w:rPr>
          <w:rFonts w:hint="eastAsia"/>
        </w:rPr>
        <w:t>четв</w:t>
      </w:r>
      <w:r>
        <w:t xml:space="preserve">. V </w:t>
      </w:r>
      <w:r>
        <w:rPr>
          <w:rFonts w:hint="eastAsia"/>
        </w:rPr>
        <w:t>вв</w:t>
      </w:r>
      <w:r>
        <w:t xml:space="preserve">. </w:t>
      </w:r>
      <w:r>
        <w:rPr>
          <w:rFonts w:hint="eastAsia"/>
        </w:rPr>
        <w:t>и</w:t>
      </w:r>
      <w:r>
        <w:t xml:space="preserve"> </w:t>
      </w:r>
      <w:r>
        <w:rPr>
          <w:rFonts w:hint="eastAsia"/>
        </w:rPr>
        <w:t>христианская</w:t>
      </w:r>
      <w:r>
        <w:t xml:space="preserve"> </w:t>
      </w:r>
      <w:r>
        <w:rPr>
          <w:rFonts w:hint="eastAsia"/>
        </w:rPr>
        <w:t>церковь</w:t>
      </w:r>
      <w:r>
        <w:t xml:space="preserve">: </w:t>
      </w:r>
      <w:r>
        <w:rPr>
          <w:rFonts w:hint="eastAsia"/>
        </w:rPr>
        <w:t>период</w:t>
      </w:r>
      <w:r>
        <w:t xml:space="preserve"> </w:t>
      </w:r>
      <w:r>
        <w:rPr>
          <w:rFonts w:hint="eastAsia"/>
        </w:rPr>
        <w:t>конфронтации</w:t>
      </w:r>
    </w:p>
    <w:p w14:paraId="0867C9B0" w14:textId="77777777" w:rsidR="00681804" w:rsidRDefault="00681804" w:rsidP="00681804"/>
    <w:p w14:paraId="10B117BE" w14:textId="77777777" w:rsidR="00681804" w:rsidRDefault="00681804" w:rsidP="00681804">
      <w:r>
        <w:t xml:space="preserve">3.1. </w:t>
      </w:r>
      <w:r>
        <w:rPr>
          <w:rFonts w:hint="eastAsia"/>
        </w:rPr>
        <w:t>Естественно</w:t>
      </w:r>
      <w:r>
        <w:t>-</w:t>
      </w:r>
      <w:r>
        <w:rPr>
          <w:rFonts w:hint="eastAsia"/>
        </w:rPr>
        <w:t>научные</w:t>
      </w:r>
      <w:r>
        <w:t xml:space="preserve"> </w:t>
      </w:r>
      <w:r>
        <w:rPr>
          <w:rFonts w:hint="eastAsia"/>
        </w:rPr>
        <w:t>знания</w:t>
      </w:r>
      <w:r>
        <w:t xml:space="preserve"> (</w:t>
      </w:r>
      <w:r>
        <w:rPr>
          <w:rFonts w:hint="eastAsia"/>
        </w:rPr>
        <w:t>Папп</w:t>
      </w:r>
      <w:r>
        <w:t xml:space="preserve">, </w:t>
      </w:r>
      <w:r>
        <w:rPr>
          <w:rFonts w:hint="eastAsia"/>
        </w:rPr>
        <w:t>Теон</w:t>
      </w:r>
      <w:r>
        <w:t>)</w:t>
      </w:r>
    </w:p>
    <w:p w14:paraId="74E88D57" w14:textId="77777777" w:rsidR="00681804" w:rsidRDefault="00681804" w:rsidP="00681804"/>
    <w:p w14:paraId="18834116" w14:textId="77777777" w:rsidR="00681804" w:rsidRDefault="00681804" w:rsidP="00681804">
      <w:r>
        <w:t xml:space="preserve">3.2. </w:t>
      </w:r>
      <w:r>
        <w:rPr>
          <w:rFonts w:hint="eastAsia"/>
        </w:rPr>
        <w:t>Гипатия</w:t>
      </w:r>
      <w:r>
        <w:t xml:space="preserve"> </w:t>
      </w:r>
      <w:r>
        <w:rPr>
          <w:rFonts w:hint="eastAsia"/>
        </w:rPr>
        <w:t>и</w:t>
      </w:r>
      <w:r>
        <w:t xml:space="preserve"> </w:t>
      </w:r>
      <w:r>
        <w:rPr>
          <w:rFonts w:hint="eastAsia"/>
        </w:rPr>
        <w:t>ее</w:t>
      </w:r>
      <w:r>
        <w:t xml:space="preserve"> </w:t>
      </w:r>
      <w:r>
        <w:rPr>
          <w:rFonts w:hint="eastAsia"/>
        </w:rPr>
        <w:t>гибель</w:t>
      </w:r>
      <w:r>
        <w:t xml:space="preserve"> </w:t>
      </w:r>
      <w:r>
        <w:rPr>
          <w:rFonts w:hint="eastAsia"/>
        </w:rPr>
        <w:t>в</w:t>
      </w:r>
      <w:r>
        <w:t xml:space="preserve"> 415 </w:t>
      </w:r>
      <w:r>
        <w:rPr>
          <w:rFonts w:hint="eastAsia"/>
        </w:rPr>
        <w:t>г</w:t>
      </w:r>
    </w:p>
    <w:p w14:paraId="7E64B3D8" w14:textId="77777777" w:rsidR="00681804" w:rsidRDefault="00681804" w:rsidP="00681804"/>
    <w:p w14:paraId="785450EA" w14:textId="77777777" w:rsidR="00681804" w:rsidRDefault="00681804" w:rsidP="00681804">
      <w:r>
        <w:t xml:space="preserve">3.3. </w:t>
      </w:r>
      <w:r>
        <w:rPr>
          <w:rFonts w:hint="eastAsia"/>
        </w:rPr>
        <w:t>Архиепископ</w:t>
      </w:r>
      <w:r>
        <w:t xml:space="preserve"> </w:t>
      </w:r>
      <w:r>
        <w:rPr>
          <w:rFonts w:hint="eastAsia"/>
        </w:rPr>
        <w:t>Феофил</w:t>
      </w:r>
      <w:r>
        <w:t xml:space="preserve"> (384-412 </w:t>
      </w:r>
      <w:r>
        <w:rPr>
          <w:rFonts w:hint="eastAsia"/>
        </w:rPr>
        <w:t>гг</w:t>
      </w:r>
      <w:r>
        <w:t xml:space="preserve">.) </w:t>
      </w:r>
      <w:r>
        <w:rPr>
          <w:rFonts w:hint="eastAsia"/>
        </w:rPr>
        <w:t>и</w:t>
      </w:r>
      <w:r>
        <w:t xml:space="preserve"> </w:t>
      </w:r>
      <w:r>
        <w:rPr>
          <w:rFonts w:hint="eastAsia"/>
        </w:rPr>
        <w:t>александрийская</w:t>
      </w:r>
      <w:r>
        <w:t xml:space="preserve"> </w:t>
      </w:r>
      <w:r>
        <w:rPr>
          <w:rFonts w:hint="eastAsia"/>
        </w:rPr>
        <w:t>мысль</w:t>
      </w:r>
    </w:p>
    <w:p w14:paraId="55B10D21" w14:textId="77777777" w:rsidR="00681804" w:rsidRDefault="00681804" w:rsidP="00681804"/>
    <w:p w14:paraId="04518907" w14:textId="77777777" w:rsidR="00681804" w:rsidRDefault="00681804" w:rsidP="00681804">
      <w:r>
        <w:t xml:space="preserve">3.4. </w:t>
      </w:r>
      <w:r>
        <w:rPr>
          <w:rFonts w:hint="eastAsia"/>
        </w:rPr>
        <w:t>Архиепископ</w:t>
      </w:r>
      <w:r>
        <w:t xml:space="preserve"> </w:t>
      </w:r>
      <w:r>
        <w:rPr>
          <w:rFonts w:hint="eastAsia"/>
        </w:rPr>
        <w:t>Кирилл</w:t>
      </w:r>
      <w:r>
        <w:t xml:space="preserve"> (412-444 </w:t>
      </w:r>
      <w:r>
        <w:rPr>
          <w:rFonts w:hint="eastAsia"/>
        </w:rPr>
        <w:t>гг</w:t>
      </w:r>
      <w:r>
        <w:t xml:space="preserve">.) </w:t>
      </w:r>
      <w:r>
        <w:rPr>
          <w:rFonts w:hint="eastAsia"/>
        </w:rPr>
        <w:t>и</w:t>
      </w:r>
      <w:r>
        <w:t xml:space="preserve"> </w:t>
      </w:r>
      <w:r>
        <w:rPr>
          <w:rFonts w:hint="eastAsia"/>
        </w:rPr>
        <w:t>александрийская</w:t>
      </w:r>
      <w:r>
        <w:t xml:space="preserve"> </w:t>
      </w:r>
      <w:r>
        <w:rPr>
          <w:rFonts w:hint="eastAsia"/>
        </w:rPr>
        <w:t>мысль</w:t>
      </w:r>
    </w:p>
    <w:p w14:paraId="47028372" w14:textId="77777777" w:rsidR="00681804" w:rsidRDefault="00681804" w:rsidP="00681804"/>
    <w:p w14:paraId="46798534" w14:textId="77777777" w:rsidR="00681804" w:rsidRDefault="00681804" w:rsidP="00681804">
      <w:r>
        <w:rPr>
          <w:rFonts w:hint="eastAsia"/>
        </w:rPr>
        <w:t>Глава</w:t>
      </w:r>
      <w:r>
        <w:t xml:space="preserve"> IV. </w:t>
      </w:r>
      <w:r>
        <w:rPr>
          <w:rFonts w:hint="eastAsia"/>
        </w:rPr>
        <w:t>Александрийская</w:t>
      </w:r>
      <w:r>
        <w:t xml:space="preserve"> </w:t>
      </w:r>
      <w:r>
        <w:rPr>
          <w:rFonts w:hint="eastAsia"/>
        </w:rPr>
        <w:t>интеллектуальная</w:t>
      </w:r>
      <w:r>
        <w:t xml:space="preserve"> </w:t>
      </w:r>
      <w:r>
        <w:rPr>
          <w:rFonts w:hint="eastAsia"/>
        </w:rPr>
        <w:t>традиция</w:t>
      </w:r>
      <w:r>
        <w:t xml:space="preserve"> 2-</w:t>
      </w:r>
      <w:r>
        <w:rPr>
          <w:rFonts w:hint="eastAsia"/>
        </w:rPr>
        <w:t>й</w:t>
      </w:r>
    </w:p>
    <w:p w14:paraId="3EF7FF19" w14:textId="77777777" w:rsidR="00681804" w:rsidRDefault="00681804" w:rsidP="00681804"/>
    <w:p w14:paraId="4B022870" w14:textId="77777777" w:rsidR="00681804" w:rsidRDefault="00681804" w:rsidP="00681804">
      <w:r>
        <w:rPr>
          <w:rFonts w:hint="eastAsia"/>
        </w:rPr>
        <w:t>четв</w:t>
      </w:r>
      <w:r>
        <w:t xml:space="preserve">. V - </w:t>
      </w:r>
      <w:r>
        <w:rPr>
          <w:rFonts w:hint="eastAsia"/>
        </w:rPr>
        <w:t>нач</w:t>
      </w:r>
      <w:r>
        <w:t xml:space="preserve">. VII </w:t>
      </w:r>
      <w:r>
        <w:rPr>
          <w:rFonts w:hint="eastAsia"/>
        </w:rPr>
        <w:t>вв</w:t>
      </w:r>
      <w:r>
        <w:t xml:space="preserve">. </w:t>
      </w:r>
      <w:r>
        <w:rPr>
          <w:rFonts w:hint="eastAsia"/>
        </w:rPr>
        <w:t>и</w:t>
      </w:r>
      <w:r>
        <w:t xml:space="preserve"> </w:t>
      </w:r>
      <w:r>
        <w:rPr>
          <w:rFonts w:hint="eastAsia"/>
        </w:rPr>
        <w:t>её</w:t>
      </w:r>
      <w:r>
        <w:t xml:space="preserve"> </w:t>
      </w:r>
      <w:r>
        <w:rPr>
          <w:rFonts w:hint="eastAsia"/>
        </w:rPr>
        <w:t>христианизация</w:t>
      </w:r>
    </w:p>
    <w:p w14:paraId="2CD64008" w14:textId="77777777" w:rsidR="00681804" w:rsidRDefault="00681804" w:rsidP="00681804"/>
    <w:p w14:paraId="32634999" w14:textId="77777777" w:rsidR="00681804" w:rsidRDefault="00681804" w:rsidP="00681804">
      <w:r>
        <w:t xml:space="preserve">4.1. </w:t>
      </w:r>
      <w:r>
        <w:rPr>
          <w:rFonts w:hint="eastAsia"/>
        </w:rPr>
        <w:t>Александрийские</w:t>
      </w:r>
      <w:r>
        <w:t xml:space="preserve"> </w:t>
      </w:r>
      <w:r>
        <w:rPr>
          <w:rFonts w:hint="eastAsia"/>
        </w:rPr>
        <w:t>неоплатоники</w:t>
      </w:r>
      <w:r>
        <w:t xml:space="preserve"> </w:t>
      </w:r>
      <w:r>
        <w:rPr>
          <w:rFonts w:hint="eastAsia"/>
        </w:rPr>
        <w:t>в</w:t>
      </w:r>
      <w:r>
        <w:t xml:space="preserve"> 420-475 </w:t>
      </w:r>
      <w:r>
        <w:rPr>
          <w:rFonts w:hint="eastAsia"/>
        </w:rPr>
        <w:t>гг</w:t>
      </w:r>
      <w:r>
        <w:t>. (</w:t>
      </w:r>
      <w:r>
        <w:rPr>
          <w:rFonts w:hint="eastAsia"/>
        </w:rPr>
        <w:t>Гиерокл</w:t>
      </w:r>
      <w:r>
        <w:t xml:space="preserve">, </w:t>
      </w:r>
      <w:r>
        <w:rPr>
          <w:rFonts w:hint="eastAsia"/>
        </w:rPr>
        <w:t>Гермий</w:t>
      </w:r>
      <w:r>
        <w:t xml:space="preserve">, </w:t>
      </w:r>
      <w:r>
        <w:rPr>
          <w:rFonts w:hint="eastAsia"/>
        </w:rPr>
        <w:t>Эдесия</w:t>
      </w:r>
      <w:r>
        <w:t>)</w:t>
      </w:r>
    </w:p>
    <w:p w14:paraId="260B527E" w14:textId="77777777" w:rsidR="00681804" w:rsidRDefault="00681804" w:rsidP="00681804"/>
    <w:p w14:paraId="1B68726F" w14:textId="77777777" w:rsidR="00681804" w:rsidRDefault="00681804" w:rsidP="00681804">
      <w:r>
        <w:t xml:space="preserve">4.2. </w:t>
      </w:r>
      <w:r>
        <w:rPr>
          <w:rFonts w:hint="eastAsia"/>
        </w:rPr>
        <w:t>Аммоний</w:t>
      </w:r>
      <w:r>
        <w:t xml:space="preserve"> (</w:t>
      </w:r>
      <w:r>
        <w:rPr>
          <w:rFonts w:hint="eastAsia"/>
        </w:rPr>
        <w:t>схоларх</w:t>
      </w:r>
      <w:r>
        <w:t xml:space="preserve"> 475-526 </w:t>
      </w:r>
      <w:r>
        <w:rPr>
          <w:rFonts w:hint="eastAsia"/>
        </w:rPr>
        <w:t>гг</w:t>
      </w:r>
      <w:r>
        <w:t xml:space="preserve">.) </w:t>
      </w:r>
      <w:r>
        <w:rPr>
          <w:rFonts w:hint="eastAsia"/>
        </w:rPr>
        <w:t>и</w:t>
      </w:r>
      <w:r>
        <w:t xml:space="preserve"> </w:t>
      </w:r>
      <w:r>
        <w:rPr>
          <w:rFonts w:hint="eastAsia"/>
        </w:rPr>
        <w:t>соглашение</w:t>
      </w:r>
      <w:r>
        <w:t xml:space="preserve"> </w:t>
      </w:r>
      <w:r>
        <w:rPr>
          <w:rFonts w:hint="eastAsia"/>
        </w:rPr>
        <w:t>с</w:t>
      </w:r>
      <w:r>
        <w:t xml:space="preserve"> </w:t>
      </w:r>
      <w:r>
        <w:rPr>
          <w:rFonts w:hint="eastAsia"/>
        </w:rPr>
        <w:t>Петром</w:t>
      </w:r>
      <w:r>
        <w:t xml:space="preserve"> </w:t>
      </w:r>
      <w:r>
        <w:rPr>
          <w:rFonts w:hint="eastAsia"/>
        </w:rPr>
        <w:t>Монгом</w:t>
      </w:r>
      <w:r>
        <w:t xml:space="preserve"> </w:t>
      </w:r>
      <w:r>
        <w:rPr>
          <w:rFonts w:hint="eastAsia"/>
        </w:rPr>
        <w:t>о</w:t>
      </w:r>
      <w:r>
        <w:t xml:space="preserve"> </w:t>
      </w:r>
      <w:r>
        <w:rPr>
          <w:rFonts w:hint="eastAsia"/>
        </w:rPr>
        <w:t>христианизации</w:t>
      </w:r>
      <w:r>
        <w:t xml:space="preserve"> </w:t>
      </w:r>
      <w:r>
        <w:rPr>
          <w:rFonts w:hint="eastAsia"/>
        </w:rPr>
        <w:t>школы</w:t>
      </w:r>
      <w:r>
        <w:t xml:space="preserve"> </w:t>
      </w:r>
      <w:r>
        <w:rPr>
          <w:rFonts w:hint="eastAsia"/>
        </w:rPr>
        <w:t>неоплатонизма</w:t>
      </w:r>
    </w:p>
    <w:p w14:paraId="10FACAD1" w14:textId="77777777" w:rsidR="00681804" w:rsidRDefault="00681804" w:rsidP="00681804"/>
    <w:p w14:paraId="00437A23" w14:textId="77777777" w:rsidR="00681804" w:rsidRDefault="00681804" w:rsidP="00681804">
      <w:r>
        <w:t xml:space="preserve">4.3. </w:t>
      </w:r>
      <w:r>
        <w:rPr>
          <w:rFonts w:hint="eastAsia"/>
        </w:rPr>
        <w:t>Гораполлон</w:t>
      </w:r>
      <w:r>
        <w:t xml:space="preserve"> </w:t>
      </w:r>
      <w:r>
        <w:rPr>
          <w:rFonts w:hint="eastAsia"/>
        </w:rPr>
        <w:t>и</w:t>
      </w:r>
      <w:r>
        <w:t xml:space="preserve"> </w:t>
      </w:r>
      <w:r>
        <w:rPr>
          <w:rFonts w:hint="eastAsia"/>
        </w:rPr>
        <w:t>филопоны</w:t>
      </w:r>
      <w:r>
        <w:t xml:space="preserve"> </w:t>
      </w:r>
      <w:r>
        <w:rPr>
          <w:rFonts w:hint="eastAsia"/>
        </w:rPr>
        <w:t>в</w:t>
      </w:r>
      <w:r>
        <w:t xml:space="preserve"> </w:t>
      </w:r>
      <w:r>
        <w:rPr>
          <w:rFonts w:hint="eastAsia"/>
        </w:rPr>
        <w:t>контексте</w:t>
      </w:r>
      <w:r>
        <w:t xml:space="preserve"> </w:t>
      </w:r>
      <w:r>
        <w:rPr>
          <w:rFonts w:hint="eastAsia"/>
        </w:rPr>
        <w:t>христианизации</w:t>
      </w:r>
      <w:r>
        <w:t xml:space="preserve"> </w:t>
      </w:r>
      <w:r>
        <w:rPr>
          <w:rFonts w:hint="eastAsia"/>
        </w:rPr>
        <w:t>интеллектуальной</w:t>
      </w:r>
      <w:r>
        <w:t xml:space="preserve"> </w:t>
      </w:r>
      <w:r>
        <w:rPr>
          <w:rFonts w:hint="eastAsia"/>
        </w:rPr>
        <w:t>традиции</w:t>
      </w:r>
      <w:r>
        <w:t xml:space="preserve"> </w:t>
      </w:r>
      <w:r>
        <w:rPr>
          <w:rFonts w:hint="eastAsia"/>
        </w:rPr>
        <w:t>конца</w:t>
      </w:r>
      <w:r>
        <w:t xml:space="preserve"> V </w:t>
      </w:r>
      <w:r>
        <w:rPr>
          <w:rFonts w:hint="eastAsia"/>
        </w:rPr>
        <w:t>в</w:t>
      </w:r>
    </w:p>
    <w:p w14:paraId="37B14BC2" w14:textId="77777777" w:rsidR="00681804" w:rsidRDefault="00681804" w:rsidP="00681804"/>
    <w:p w14:paraId="27B4306A" w14:textId="77777777" w:rsidR="00681804" w:rsidRDefault="00681804" w:rsidP="00681804">
      <w:r>
        <w:t xml:space="preserve">4.4. </w:t>
      </w:r>
      <w:r>
        <w:rPr>
          <w:rFonts w:hint="eastAsia"/>
        </w:rPr>
        <w:t>Александрийские</w:t>
      </w:r>
      <w:r>
        <w:t xml:space="preserve"> </w:t>
      </w:r>
      <w:r>
        <w:rPr>
          <w:rFonts w:hint="eastAsia"/>
        </w:rPr>
        <w:t>философы</w:t>
      </w:r>
      <w:r>
        <w:t xml:space="preserve"> </w:t>
      </w:r>
      <w:r>
        <w:rPr>
          <w:rFonts w:hint="eastAsia"/>
        </w:rPr>
        <w:t>в</w:t>
      </w:r>
      <w:r>
        <w:t xml:space="preserve"> VI </w:t>
      </w:r>
      <w:r>
        <w:rPr>
          <w:rFonts w:hint="eastAsia"/>
        </w:rPr>
        <w:t>в</w:t>
      </w:r>
      <w:r>
        <w:t>. (</w:t>
      </w:r>
      <w:r>
        <w:rPr>
          <w:rFonts w:hint="eastAsia"/>
        </w:rPr>
        <w:t>Олимпиодор</w:t>
      </w:r>
      <w:r>
        <w:t xml:space="preserve">, </w:t>
      </w:r>
      <w:r>
        <w:rPr>
          <w:rFonts w:hint="eastAsia"/>
        </w:rPr>
        <w:t>Элий</w:t>
      </w:r>
      <w:r>
        <w:t xml:space="preserve">, </w:t>
      </w:r>
      <w:r>
        <w:rPr>
          <w:rFonts w:hint="eastAsia"/>
        </w:rPr>
        <w:t>Давид</w:t>
      </w:r>
      <w:r>
        <w:t>)</w:t>
      </w:r>
    </w:p>
    <w:p w14:paraId="46B219B1" w14:textId="77777777" w:rsidR="00681804" w:rsidRDefault="00681804" w:rsidP="00681804"/>
    <w:p w14:paraId="39906435" w14:textId="77777777" w:rsidR="00681804" w:rsidRDefault="00681804" w:rsidP="00681804">
      <w:r>
        <w:t xml:space="preserve">4.5. </w:t>
      </w:r>
      <w:r>
        <w:rPr>
          <w:rFonts w:hint="eastAsia"/>
        </w:rPr>
        <w:t>Стефан</w:t>
      </w:r>
      <w:r>
        <w:t xml:space="preserve"> </w:t>
      </w:r>
      <w:r>
        <w:rPr>
          <w:rFonts w:hint="eastAsia"/>
        </w:rPr>
        <w:t>Александрийский</w:t>
      </w:r>
      <w:r>
        <w:t xml:space="preserve"> - </w:t>
      </w:r>
      <w:r>
        <w:rPr>
          <w:rFonts w:hint="eastAsia"/>
        </w:rPr>
        <w:t>полимат</w:t>
      </w:r>
      <w:r>
        <w:t xml:space="preserve"> (</w:t>
      </w:r>
      <w:r>
        <w:rPr>
          <w:rFonts w:hint="eastAsia"/>
        </w:rPr>
        <w:t>философ</w:t>
      </w:r>
      <w:r>
        <w:t xml:space="preserve">, </w:t>
      </w:r>
      <w:r>
        <w:rPr>
          <w:rFonts w:hint="eastAsia"/>
        </w:rPr>
        <w:t>врач</w:t>
      </w:r>
      <w:r>
        <w:lastRenderedPageBreak/>
        <w:t xml:space="preserve">, </w:t>
      </w:r>
      <w:r>
        <w:rPr>
          <w:rFonts w:hint="eastAsia"/>
        </w:rPr>
        <w:t>астроном</w:t>
      </w:r>
      <w:r>
        <w:t>,</w:t>
      </w:r>
    </w:p>
    <w:p w14:paraId="736114FA" w14:textId="77777777" w:rsidR="00681804" w:rsidRDefault="00681804" w:rsidP="00681804"/>
    <w:p w14:paraId="6E6E9ED9" w14:textId="77777777" w:rsidR="00681804" w:rsidRDefault="00681804" w:rsidP="00681804">
      <w:r>
        <w:rPr>
          <w:rFonts w:hint="eastAsia"/>
        </w:rPr>
        <w:t>астролог</w:t>
      </w:r>
      <w:r>
        <w:t xml:space="preserve">, </w:t>
      </w:r>
      <w:r>
        <w:rPr>
          <w:rFonts w:hint="eastAsia"/>
        </w:rPr>
        <w:t>алхимик</w:t>
      </w:r>
      <w:r>
        <w:t xml:space="preserve">, </w:t>
      </w:r>
      <w:r>
        <w:rPr>
          <w:rFonts w:hint="eastAsia"/>
        </w:rPr>
        <w:t>математик</w:t>
      </w:r>
      <w:r>
        <w:t>)</w:t>
      </w:r>
    </w:p>
    <w:p w14:paraId="24D0D78E" w14:textId="77777777" w:rsidR="00681804" w:rsidRDefault="00681804" w:rsidP="00681804"/>
    <w:p w14:paraId="7AEA2BA3" w14:textId="77777777" w:rsidR="00681804" w:rsidRDefault="00681804" w:rsidP="00681804">
      <w:r>
        <w:rPr>
          <w:rFonts w:hint="eastAsia"/>
        </w:rPr>
        <w:t>Глава</w:t>
      </w:r>
      <w:r>
        <w:t xml:space="preserve"> V. </w:t>
      </w:r>
      <w:r>
        <w:rPr>
          <w:rFonts w:hint="eastAsia"/>
        </w:rPr>
        <w:t>Медиевализация</w:t>
      </w:r>
      <w:r>
        <w:t xml:space="preserve"> </w:t>
      </w:r>
      <w:r>
        <w:rPr>
          <w:rFonts w:hint="eastAsia"/>
        </w:rPr>
        <w:t>знания</w:t>
      </w:r>
      <w:r>
        <w:t xml:space="preserve"> </w:t>
      </w:r>
      <w:r>
        <w:rPr>
          <w:rFonts w:hint="eastAsia"/>
        </w:rPr>
        <w:t>и</w:t>
      </w:r>
      <w:r>
        <w:t xml:space="preserve"> </w:t>
      </w:r>
      <w:r>
        <w:rPr>
          <w:rFonts w:hint="eastAsia"/>
        </w:rPr>
        <w:t>новая</w:t>
      </w:r>
      <w:r>
        <w:t xml:space="preserve"> </w:t>
      </w:r>
      <w:r>
        <w:rPr>
          <w:rFonts w:hint="eastAsia"/>
        </w:rPr>
        <w:t>картина</w:t>
      </w:r>
      <w:r>
        <w:t xml:space="preserve"> </w:t>
      </w:r>
      <w:r>
        <w:rPr>
          <w:rFonts w:hint="eastAsia"/>
        </w:rPr>
        <w:t>мира</w:t>
      </w:r>
    </w:p>
    <w:p w14:paraId="0499103E" w14:textId="77777777" w:rsidR="00681804" w:rsidRDefault="00681804" w:rsidP="00681804"/>
    <w:p w14:paraId="7F10D018" w14:textId="77777777" w:rsidR="00681804" w:rsidRDefault="00681804" w:rsidP="00681804">
      <w:r>
        <w:t xml:space="preserve">5.1. </w:t>
      </w:r>
      <w:r>
        <w:rPr>
          <w:rFonts w:hint="eastAsia"/>
        </w:rPr>
        <w:t>Иоанн</w:t>
      </w:r>
      <w:r>
        <w:t xml:space="preserve"> </w:t>
      </w:r>
      <w:r>
        <w:rPr>
          <w:rFonts w:hint="eastAsia"/>
        </w:rPr>
        <w:t>Филопон</w:t>
      </w:r>
      <w:r>
        <w:t xml:space="preserve">: </w:t>
      </w:r>
      <w:r>
        <w:rPr>
          <w:rFonts w:hint="eastAsia"/>
        </w:rPr>
        <w:t>христианизация</w:t>
      </w:r>
      <w:r>
        <w:t xml:space="preserve"> </w:t>
      </w:r>
      <w:r>
        <w:rPr>
          <w:rFonts w:hint="eastAsia"/>
        </w:rPr>
        <w:t>аристотелизма</w:t>
      </w:r>
      <w:r>
        <w:t xml:space="preserve"> (</w:t>
      </w:r>
      <w:r>
        <w:rPr>
          <w:rFonts w:hint="eastAsia"/>
        </w:rPr>
        <w:t>спор</w:t>
      </w:r>
      <w:r>
        <w:t xml:space="preserve"> </w:t>
      </w:r>
      <w:r>
        <w:rPr>
          <w:rFonts w:hint="eastAsia"/>
        </w:rPr>
        <w:t>о</w:t>
      </w:r>
      <w:r>
        <w:t xml:space="preserve"> </w:t>
      </w:r>
      <w:r>
        <w:rPr>
          <w:rFonts w:hint="eastAsia"/>
        </w:rPr>
        <w:t>вечности</w:t>
      </w:r>
      <w:r>
        <w:t xml:space="preserve"> </w:t>
      </w:r>
      <w:r>
        <w:rPr>
          <w:rFonts w:hint="eastAsia"/>
        </w:rPr>
        <w:t>мира</w:t>
      </w:r>
      <w:r>
        <w:t xml:space="preserve">) </w:t>
      </w:r>
      <w:r>
        <w:rPr>
          <w:rFonts w:hint="eastAsia"/>
        </w:rPr>
        <w:t>и</w:t>
      </w:r>
      <w:r>
        <w:t xml:space="preserve"> </w:t>
      </w:r>
      <w:r>
        <w:rPr>
          <w:rFonts w:hint="eastAsia"/>
        </w:rPr>
        <w:t>богословское</w:t>
      </w:r>
      <w:r>
        <w:t xml:space="preserve"> </w:t>
      </w:r>
      <w:r>
        <w:rPr>
          <w:rFonts w:hint="eastAsia"/>
        </w:rPr>
        <w:t>осмысление</w:t>
      </w:r>
      <w:r>
        <w:t xml:space="preserve"> </w:t>
      </w:r>
      <w:r>
        <w:rPr>
          <w:rFonts w:hint="eastAsia"/>
        </w:rPr>
        <w:t>научного</w:t>
      </w:r>
      <w:r>
        <w:t xml:space="preserve"> </w:t>
      </w:r>
      <w:r>
        <w:rPr>
          <w:rFonts w:hint="eastAsia"/>
        </w:rPr>
        <w:t>знания</w:t>
      </w:r>
    </w:p>
    <w:p w14:paraId="430C240D" w14:textId="77777777" w:rsidR="00681804" w:rsidRDefault="00681804" w:rsidP="00681804"/>
    <w:p w14:paraId="43CFDFF6" w14:textId="77777777" w:rsidR="00681804" w:rsidRDefault="00681804" w:rsidP="00681804">
      <w:r>
        <w:t xml:space="preserve">5.2. </w:t>
      </w:r>
      <w:r>
        <w:rPr>
          <w:rFonts w:hint="eastAsia"/>
        </w:rPr>
        <w:t>Оригенистские</w:t>
      </w:r>
      <w:r>
        <w:t xml:space="preserve"> </w:t>
      </w:r>
      <w:r>
        <w:rPr>
          <w:rFonts w:hint="eastAsia"/>
        </w:rPr>
        <w:t>споры</w:t>
      </w:r>
      <w:r>
        <w:t xml:space="preserve"> VI </w:t>
      </w:r>
      <w:r>
        <w:rPr>
          <w:rFonts w:hint="eastAsia"/>
        </w:rPr>
        <w:t>в</w:t>
      </w:r>
      <w:r>
        <w:t xml:space="preserve">. </w:t>
      </w:r>
      <w:r>
        <w:rPr>
          <w:rFonts w:hint="eastAsia"/>
        </w:rPr>
        <w:t>и</w:t>
      </w:r>
      <w:r>
        <w:t xml:space="preserve"> </w:t>
      </w:r>
      <w:r>
        <w:rPr>
          <w:rFonts w:hint="eastAsia"/>
        </w:rPr>
        <w:t>осуждение</w:t>
      </w:r>
      <w:r>
        <w:t xml:space="preserve"> </w:t>
      </w:r>
      <w:r>
        <w:rPr>
          <w:rFonts w:hint="eastAsia"/>
        </w:rPr>
        <w:t>оригенизма</w:t>
      </w:r>
      <w:r>
        <w:t xml:space="preserve"> (</w:t>
      </w:r>
      <w:r>
        <w:rPr>
          <w:rFonts w:hint="eastAsia"/>
        </w:rPr>
        <w:t>предсуще</w:t>
      </w:r>
      <w:r>
        <w:t>-</w:t>
      </w:r>
      <w:r>
        <w:rPr>
          <w:rFonts w:hint="eastAsia"/>
        </w:rPr>
        <w:t>ствование</w:t>
      </w:r>
      <w:r>
        <w:t xml:space="preserve"> </w:t>
      </w:r>
      <w:r>
        <w:rPr>
          <w:rFonts w:hint="eastAsia"/>
        </w:rPr>
        <w:t>и</w:t>
      </w:r>
      <w:r>
        <w:t xml:space="preserve"> </w:t>
      </w:r>
      <w:r>
        <w:rPr>
          <w:rFonts w:hint="eastAsia"/>
        </w:rPr>
        <w:t>переселение</w:t>
      </w:r>
      <w:r>
        <w:t xml:space="preserve"> </w:t>
      </w:r>
      <w:r>
        <w:rPr>
          <w:rFonts w:hint="eastAsia"/>
        </w:rPr>
        <w:t>душ</w:t>
      </w:r>
      <w:r>
        <w:t>)</w:t>
      </w:r>
    </w:p>
    <w:p w14:paraId="18CFC706" w14:textId="77777777" w:rsidR="00681804" w:rsidRDefault="00681804" w:rsidP="00681804"/>
    <w:p w14:paraId="7612DECF" w14:textId="77777777" w:rsidR="00681804" w:rsidRDefault="00681804" w:rsidP="00681804">
      <w:r>
        <w:t xml:space="preserve">5.3. </w:t>
      </w:r>
      <w:r>
        <w:rPr>
          <w:rFonts w:hint="eastAsia"/>
        </w:rPr>
        <w:t>Новая</w:t>
      </w:r>
      <w:r>
        <w:t xml:space="preserve"> </w:t>
      </w:r>
      <w:r>
        <w:rPr>
          <w:rFonts w:hint="eastAsia"/>
        </w:rPr>
        <w:t>картина</w:t>
      </w:r>
      <w:r>
        <w:t xml:space="preserve"> </w:t>
      </w:r>
      <w:r>
        <w:rPr>
          <w:rFonts w:hint="eastAsia"/>
        </w:rPr>
        <w:t>мира</w:t>
      </w:r>
      <w:r>
        <w:t xml:space="preserve">: </w:t>
      </w:r>
      <w:r>
        <w:rPr>
          <w:rFonts w:hint="eastAsia"/>
        </w:rPr>
        <w:t>«</w:t>
      </w:r>
      <w:r>
        <w:rPr>
          <w:rFonts w:hint="eastAsia"/>
        </w:rPr>
        <w:t>византийское</w:t>
      </w:r>
      <w:r>
        <w:t xml:space="preserve"> </w:t>
      </w:r>
      <w:r>
        <w:rPr>
          <w:rFonts w:hint="eastAsia"/>
        </w:rPr>
        <w:t>искажение</w:t>
      </w:r>
      <w:r>
        <w:rPr>
          <w:rFonts w:hint="eastAsia"/>
        </w:rPr>
        <w:t>»</w:t>
      </w:r>
      <w:r>
        <w:t xml:space="preserve"> (</w:t>
      </w:r>
      <w:r>
        <w:rPr>
          <w:rFonts w:hint="eastAsia"/>
        </w:rPr>
        <w:t>Косьма</w:t>
      </w:r>
      <w:r>
        <w:t xml:space="preserve"> </w:t>
      </w:r>
      <w:r>
        <w:rPr>
          <w:rFonts w:hint="eastAsia"/>
        </w:rPr>
        <w:t>Инди</w:t>
      </w:r>
      <w:r>
        <w:t>-</w:t>
      </w:r>
      <w:r>
        <w:rPr>
          <w:rFonts w:hint="eastAsia"/>
        </w:rPr>
        <w:t>коплов</w:t>
      </w:r>
      <w:r>
        <w:t>)</w:t>
      </w:r>
    </w:p>
    <w:p w14:paraId="4CFA9CCA" w14:textId="77777777" w:rsidR="00681804" w:rsidRDefault="00681804" w:rsidP="00681804"/>
    <w:p w14:paraId="455DD94F" w14:textId="77777777" w:rsidR="00681804" w:rsidRDefault="00681804" w:rsidP="00681804">
      <w:r>
        <w:t xml:space="preserve">5.4. </w:t>
      </w:r>
      <w:r>
        <w:rPr>
          <w:rFonts w:hint="eastAsia"/>
        </w:rPr>
        <w:t>Паранаука</w:t>
      </w:r>
      <w:r>
        <w:t xml:space="preserve"> (</w:t>
      </w:r>
      <w:r>
        <w:rPr>
          <w:rFonts w:hint="eastAsia"/>
        </w:rPr>
        <w:t>астрология</w:t>
      </w:r>
      <w:r>
        <w:t xml:space="preserve">) </w:t>
      </w:r>
      <w:r>
        <w:rPr>
          <w:rFonts w:hint="eastAsia"/>
        </w:rPr>
        <w:t>в</w:t>
      </w:r>
      <w:r>
        <w:t xml:space="preserve"> </w:t>
      </w:r>
      <w:r>
        <w:rPr>
          <w:rFonts w:hint="eastAsia"/>
        </w:rPr>
        <w:t>Александрии</w:t>
      </w:r>
      <w:r>
        <w:t xml:space="preserve"> (</w:t>
      </w:r>
      <w:r>
        <w:rPr>
          <w:rFonts w:hint="eastAsia"/>
        </w:rPr>
        <w:t>Павел</w:t>
      </w:r>
      <w:r>
        <w:t xml:space="preserve"> </w:t>
      </w:r>
      <w:r>
        <w:rPr>
          <w:rFonts w:hint="eastAsia"/>
        </w:rPr>
        <w:t>Александрийский</w:t>
      </w:r>
      <w:r>
        <w:t>)</w:t>
      </w:r>
    </w:p>
    <w:p w14:paraId="3C668311" w14:textId="77777777" w:rsidR="00681804" w:rsidRDefault="00681804" w:rsidP="00681804"/>
    <w:p w14:paraId="43BEF513" w14:textId="77777777" w:rsidR="00681804" w:rsidRDefault="00681804" w:rsidP="00681804">
      <w:r>
        <w:rPr>
          <w:rFonts w:hint="eastAsia"/>
        </w:rPr>
        <w:t>Заключение</w:t>
      </w:r>
    </w:p>
    <w:p w14:paraId="0FCCA1D6" w14:textId="77777777" w:rsidR="00681804" w:rsidRDefault="00681804" w:rsidP="00681804"/>
    <w:p w14:paraId="3869509B" w14:textId="77777777" w:rsidR="00681804" w:rsidRDefault="00681804" w:rsidP="00681804">
      <w:r>
        <w:rPr>
          <w:rFonts w:hint="eastAsia"/>
        </w:rPr>
        <w:t>Библиография</w:t>
      </w:r>
    </w:p>
    <w:p w14:paraId="3B461730" w14:textId="77777777" w:rsidR="00681804" w:rsidRDefault="00681804" w:rsidP="00681804"/>
    <w:p w14:paraId="0341F8D1" w14:textId="0AF44DDA" w:rsidR="00681804" w:rsidRPr="00681804" w:rsidRDefault="00681804" w:rsidP="00681804">
      <w:r>
        <w:rPr>
          <w:rFonts w:hint="eastAsia"/>
        </w:rPr>
        <w:t>Приложения</w:t>
      </w:r>
    </w:p>
    <w:sectPr w:rsidR="00681804" w:rsidRPr="00681804" w:rsidSect="005906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FDF4" w14:textId="77777777" w:rsidR="0059061C" w:rsidRDefault="0059061C">
      <w:pPr>
        <w:spacing w:after="0" w:line="240" w:lineRule="auto"/>
      </w:pPr>
      <w:r>
        <w:separator/>
      </w:r>
    </w:p>
  </w:endnote>
  <w:endnote w:type="continuationSeparator" w:id="0">
    <w:p w14:paraId="1A51E6C9" w14:textId="77777777" w:rsidR="0059061C" w:rsidRDefault="0059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E943" w14:textId="77777777" w:rsidR="0059061C" w:rsidRDefault="0059061C"/>
    <w:p w14:paraId="18C47879" w14:textId="77777777" w:rsidR="0059061C" w:rsidRDefault="0059061C"/>
    <w:p w14:paraId="444E7839" w14:textId="77777777" w:rsidR="0059061C" w:rsidRDefault="0059061C"/>
    <w:p w14:paraId="1166FA60" w14:textId="77777777" w:rsidR="0059061C" w:rsidRDefault="0059061C"/>
    <w:p w14:paraId="369FFC48" w14:textId="77777777" w:rsidR="0059061C" w:rsidRDefault="0059061C"/>
    <w:p w14:paraId="329E33F8" w14:textId="77777777" w:rsidR="0059061C" w:rsidRDefault="0059061C"/>
    <w:p w14:paraId="7A3C7473" w14:textId="77777777" w:rsidR="0059061C" w:rsidRDefault="00590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214499" wp14:editId="3E518E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DDFD" w14:textId="77777777" w:rsidR="0059061C" w:rsidRDefault="00590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14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9CDDFD" w14:textId="77777777" w:rsidR="0059061C" w:rsidRDefault="00590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C6B4A" w14:textId="77777777" w:rsidR="0059061C" w:rsidRDefault="0059061C"/>
    <w:p w14:paraId="1ABCFE7B" w14:textId="77777777" w:rsidR="0059061C" w:rsidRDefault="0059061C"/>
    <w:p w14:paraId="5F7B6D41" w14:textId="77777777" w:rsidR="0059061C" w:rsidRDefault="00590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40E48" wp14:editId="1D04BC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4F561" w14:textId="77777777" w:rsidR="0059061C" w:rsidRDefault="0059061C"/>
                          <w:p w14:paraId="2AE65B63" w14:textId="77777777" w:rsidR="0059061C" w:rsidRDefault="00590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40E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24F561" w14:textId="77777777" w:rsidR="0059061C" w:rsidRDefault="0059061C"/>
                    <w:p w14:paraId="2AE65B63" w14:textId="77777777" w:rsidR="0059061C" w:rsidRDefault="00590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1B35C6" w14:textId="77777777" w:rsidR="0059061C" w:rsidRDefault="0059061C"/>
    <w:p w14:paraId="37EABAA2" w14:textId="77777777" w:rsidR="0059061C" w:rsidRDefault="0059061C">
      <w:pPr>
        <w:rPr>
          <w:sz w:val="2"/>
          <w:szCs w:val="2"/>
        </w:rPr>
      </w:pPr>
    </w:p>
    <w:p w14:paraId="43069A30" w14:textId="77777777" w:rsidR="0059061C" w:rsidRDefault="0059061C"/>
    <w:p w14:paraId="6F560C42" w14:textId="77777777" w:rsidR="0059061C" w:rsidRDefault="0059061C">
      <w:pPr>
        <w:spacing w:after="0" w:line="240" w:lineRule="auto"/>
      </w:pPr>
    </w:p>
  </w:footnote>
  <w:footnote w:type="continuationSeparator" w:id="0">
    <w:p w14:paraId="485D41CF" w14:textId="77777777" w:rsidR="0059061C" w:rsidRDefault="0059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1C"/>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55238</TotalTime>
  <Pages>3</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1009</cp:revision>
  <cp:lastPrinted>2009-02-06T05:36:00Z</cp:lastPrinted>
  <dcterms:created xsi:type="dcterms:W3CDTF">2024-01-07T13:43:00Z</dcterms:created>
  <dcterms:modified xsi:type="dcterms:W3CDTF">2024-04-02T10:15:00Z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