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DC7E"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Прахов, Сергей Николаевич.</w:t>
      </w:r>
    </w:p>
    <w:p w14:paraId="29A2A238"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Проверка правила Окубо-Цвейга-Иизуки в рождении Ø (1020)- F12 (1525)- мезонов при аннигиляции остановившихся антипротонов : диссертация ... кандидата физико-математических наук : 01.04.16. - Дубна, 1998. - 100 с.</w:t>
      </w:r>
    </w:p>
    <w:p w14:paraId="5F360D04"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Оглавление диссертациикандидат физико-математических наук Прахов, Сергей Николаевич</w:t>
      </w:r>
    </w:p>
    <w:p w14:paraId="379E4804"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Оглавление</w:t>
      </w:r>
    </w:p>
    <w:p w14:paraId="4E3D9B11"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Введение</w:t>
      </w:r>
    </w:p>
    <w:p w14:paraId="2C72BE4F"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1 Экспериментальная устанока</w:t>
      </w:r>
    </w:p>
    <w:p w14:paraId="48FB9C17"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1.1 Пучки LEAR</w:t>
      </w:r>
    </w:p>
    <w:p w14:paraId="779FEB74"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1.2 Спектрометр OBELIX</w:t>
      </w:r>
    </w:p>
    <w:p w14:paraId="4D18BDD2"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1.2.1 Основные характеристики установки</w:t>
      </w:r>
    </w:p>
    <w:p w14:paraId="493704B8"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1.2.2 Магнит</w:t>
      </w:r>
    </w:p>
    <w:p w14:paraId="5EBCE21B"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1.2.3 Спирально-проекционная камера</w:t>
      </w:r>
    </w:p>
    <w:p w14:paraId="0F3B08CB"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1.2.4 Цилиндрическая дрейфовая камера</w:t>
      </w:r>
    </w:p>
    <w:p w14:paraId="66CD0532"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1.2.5 Времяпролетная система</w:t>
      </w:r>
    </w:p>
    <w:p w14:paraId="624D4ADE"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1.2.6 Гамма-детектор высокого углового разрешения</w:t>
      </w:r>
    </w:p>
    <w:p w14:paraId="4A3E2294"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 Изучение рождения ф- и ш-мезонов в аннигиляции покоящихся антипротонов в газообразном дейтерии при нормальных условиях</w:t>
      </w:r>
    </w:p>
    <w:p w14:paraId="4CC1723D"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2.1 Организация системы сбора данных, триггер</w:t>
      </w:r>
    </w:p>
    <w:p w14:paraId="34486C45"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2.1.1 Специализированный триггер на ^»-мезон</w:t>
      </w:r>
    </w:p>
    <w:p w14:paraId="596E724D"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2.1.2 Выделение аннигиляции антипротонов в газе дейтерия</w:t>
      </w:r>
    </w:p>
    <w:p w14:paraId="7D23C8A3"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2.1.3 Определение эффективности и параметров триггера</w:t>
      </w:r>
    </w:p>
    <w:p w14:paraId="60D51F28"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2.2 Оценка числа исходных аннигиляций для данных с ^-триггером</w:t>
      </w:r>
    </w:p>
    <w:p w14:paraId="6B192ACE"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2.3 Возможность выделения реакций с ф- и а&gt;-мезоном в зависимости от импульса протона</w:t>
      </w:r>
    </w:p>
    <w:p w14:paraId="3F8C028B"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2.4 Анализ реакции pd —&gt; фп~р3 (Рр &lt; 200 МэВ/с)</w:t>
      </w:r>
    </w:p>
    <w:p w14:paraId="794A62F0"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2.4.1 Выделение полезных событий и оценка возможного фона</w:t>
      </w:r>
    </w:p>
    <w:p w14:paraId="35C2863A"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2.4.2 Описание фитирующей процедуры</w:t>
      </w:r>
    </w:p>
    <w:p w14:paraId="02A42E6C"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2.4.3 Моделирование реакции pd -» фп~р3</w:t>
      </w:r>
    </w:p>
    <w:p w14:paraId="6F95A66B"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2.5 Измерение реакции pd —&gt; фп~р (Рр &gt; 400 МэВ/с)</w:t>
      </w:r>
    </w:p>
    <w:p w14:paraId="5B1E5820"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2.6 Измерение реакции pd -» и&gt;тт~р (Рр &gt; 400 МэВ/с)</w:t>
      </w:r>
    </w:p>
    <w:p w14:paraId="36279AC4"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2.7 Вероятности аннигиляции по каналам фж~ и илг"</w:t>
      </w:r>
    </w:p>
    <w:p w14:paraId="2869348F"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lastRenderedPageBreak/>
        <w:t>2.8 Отношение выходов фтг~/а&gt;7г~ и величина нарушения правила ОЦИ</w:t>
      </w:r>
    </w:p>
    <w:p w14:paraId="6712263E"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2.9 Выводы</w:t>
      </w:r>
    </w:p>
    <w:p w14:paraId="3E51FFA0"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3 Изучение рождения фтт° и фг) в аннигиляции покоящихся антипротонов</w:t>
      </w:r>
    </w:p>
    <w:p w14:paraId="6AC87490"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в газообразном водороде при нормальных условиях</w:t>
      </w:r>
    </w:p>
    <w:p w14:paraId="272CB78B"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3.1 Организация системы сбора данных, триггер</w:t>
      </w:r>
    </w:p>
    <w:p w14:paraId="798A1374"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3.2 Выделение реакции рр —К+К~Х (X - нейтральные частицы)</w:t>
      </w:r>
    </w:p>
    <w:p w14:paraId="41193FAD"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3.3 Анализ реакции рр —&gt; &lt;/&gt;7г°</w:t>
      </w:r>
    </w:p>
    <w:p w14:paraId="00ACB77A"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3.4 Анализ реакции рр —» фг}</w:t>
      </w:r>
    </w:p>
    <w:p w14:paraId="7D077ECF"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3.5 Выводы</w:t>
      </w:r>
    </w:p>
    <w:p w14:paraId="2398D3F2"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4 Изучение рождения 0(1020)- и /2(1525)-мезонов в рр-аннигиляции в покое</w:t>
      </w:r>
    </w:p>
    <w:p w14:paraId="3907BCF6"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при различных плотностях водородной мишени</w:t>
      </w:r>
    </w:p>
    <w:p w14:paraId="78E8FF3B"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4.1 Наборы полезных данных; вклады возможных фонов</w:t>
      </w:r>
    </w:p>
    <w:p w14:paraId="1D9480C8"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4.2 Парциально-волновой анализ реакции рр —&gt; К+К~7г°</w:t>
      </w:r>
    </w:p>
    <w:p w14:paraId="651D465B"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4.3 Вычисление абсолютных вероятностей рр-аннигиляции</w:t>
      </w:r>
    </w:p>
    <w:p w14:paraId="2F20F8C3"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4.4 Обсуждение результатов анализа реакции рр —К+К~тт°</w:t>
      </w:r>
    </w:p>
    <w:p w14:paraId="1EF4134E"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4.4.1 Вероятность рождения фтг° при аннигиляции из начальных состояний и 1Рг</w:t>
      </w:r>
    </w:p>
    <w:p w14:paraId="14954F3C"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4.4.2 Определение отношения вероятностей аннигиляции</w:t>
      </w:r>
    </w:p>
    <w:p w14:paraId="3F0D779B"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ЩР /2(1525)тг° / рр /2(1270)7г°) из 5- и Р-волны</w:t>
      </w:r>
    </w:p>
    <w:p w14:paraId="02B241BD"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4.4.3 Вероятности аннигиляции по каналу рр —&gt; /Г* (890) А"</w:t>
      </w:r>
    </w:p>
    <w:p w14:paraId="0B90ADA1"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4.5 Выводы</w:t>
      </w:r>
    </w:p>
    <w:p w14:paraId="4861B549"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Заключение</w:t>
      </w:r>
    </w:p>
    <w:p w14:paraId="67747A0A" w14:textId="77777777" w:rsidR="00667F4B" w:rsidRPr="00667F4B" w:rsidRDefault="00667F4B" w:rsidP="00667F4B">
      <w:pPr>
        <w:rPr>
          <w:rFonts w:ascii="Helvetica" w:eastAsia="Symbol" w:hAnsi="Helvetica" w:cs="Helvetica"/>
          <w:b/>
          <w:bCs/>
          <w:color w:val="222222"/>
          <w:kern w:val="0"/>
          <w:sz w:val="21"/>
          <w:szCs w:val="21"/>
          <w:lang w:eastAsia="ru-RU"/>
        </w:rPr>
      </w:pPr>
      <w:r w:rsidRPr="00667F4B">
        <w:rPr>
          <w:rFonts w:ascii="Helvetica" w:eastAsia="Symbol" w:hAnsi="Helvetica" w:cs="Helvetica"/>
          <w:b/>
          <w:bCs/>
          <w:color w:val="222222"/>
          <w:kern w:val="0"/>
          <w:sz w:val="21"/>
          <w:szCs w:val="21"/>
          <w:lang w:eastAsia="ru-RU"/>
        </w:rPr>
        <w:t>Список литературы</w:t>
      </w:r>
    </w:p>
    <w:p w14:paraId="3869883D" w14:textId="3259DB46" w:rsidR="00F11235" w:rsidRPr="00667F4B" w:rsidRDefault="00F11235" w:rsidP="00667F4B"/>
    <w:sectPr w:rsidR="00F11235" w:rsidRPr="00667F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CEAD" w14:textId="77777777" w:rsidR="009B14C7" w:rsidRDefault="009B14C7">
      <w:pPr>
        <w:spacing w:after="0" w:line="240" w:lineRule="auto"/>
      </w:pPr>
      <w:r>
        <w:separator/>
      </w:r>
    </w:p>
  </w:endnote>
  <w:endnote w:type="continuationSeparator" w:id="0">
    <w:p w14:paraId="261F888C" w14:textId="77777777" w:rsidR="009B14C7" w:rsidRDefault="009B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B8F8" w14:textId="77777777" w:rsidR="009B14C7" w:rsidRDefault="009B14C7"/>
    <w:p w14:paraId="50100285" w14:textId="77777777" w:rsidR="009B14C7" w:rsidRDefault="009B14C7"/>
    <w:p w14:paraId="113D8F0C" w14:textId="77777777" w:rsidR="009B14C7" w:rsidRDefault="009B14C7"/>
    <w:p w14:paraId="01A573F7" w14:textId="77777777" w:rsidR="009B14C7" w:rsidRDefault="009B14C7"/>
    <w:p w14:paraId="435E6B79" w14:textId="77777777" w:rsidR="009B14C7" w:rsidRDefault="009B14C7"/>
    <w:p w14:paraId="184DE943" w14:textId="77777777" w:rsidR="009B14C7" w:rsidRDefault="009B14C7"/>
    <w:p w14:paraId="7FFA6848" w14:textId="77777777" w:rsidR="009B14C7" w:rsidRDefault="009B14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603800" wp14:editId="50512E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1312F" w14:textId="77777777" w:rsidR="009B14C7" w:rsidRDefault="009B14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038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A1312F" w14:textId="77777777" w:rsidR="009B14C7" w:rsidRDefault="009B14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7F9428" w14:textId="77777777" w:rsidR="009B14C7" w:rsidRDefault="009B14C7"/>
    <w:p w14:paraId="6D63A210" w14:textId="77777777" w:rsidR="009B14C7" w:rsidRDefault="009B14C7"/>
    <w:p w14:paraId="224D305B" w14:textId="77777777" w:rsidR="009B14C7" w:rsidRDefault="009B14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64FD1D" wp14:editId="1E4F25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A9FD" w14:textId="77777777" w:rsidR="009B14C7" w:rsidRDefault="009B14C7"/>
                          <w:p w14:paraId="4B9232CA" w14:textId="77777777" w:rsidR="009B14C7" w:rsidRDefault="009B14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4FD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7CA9FD" w14:textId="77777777" w:rsidR="009B14C7" w:rsidRDefault="009B14C7"/>
                    <w:p w14:paraId="4B9232CA" w14:textId="77777777" w:rsidR="009B14C7" w:rsidRDefault="009B14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44E64F" w14:textId="77777777" w:rsidR="009B14C7" w:rsidRDefault="009B14C7"/>
    <w:p w14:paraId="1C44109C" w14:textId="77777777" w:rsidR="009B14C7" w:rsidRDefault="009B14C7">
      <w:pPr>
        <w:rPr>
          <w:sz w:val="2"/>
          <w:szCs w:val="2"/>
        </w:rPr>
      </w:pPr>
    </w:p>
    <w:p w14:paraId="7A3DF514" w14:textId="77777777" w:rsidR="009B14C7" w:rsidRDefault="009B14C7"/>
    <w:p w14:paraId="35EFFA40" w14:textId="77777777" w:rsidR="009B14C7" w:rsidRDefault="009B14C7">
      <w:pPr>
        <w:spacing w:after="0" w:line="240" w:lineRule="auto"/>
      </w:pPr>
    </w:p>
  </w:footnote>
  <w:footnote w:type="continuationSeparator" w:id="0">
    <w:p w14:paraId="67424724" w14:textId="77777777" w:rsidR="009B14C7" w:rsidRDefault="009B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7"/>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166338</TotalTime>
  <Pages>2</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5116</cp:revision>
  <cp:lastPrinted>2009-02-06T05:36:00Z</cp:lastPrinted>
  <dcterms:created xsi:type="dcterms:W3CDTF">2024-01-07T13:43:00Z</dcterms:created>
  <dcterms:modified xsi:type="dcterms:W3CDTF">2025-09-17T15:15:00Z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