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121B" w14:textId="214BF0F8" w:rsidR="00A23E5F" w:rsidRDefault="003621C6" w:rsidP="003621C6">
      <w:r w:rsidRPr="003621C6">
        <w:rPr>
          <w:rFonts w:hint="eastAsia"/>
        </w:rPr>
        <w:t>Брутян</w:t>
      </w:r>
      <w:r w:rsidRPr="003621C6">
        <w:t xml:space="preserve"> </w:t>
      </w:r>
      <w:r w:rsidRPr="003621C6">
        <w:rPr>
          <w:rFonts w:hint="eastAsia"/>
        </w:rPr>
        <w:t>Мурад</w:t>
      </w:r>
      <w:r w:rsidRPr="003621C6">
        <w:t xml:space="preserve"> </w:t>
      </w:r>
      <w:r w:rsidRPr="003621C6">
        <w:rPr>
          <w:rFonts w:hint="eastAsia"/>
        </w:rPr>
        <w:t>Мурадович</w:t>
      </w:r>
      <w:r>
        <w:t xml:space="preserve"> </w:t>
      </w:r>
      <w:r w:rsidRPr="003621C6">
        <w:rPr>
          <w:rFonts w:hint="eastAsia"/>
        </w:rPr>
        <w:t>Методы</w:t>
      </w:r>
      <w:r w:rsidRPr="003621C6">
        <w:t xml:space="preserve"> </w:t>
      </w:r>
      <w:r w:rsidRPr="003621C6">
        <w:rPr>
          <w:rFonts w:hint="eastAsia"/>
        </w:rPr>
        <w:t>оценки</w:t>
      </w:r>
      <w:r w:rsidRPr="003621C6">
        <w:t xml:space="preserve"> </w:t>
      </w:r>
      <w:r w:rsidRPr="003621C6">
        <w:rPr>
          <w:rFonts w:hint="eastAsia"/>
        </w:rPr>
        <w:t>уровня</w:t>
      </w:r>
      <w:r w:rsidRPr="003621C6">
        <w:t xml:space="preserve"> </w:t>
      </w:r>
      <w:r w:rsidRPr="003621C6">
        <w:rPr>
          <w:rFonts w:hint="eastAsia"/>
        </w:rPr>
        <w:t>технологической</w:t>
      </w:r>
      <w:r w:rsidRPr="003621C6">
        <w:t xml:space="preserve"> </w:t>
      </w:r>
      <w:r w:rsidRPr="003621C6">
        <w:rPr>
          <w:rFonts w:hint="eastAsia"/>
        </w:rPr>
        <w:t>зрелости</w:t>
      </w:r>
      <w:r w:rsidRPr="003621C6">
        <w:t xml:space="preserve"> </w:t>
      </w:r>
      <w:r w:rsidRPr="003621C6">
        <w:rPr>
          <w:rFonts w:hint="eastAsia"/>
        </w:rPr>
        <w:t>инновационных</w:t>
      </w:r>
      <w:r w:rsidRPr="003621C6">
        <w:t xml:space="preserve"> </w:t>
      </w:r>
      <w:r w:rsidRPr="003621C6">
        <w:rPr>
          <w:rFonts w:hint="eastAsia"/>
        </w:rPr>
        <w:t>технологий</w:t>
      </w:r>
      <w:r w:rsidRPr="003621C6">
        <w:t xml:space="preserve"> </w:t>
      </w:r>
      <w:r w:rsidRPr="003621C6">
        <w:rPr>
          <w:rFonts w:hint="eastAsia"/>
        </w:rPr>
        <w:t>с</w:t>
      </w:r>
      <w:r w:rsidRPr="003621C6">
        <w:t xml:space="preserve"> </w:t>
      </w:r>
      <w:r w:rsidRPr="003621C6">
        <w:rPr>
          <w:rFonts w:hint="eastAsia"/>
        </w:rPr>
        <w:t>учетом</w:t>
      </w:r>
      <w:r w:rsidRPr="003621C6">
        <w:t xml:space="preserve"> </w:t>
      </w:r>
      <w:r w:rsidRPr="003621C6">
        <w:rPr>
          <w:rFonts w:hint="eastAsia"/>
        </w:rPr>
        <w:t>их</w:t>
      </w:r>
      <w:r w:rsidRPr="003621C6">
        <w:t xml:space="preserve"> </w:t>
      </w:r>
      <w:r w:rsidRPr="003621C6">
        <w:rPr>
          <w:rFonts w:hint="eastAsia"/>
        </w:rPr>
        <w:t>системной</w:t>
      </w:r>
      <w:r w:rsidRPr="003621C6">
        <w:t xml:space="preserve"> </w:t>
      </w:r>
      <w:r w:rsidRPr="003621C6">
        <w:rPr>
          <w:rFonts w:hint="eastAsia"/>
        </w:rPr>
        <w:t>интеграции</w:t>
      </w:r>
      <w:r w:rsidRPr="003621C6">
        <w:t xml:space="preserve"> </w:t>
      </w:r>
      <w:r w:rsidRPr="003621C6">
        <w:rPr>
          <w:rFonts w:hint="eastAsia"/>
        </w:rPr>
        <w:t>и</w:t>
      </w:r>
      <w:r w:rsidRPr="003621C6">
        <w:t xml:space="preserve"> </w:t>
      </w:r>
      <w:r w:rsidRPr="003621C6">
        <w:rPr>
          <w:rFonts w:hint="eastAsia"/>
        </w:rPr>
        <w:t>экологических</w:t>
      </w:r>
      <w:r w:rsidRPr="003621C6">
        <w:t xml:space="preserve"> </w:t>
      </w:r>
      <w:r w:rsidRPr="003621C6">
        <w:rPr>
          <w:rFonts w:hint="eastAsia"/>
        </w:rPr>
        <w:t>факторов</w:t>
      </w:r>
      <w:r w:rsidRPr="003621C6">
        <w:t xml:space="preserve"> </w:t>
      </w:r>
      <w:r w:rsidRPr="003621C6">
        <w:rPr>
          <w:rFonts w:hint="eastAsia"/>
        </w:rPr>
        <w:t>на</w:t>
      </w:r>
      <w:r w:rsidRPr="003621C6">
        <w:t xml:space="preserve"> </w:t>
      </w:r>
      <w:r w:rsidRPr="003621C6">
        <w:rPr>
          <w:rFonts w:hint="eastAsia"/>
        </w:rPr>
        <w:t>примере</w:t>
      </w:r>
      <w:r w:rsidRPr="003621C6">
        <w:t xml:space="preserve"> </w:t>
      </w:r>
      <w:r w:rsidRPr="003621C6">
        <w:rPr>
          <w:rFonts w:hint="eastAsia"/>
        </w:rPr>
        <w:t>авиастроительной</w:t>
      </w:r>
      <w:r w:rsidRPr="003621C6">
        <w:t xml:space="preserve"> </w:t>
      </w:r>
      <w:r w:rsidRPr="003621C6">
        <w:rPr>
          <w:rFonts w:hint="eastAsia"/>
        </w:rPr>
        <w:t>отрасли</w:t>
      </w:r>
    </w:p>
    <w:p w14:paraId="02509397" w14:textId="77777777" w:rsidR="003621C6" w:rsidRDefault="003621C6" w:rsidP="003621C6">
      <w:r>
        <w:rPr>
          <w:rFonts w:hint="eastAsia"/>
        </w:rPr>
        <w:t>ОГЛАВЛЕНИЕ</w:t>
      </w:r>
      <w:r>
        <w:t xml:space="preserve"> </w:t>
      </w:r>
      <w:r>
        <w:rPr>
          <w:rFonts w:hint="eastAsia"/>
        </w:rPr>
        <w:t>ДИССЕРТАЦИИ</w:t>
      </w:r>
    </w:p>
    <w:p w14:paraId="683AA693" w14:textId="77777777" w:rsidR="003621C6" w:rsidRDefault="003621C6" w:rsidP="003621C6">
      <w:r>
        <w:rPr>
          <w:rFonts w:hint="eastAsia"/>
        </w:rPr>
        <w:t>кандидат</w:t>
      </w:r>
      <w:r>
        <w:t xml:space="preserve"> </w:t>
      </w:r>
      <w:r>
        <w:rPr>
          <w:rFonts w:hint="eastAsia"/>
        </w:rPr>
        <w:t>наук</w:t>
      </w:r>
      <w:r>
        <w:t xml:space="preserve"> </w:t>
      </w:r>
      <w:r>
        <w:rPr>
          <w:rFonts w:hint="eastAsia"/>
        </w:rPr>
        <w:t>Брутян</w:t>
      </w:r>
      <w:r>
        <w:t xml:space="preserve"> </w:t>
      </w:r>
      <w:r>
        <w:rPr>
          <w:rFonts w:hint="eastAsia"/>
        </w:rPr>
        <w:t>Мурад</w:t>
      </w:r>
      <w:r>
        <w:t xml:space="preserve"> </w:t>
      </w:r>
      <w:r>
        <w:rPr>
          <w:rFonts w:hint="eastAsia"/>
        </w:rPr>
        <w:t>Мурадович</w:t>
      </w:r>
    </w:p>
    <w:p w14:paraId="2D154161" w14:textId="77777777" w:rsidR="003621C6" w:rsidRDefault="003621C6" w:rsidP="003621C6">
      <w:r>
        <w:rPr>
          <w:rFonts w:hint="eastAsia"/>
        </w:rPr>
        <w:t>Введение</w:t>
      </w:r>
    </w:p>
    <w:p w14:paraId="2379E6E7" w14:textId="77777777" w:rsidR="003621C6" w:rsidRDefault="003621C6" w:rsidP="003621C6"/>
    <w:p w14:paraId="169BFC65" w14:textId="77777777" w:rsidR="003621C6" w:rsidRDefault="003621C6" w:rsidP="003621C6">
      <w:r>
        <w:t xml:space="preserve">I. </w:t>
      </w:r>
      <w:r>
        <w:rPr>
          <w:rFonts w:hint="eastAsia"/>
        </w:rPr>
        <w:t>Особенности</w:t>
      </w:r>
      <w:r>
        <w:t xml:space="preserve"> </w:t>
      </w:r>
      <w:r>
        <w:rPr>
          <w:rFonts w:hint="eastAsia"/>
        </w:rPr>
        <w:t>инновационной</w:t>
      </w:r>
      <w:r>
        <w:t xml:space="preserve"> </w:t>
      </w:r>
      <w:r>
        <w:rPr>
          <w:rFonts w:hint="eastAsia"/>
        </w:rPr>
        <w:t>деятельности</w:t>
      </w:r>
    </w:p>
    <w:p w14:paraId="792E6550" w14:textId="77777777" w:rsidR="003621C6" w:rsidRDefault="003621C6" w:rsidP="003621C6"/>
    <w:p w14:paraId="03F197DE" w14:textId="77777777" w:rsidR="003621C6" w:rsidRDefault="003621C6" w:rsidP="003621C6">
      <w:r>
        <w:rPr>
          <w:rFonts w:hint="eastAsia"/>
        </w:rPr>
        <w:t>в</w:t>
      </w:r>
      <w:r>
        <w:t xml:space="preserve"> </w:t>
      </w:r>
      <w:r>
        <w:rPr>
          <w:rFonts w:hint="eastAsia"/>
        </w:rPr>
        <w:t>наукоемких</w:t>
      </w:r>
      <w:r>
        <w:t xml:space="preserve"> </w:t>
      </w:r>
      <w:r>
        <w:rPr>
          <w:rFonts w:hint="eastAsia"/>
        </w:rPr>
        <w:t>отраслях</w:t>
      </w:r>
      <w:r>
        <w:t xml:space="preserve"> </w:t>
      </w:r>
      <w:r>
        <w:rPr>
          <w:rFonts w:hint="eastAsia"/>
        </w:rPr>
        <w:t>экономики</w:t>
      </w:r>
      <w:r>
        <w:t xml:space="preserve">, </w:t>
      </w:r>
      <w:r>
        <w:rPr>
          <w:rFonts w:hint="eastAsia"/>
        </w:rPr>
        <w:t>затрагивающих</w:t>
      </w:r>
      <w:r>
        <w:t xml:space="preserve"> </w:t>
      </w:r>
      <w:r>
        <w:rPr>
          <w:rFonts w:hint="eastAsia"/>
        </w:rPr>
        <w:t>экологические</w:t>
      </w:r>
      <w:r>
        <w:t xml:space="preserve"> </w:t>
      </w:r>
      <w:r>
        <w:rPr>
          <w:rFonts w:hint="eastAsia"/>
        </w:rPr>
        <w:t>аспекты</w:t>
      </w:r>
    </w:p>
    <w:p w14:paraId="665BBF0B" w14:textId="77777777" w:rsidR="003621C6" w:rsidRDefault="003621C6" w:rsidP="003621C6"/>
    <w:p w14:paraId="68BCE6F4" w14:textId="77777777" w:rsidR="003621C6" w:rsidRDefault="003621C6" w:rsidP="003621C6">
      <w:r>
        <w:t xml:space="preserve">1.1. </w:t>
      </w:r>
      <w:r>
        <w:rPr>
          <w:rFonts w:hint="eastAsia"/>
        </w:rPr>
        <w:t>Государственная</w:t>
      </w:r>
      <w:r>
        <w:t xml:space="preserve"> </w:t>
      </w:r>
      <w:r>
        <w:rPr>
          <w:rFonts w:hint="eastAsia"/>
        </w:rPr>
        <w:t>инновационная</w:t>
      </w:r>
      <w:r>
        <w:t xml:space="preserve"> </w:t>
      </w:r>
      <w:r>
        <w:rPr>
          <w:rFonts w:hint="eastAsia"/>
        </w:rPr>
        <w:t>политика</w:t>
      </w:r>
      <w:r>
        <w:t xml:space="preserve"> </w:t>
      </w:r>
      <w:r>
        <w:rPr>
          <w:rFonts w:hint="eastAsia"/>
        </w:rPr>
        <w:t>по</w:t>
      </w:r>
      <w:r>
        <w:t xml:space="preserve"> </w:t>
      </w:r>
      <w:r>
        <w:rPr>
          <w:rFonts w:hint="eastAsia"/>
        </w:rPr>
        <w:t>стимулированию</w:t>
      </w:r>
      <w:r>
        <w:t xml:space="preserve"> </w:t>
      </w:r>
      <w:r>
        <w:rPr>
          <w:rFonts w:hint="eastAsia"/>
        </w:rPr>
        <w:t>развития</w:t>
      </w:r>
      <w:r>
        <w:t xml:space="preserve"> </w:t>
      </w:r>
      <w:r>
        <w:rPr>
          <w:rFonts w:hint="eastAsia"/>
        </w:rPr>
        <w:t>научно</w:t>
      </w:r>
      <w:r>
        <w:t>-</w:t>
      </w:r>
      <w:r>
        <w:rPr>
          <w:rFonts w:hint="eastAsia"/>
        </w:rPr>
        <w:t>технической</w:t>
      </w:r>
      <w:r>
        <w:t xml:space="preserve"> </w:t>
      </w:r>
      <w:r>
        <w:rPr>
          <w:rFonts w:hint="eastAsia"/>
        </w:rPr>
        <w:t>сферы</w:t>
      </w:r>
    </w:p>
    <w:p w14:paraId="31F5164D" w14:textId="77777777" w:rsidR="003621C6" w:rsidRDefault="003621C6" w:rsidP="003621C6"/>
    <w:p w14:paraId="226564E3" w14:textId="77777777" w:rsidR="003621C6" w:rsidRDefault="003621C6" w:rsidP="003621C6">
      <w:r>
        <w:t xml:space="preserve">1.2. </w:t>
      </w:r>
      <w:r>
        <w:rPr>
          <w:rFonts w:hint="eastAsia"/>
        </w:rPr>
        <w:t>Проблемы</w:t>
      </w:r>
      <w:r>
        <w:t xml:space="preserve"> </w:t>
      </w:r>
      <w:r>
        <w:rPr>
          <w:rFonts w:hint="eastAsia"/>
        </w:rPr>
        <w:t>создания</w:t>
      </w:r>
      <w:r>
        <w:t xml:space="preserve"> </w:t>
      </w:r>
      <w:r>
        <w:rPr>
          <w:rFonts w:hint="eastAsia"/>
        </w:rPr>
        <w:t>новых</w:t>
      </w:r>
      <w:r>
        <w:t xml:space="preserve"> </w:t>
      </w:r>
      <w:r>
        <w:rPr>
          <w:rFonts w:hint="eastAsia"/>
        </w:rPr>
        <w:t>технологий</w:t>
      </w:r>
      <w:r>
        <w:t xml:space="preserve"> </w:t>
      </w:r>
      <w:r>
        <w:rPr>
          <w:rFonts w:hint="eastAsia"/>
        </w:rPr>
        <w:t>в</w:t>
      </w:r>
      <w:r>
        <w:t xml:space="preserve"> </w:t>
      </w:r>
      <w:r>
        <w:rPr>
          <w:rFonts w:hint="eastAsia"/>
        </w:rPr>
        <w:t>наукоемких</w:t>
      </w:r>
    </w:p>
    <w:p w14:paraId="26DC14EF" w14:textId="77777777" w:rsidR="003621C6" w:rsidRDefault="003621C6" w:rsidP="003621C6"/>
    <w:p w14:paraId="641BDEB4" w14:textId="77777777" w:rsidR="003621C6" w:rsidRDefault="003621C6" w:rsidP="003621C6">
      <w:r>
        <w:rPr>
          <w:rFonts w:hint="eastAsia"/>
        </w:rPr>
        <w:t>отраслях</w:t>
      </w:r>
    </w:p>
    <w:p w14:paraId="1C3B7CFB" w14:textId="77777777" w:rsidR="003621C6" w:rsidRDefault="003621C6" w:rsidP="003621C6"/>
    <w:p w14:paraId="313657A4" w14:textId="77777777" w:rsidR="003621C6" w:rsidRDefault="003621C6" w:rsidP="003621C6">
      <w:r>
        <w:t xml:space="preserve">1.3. </w:t>
      </w:r>
      <w:r>
        <w:rPr>
          <w:rFonts w:hint="eastAsia"/>
        </w:rPr>
        <w:t>Методологические</w:t>
      </w:r>
      <w:r>
        <w:t xml:space="preserve"> </w:t>
      </w:r>
      <w:r>
        <w:rPr>
          <w:rFonts w:hint="eastAsia"/>
        </w:rPr>
        <w:t>особенности</w:t>
      </w:r>
      <w:r>
        <w:t xml:space="preserve"> </w:t>
      </w:r>
      <w:r>
        <w:rPr>
          <w:rFonts w:hint="eastAsia"/>
        </w:rPr>
        <w:t>инновационной</w:t>
      </w:r>
      <w:r>
        <w:t xml:space="preserve"> </w:t>
      </w:r>
      <w:r>
        <w:rPr>
          <w:rFonts w:hint="eastAsia"/>
        </w:rPr>
        <w:t>деятельности</w:t>
      </w:r>
    </w:p>
    <w:p w14:paraId="0CCCF9BC" w14:textId="77777777" w:rsidR="003621C6" w:rsidRDefault="003621C6" w:rsidP="003621C6"/>
    <w:p w14:paraId="2E955BE4" w14:textId="77777777" w:rsidR="003621C6" w:rsidRDefault="003621C6" w:rsidP="003621C6">
      <w:r>
        <w:rPr>
          <w:rFonts w:hint="eastAsia"/>
        </w:rPr>
        <w:t>в</w:t>
      </w:r>
      <w:r>
        <w:t xml:space="preserve"> </w:t>
      </w:r>
      <w:r>
        <w:rPr>
          <w:rFonts w:hint="eastAsia"/>
        </w:rPr>
        <w:t>высокотехнологичных</w:t>
      </w:r>
      <w:r>
        <w:t xml:space="preserve"> </w:t>
      </w:r>
      <w:r>
        <w:rPr>
          <w:rFonts w:hint="eastAsia"/>
        </w:rPr>
        <w:t>отраслях</w:t>
      </w:r>
      <w:r>
        <w:t xml:space="preserve"> </w:t>
      </w:r>
      <w:r>
        <w:rPr>
          <w:rFonts w:hint="eastAsia"/>
        </w:rPr>
        <w:t>экономики</w:t>
      </w:r>
    </w:p>
    <w:p w14:paraId="32F31551" w14:textId="77777777" w:rsidR="003621C6" w:rsidRDefault="003621C6" w:rsidP="003621C6"/>
    <w:p w14:paraId="328595F3" w14:textId="77777777" w:rsidR="003621C6" w:rsidRDefault="003621C6" w:rsidP="003621C6">
      <w:r>
        <w:t xml:space="preserve">1.4.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технологические</w:t>
      </w:r>
      <w:r>
        <w:t xml:space="preserve"> </w:t>
      </w:r>
      <w:r>
        <w:rPr>
          <w:rFonts w:hint="eastAsia"/>
        </w:rPr>
        <w:t>инновации</w:t>
      </w:r>
    </w:p>
    <w:p w14:paraId="49D656BB" w14:textId="77777777" w:rsidR="003621C6" w:rsidRDefault="003621C6" w:rsidP="003621C6"/>
    <w:p w14:paraId="3ECA1A67" w14:textId="77777777" w:rsidR="003621C6" w:rsidRDefault="003621C6" w:rsidP="003621C6">
      <w:r>
        <w:rPr>
          <w:rFonts w:hint="eastAsia"/>
        </w:rPr>
        <w:t>Выводы</w:t>
      </w:r>
      <w:r>
        <w:t xml:space="preserve"> </w:t>
      </w:r>
      <w:r>
        <w:rPr>
          <w:rFonts w:hint="eastAsia"/>
        </w:rPr>
        <w:t>по</w:t>
      </w:r>
      <w:r>
        <w:t xml:space="preserve"> </w:t>
      </w:r>
      <w:r>
        <w:rPr>
          <w:rFonts w:hint="eastAsia"/>
        </w:rPr>
        <w:t>главе</w:t>
      </w:r>
      <w:r>
        <w:t xml:space="preserve"> I</w:t>
      </w:r>
    </w:p>
    <w:p w14:paraId="6A63AC6B" w14:textId="77777777" w:rsidR="003621C6" w:rsidRDefault="003621C6" w:rsidP="003621C6"/>
    <w:p w14:paraId="0CDA7E42" w14:textId="77777777" w:rsidR="003621C6" w:rsidRDefault="003621C6" w:rsidP="003621C6">
      <w:r>
        <w:t xml:space="preserve">II. </w:t>
      </w:r>
      <w:r>
        <w:rPr>
          <w:rFonts w:hint="eastAsia"/>
        </w:rPr>
        <w:t>Разработка</w:t>
      </w:r>
      <w:r>
        <w:t xml:space="preserve"> </w:t>
      </w:r>
      <w:r>
        <w:rPr>
          <w:rFonts w:hint="eastAsia"/>
        </w:rPr>
        <w:t>экспертно</w:t>
      </w:r>
      <w:r>
        <w:t>-</w:t>
      </w:r>
      <w:r>
        <w:rPr>
          <w:rFonts w:hint="eastAsia"/>
        </w:rPr>
        <w:t>тестовой</w:t>
      </w:r>
      <w:r>
        <w:t xml:space="preserve"> </w:t>
      </w:r>
      <w:r>
        <w:rPr>
          <w:rFonts w:hint="eastAsia"/>
        </w:rPr>
        <w:t>методики</w:t>
      </w:r>
      <w:r>
        <w:t xml:space="preserve"> </w:t>
      </w:r>
      <w:r>
        <w:rPr>
          <w:rFonts w:hint="eastAsia"/>
        </w:rPr>
        <w:t>управления</w:t>
      </w:r>
      <w:r>
        <w:t xml:space="preserve"> </w:t>
      </w:r>
      <w:r>
        <w:rPr>
          <w:rFonts w:hint="eastAsia"/>
        </w:rPr>
        <w:t>ИП</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на</w:t>
      </w:r>
      <w:r>
        <w:t xml:space="preserve"> </w:t>
      </w:r>
      <w:r>
        <w:rPr>
          <w:rFonts w:hint="eastAsia"/>
        </w:rPr>
        <w:t>экологию</w:t>
      </w:r>
    </w:p>
    <w:p w14:paraId="352A6758" w14:textId="77777777" w:rsidR="003621C6" w:rsidRDefault="003621C6" w:rsidP="003621C6"/>
    <w:p w14:paraId="36CB6BBE" w14:textId="77777777" w:rsidR="003621C6" w:rsidRDefault="003621C6" w:rsidP="003621C6">
      <w:r>
        <w:lastRenderedPageBreak/>
        <w:t xml:space="preserve">2.1. </w:t>
      </w:r>
      <w:r>
        <w:rPr>
          <w:rFonts w:hint="eastAsia"/>
        </w:rPr>
        <w:t>Экспертно</w:t>
      </w:r>
      <w:r>
        <w:t>-</w:t>
      </w:r>
      <w:r>
        <w:rPr>
          <w:rFonts w:hint="eastAsia"/>
        </w:rPr>
        <w:t>тестовая</w:t>
      </w:r>
      <w:r>
        <w:t xml:space="preserve">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готовности</w:t>
      </w:r>
      <w:r>
        <w:t xml:space="preserve"> </w:t>
      </w:r>
      <w:r>
        <w:rPr>
          <w:rFonts w:hint="eastAsia"/>
        </w:rPr>
        <w:t>технологий</w:t>
      </w:r>
      <w:r>
        <w:t xml:space="preserve">, </w:t>
      </w:r>
      <w:r>
        <w:rPr>
          <w:rFonts w:hint="eastAsia"/>
        </w:rPr>
        <w:t>входящих</w:t>
      </w:r>
      <w:r>
        <w:t xml:space="preserve"> </w:t>
      </w:r>
      <w:r>
        <w:rPr>
          <w:rFonts w:hint="eastAsia"/>
        </w:rPr>
        <w:t>в</w:t>
      </w:r>
      <w:r>
        <w:t xml:space="preserve"> </w:t>
      </w:r>
      <w:r>
        <w:rPr>
          <w:rFonts w:hint="eastAsia"/>
        </w:rPr>
        <w:t>ИП</w:t>
      </w:r>
    </w:p>
    <w:p w14:paraId="34F12A85" w14:textId="77777777" w:rsidR="003621C6" w:rsidRDefault="003621C6" w:rsidP="003621C6"/>
    <w:p w14:paraId="22F909A2" w14:textId="77777777" w:rsidR="003621C6" w:rsidRDefault="003621C6" w:rsidP="003621C6">
      <w:r>
        <w:t xml:space="preserve">2.2. </w:t>
      </w:r>
      <w:r>
        <w:rPr>
          <w:rFonts w:hint="eastAsia"/>
        </w:rPr>
        <w:t>Разработка</w:t>
      </w:r>
      <w:r>
        <w:t xml:space="preserve"> </w:t>
      </w:r>
      <w:r>
        <w:rPr>
          <w:rFonts w:hint="eastAsia"/>
        </w:rPr>
        <w:t>дополнительного</w:t>
      </w:r>
      <w:r>
        <w:t xml:space="preserve"> </w:t>
      </w:r>
      <w:r>
        <w:rPr>
          <w:rFonts w:hint="eastAsia"/>
        </w:rPr>
        <w:t>«</w:t>
      </w:r>
      <w:r>
        <w:rPr>
          <w:rFonts w:hint="eastAsia"/>
        </w:rPr>
        <w:t>экологического</w:t>
      </w:r>
      <w:r>
        <w:rPr>
          <w:rFonts w:hint="eastAsia"/>
        </w:rPr>
        <w:t>»</w:t>
      </w:r>
      <w:r>
        <w:t xml:space="preserve"> </w:t>
      </w:r>
      <w:r>
        <w:rPr>
          <w:rFonts w:hint="eastAsia"/>
        </w:rPr>
        <w:t>уровня</w:t>
      </w:r>
      <w:r>
        <w:t xml:space="preserve"> </w:t>
      </w:r>
      <w:r>
        <w:rPr>
          <w:rFonts w:hint="eastAsia"/>
        </w:rPr>
        <w:t>готовности</w:t>
      </w:r>
    </w:p>
    <w:p w14:paraId="46F3531C" w14:textId="77777777" w:rsidR="003621C6" w:rsidRDefault="003621C6" w:rsidP="003621C6"/>
    <w:p w14:paraId="7FC8290B" w14:textId="77777777" w:rsidR="003621C6" w:rsidRDefault="003621C6" w:rsidP="003621C6">
      <w:r>
        <w:rPr>
          <w:rFonts w:hint="eastAsia"/>
        </w:rPr>
        <w:t>в</w:t>
      </w:r>
      <w:r>
        <w:t xml:space="preserve"> </w:t>
      </w:r>
      <w:r>
        <w:rPr>
          <w:rFonts w:hint="eastAsia"/>
        </w:rPr>
        <w:t>рамках</w:t>
      </w:r>
      <w:r>
        <w:t xml:space="preserve"> </w:t>
      </w:r>
      <w:r>
        <w:rPr>
          <w:rFonts w:hint="eastAsia"/>
        </w:rPr>
        <w:t>общей</w:t>
      </w:r>
      <w:r>
        <w:t xml:space="preserve"> </w:t>
      </w:r>
      <w:r>
        <w:rPr>
          <w:rFonts w:hint="eastAsia"/>
        </w:rPr>
        <w:t>методики</w:t>
      </w:r>
      <w:r>
        <w:t xml:space="preserve"> </w:t>
      </w:r>
      <w:r>
        <w:rPr>
          <w:rFonts w:hint="eastAsia"/>
        </w:rPr>
        <w:t>УГТ</w:t>
      </w:r>
    </w:p>
    <w:p w14:paraId="3CDB7CF6" w14:textId="77777777" w:rsidR="003621C6" w:rsidRDefault="003621C6" w:rsidP="003621C6"/>
    <w:p w14:paraId="4B55CDD8" w14:textId="77777777" w:rsidR="003621C6" w:rsidRDefault="003621C6" w:rsidP="003621C6">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влияния</w:t>
      </w:r>
      <w:r>
        <w:t xml:space="preserve"> </w:t>
      </w:r>
      <w:r>
        <w:rPr>
          <w:rFonts w:hint="eastAsia"/>
        </w:rPr>
        <w:t>уровней</w:t>
      </w:r>
      <w:r>
        <w:t xml:space="preserve"> </w:t>
      </w:r>
      <w:r>
        <w:rPr>
          <w:rFonts w:hint="eastAsia"/>
        </w:rPr>
        <w:t>готовности</w:t>
      </w:r>
      <w:r>
        <w:t xml:space="preserve"> </w:t>
      </w:r>
      <w:r>
        <w:rPr>
          <w:rFonts w:hint="eastAsia"/>
        </w:rPr>
        <w:t>интеграции</w:t>
      </w:r>
      <w:r>
        <w:t xml:space="preserve"> </w:t>
      </w:r>
      <w:r>
        <w:rPr>
          <w:rFonts w:hint="eastAsia"/>
        </w:rPr>
        <w:t>отдельных</w:t>
      </w:r>
      <w:r>
        <w:t xml:space="preserve"> </w:t>
      </w:r>
      <w:r>
        <w:rPr>
          <w:rFonts w:hint="eastAsia"/>
        </w:rPr>
        <w:t>инновационных</w:t>
      </w:r>
      <w:r>
        <w:t xml:space="preserve"> </w:t>
      </w:r>
      <w:r>
        <w:rPr>
          <w:rFonts w:hint="eastAsia"/>
        </w:rPr>
        <w:t>технологий</w:t>
      </w:r>
      <w:r>
        <w:t xml:space="preserve"> </w:t>
      </w:r>
      <w:r>
        <w:rPr>
          <w:rFonts w:hint="eastAsia"/>
        </w:rPr>
        <w:t>на</w:t>
      </w:r>
      <w:r>
        <w:t xml:space="preserve"> </w:t>
      </w:r>
      <w:r>
        <w:rPr>
          <w:rFonts w:hint="eastAsia"/>
        </w:rPr>
        <w:t>суммарный</w:t>
      </w:r>
      <w:r>
        <w:t xml:space="preserve"> </w:t>
      </w:r>
      <w:r>
        <w:rPr>
          <w:rFonts w:hint="eastAsia"/>
        </w:rPr>
        <w:t>показатель</w:t>
      </w:r>
      <w:r>
        <w:t xml:space="preserve"> </w:t>
      </w:r>
      <w:r>
        <w:rPr>
          <w:rFonts w:hint="eastAsia"/>
        </w:rPr>
        <w:t>зрелости</w:t>
      </w:r>
      <w:r>
        <w:t xml:space="preserve"> </w:t>
      </w:r>
      <w:r>
        <w:rPr>
          <w:rFonts w:hint="eastAsia"/>
        </w:rPr>
        <w:t>всей</w:t>
      </w:r>
      <w:r>
        <w:t xml:space="preserve"> </w:t>
      </w:r>
      <w:r>
        <w:rPr>
          <w:rFonts w:hint="eastAsia"/>
        </w:rPr>
        <w:t>системы</w:t>
      </w:r>
      <w:r>
        <w:t xml:space="preserve">, </w:t>
      </w:r>
      <w:r>
        <w:rPr>
          <w:rFonts w:hint="eastAsia"/>
        </w:rPr>
        <w:t>входящей</w:t>
      </w:r>
      <w:r>
        <w:t xml:space="preserve"> </w:t>
      </w:r>
      <w:r>
        <w:rPr>
          <w:rFonts w:hint="eastAsia"/>
        </w:rPr>
        <w:t>в</w:t>
      </w:r>
      <w:r>
        <w:t xml:space="preserve"> </w:t>
      </w:r>
      <w:r>
        <w:rPr>
          <w:rFonts w:hint="eastAsia"/>
        </w:rPr>
        <w:t>ИП</w:t>
      </w:r>
    </w:p>
    <w:p w14:paraId="35C6C790" w14:textId="77777777" w:rsidR="003621C6" w:rsidRDefault="003621C6" w:rsidP="003621C6"/>
    <w:p w14:paraId="25E2AEF7" w14:textId="77777777" w:rsidR="003621C6" w:rsidRDefault="003621C6" w:rsidP="003621C6">
      <w:r>
        <w:rPr>
          <w:rFonts w:hint="eastAsia"/>
        </w:rPr>
        <w:t>Выводы</w:t>
      </w:r>
      <w:r>
        <w:t xml:space="preserve"> </w:t>
      </w:r>
      <w:r>
        <w:rPr>
          <w:rFonts w:hint="eastAsia"/>
        </w:rPr>
        <w:t>по</w:t>
      </w:r>
      <w:r>
        <w:t xml:space="preserve"> </w:t>
      </w:r>
      <w:r>
        <w:rPr>
          <w:rFonts w:hint="eastAsia"/>
        </w:rPr>
        <w:t>главе</w:t>
      </w:r>
      <w:r>
        <w:t xml:space="preserve"> II</w:t>
      </w:r>
    </w:p>
    <w:p w14:paraId="045EF06F" w14:textId="77777777" w:rsidR="003621C6" w:rsidRDefault="003621C6" w:rsidP="003621C6"/>
    <w:p w14:paraId="493A765D" w14:textId="77777777" w:rsidR="003621C6" w:rsidRDefault="003621C6" w:rsidP="003621C6">
      <w:r>
        <w:t xml:space="preserve">III. </w:t>
      </w:r>
      <w:r>
        <w:rPr>
          <w:rFonts w:hint="eastAsia"/>
        </w:rPr>
        <w:t>Применение</w:t>
      </w:r>
      <w:r>
        <w:t xml:space="preserve"> </w:t>
      </w:r>
      <w:r>
        <w:rPr>
          <w:rFonts w:hint="eastAsia"/>
        </w:rPr>
        <w:t>разработанной</w:t>
      </w:r>
      <w:r>
        <w:t xml:space="preserve"> </w:t>
      </w:r>
      <w:r>
        <w:rPr>
          <w:rFonts w:hint="eastAsia"/>
        </w:rPr>
        <w:t>методики</w:t>
      </w:r>
      <w:r>
        <w:t xml:space="preserve"> </w:t>
      </w:r>
      <w:r>
        <w:rPr>
          <w:rFonts w:hint="eastAsia"/>
        </w:rPr>
        <w:t>управления</w:t>
      </w:r>
      <w:r>
        <w:t xml:space="preserve"> </w:t>
      </w:r>
      <w:r>
        <w:rPr>
          <w:rFonts w:hint="eastAsia"/>
        </w:rPr>
        <w:t>ИП</w:t>
      </w:r>
      <w:r>
        <w:t xml:space="preserve"> </w:t>
      </w:r>
      <w:r>
        <w:rPr>
          <w:rFonts w:hint="eastAsia"/>
        </w:rPr>
        <w:t>в</w:t>
      </w:r>
      <w:r>
        <w:t xml:space="preserve"> </w:t>
      </w:r>
      <w:r>
        <w:rPr>
          <w:rFonts w:hint="eastAsia"/>
        </w:rPr>
        <w:t>наукоемких</w:t>
      </w:r>
      <w:r>
        <w:t xml:space="preserve"> </w:t>
      </w:r>
      <w:r>
        <w:rPr>
          <w:rFonts w:hint="eastAsia"/>
        </w:rPr>
        <w:t>отраслях</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на</w:t>
      </w:r>
      <w:r>
        <w:t xml:space="preserve"> </w:t>
      </w:r>
      <w:r>
        <w:rPr>
          <w:rFonts w:hint="eastAsia"/>
        </w:rPr>
        <w:t>экологию</w:t>
      </w:r>
      <w:r>
        <w:t xml:space="preserve"> </w:t>
      </w:r>
      <w:r>
        <w:rPr>
          <w:rFonts w:hint="eastAsia"/>
        </w:rPr>
        <w:t>на</w:t>
      </w:r>
      <w:r>
        <w:t xml:space="preserve"> </w:t>
      </w:r>
      <w:r>
        <w:rPr>
          <w:rFonts w:hint="eastAsia"/>
        </w:rPr>
        <w:t>примере</w:t>
      </w:r>
      <w:r>
        <w:t xml:space="preserve"> </w:t>
      </w:r>
      <w:r>
        <w:rPr>
          <w:rFonts w:hint="eastAsia"/>
        </w:rPr>
        <w:t>ИП</w:t>
      </w:r>
      <w:r>
        <w:t xml:space="preserve"> </w:t>
      </w:r>
      <w:r>
        <w:rPr>
          <w:rFonts w:hint="eastAsia"/>
        </w:rPr>
        <w:t>гражданского</w:t>
      </w:r>
      <w:r>
        <w:t xml:space="preserve"> </w:t>
      </w:r>
      <w:r>
        <w:rPr>
          <w:rFonts w:hint="eastAsia"/>
        </w:rPr>
        <w:t>авиастроения</w:t>
      </w:r>
    </w:p>
    <w:p w14:paraId="62DBB5C9" w14:textId="77777777" w:rsidR="003621C6" w:rsidRDefault="003621C6" w:rsidP="003621C6"/>
    <w:p w14:paraId="21D9BE5B" w14:textId="77777777" w:rsidR="003621C6" w:rsidRDefault="003621C6" w:rsidP="003621C6">
      <w:r>
        <w:t xml:space="preserve">3.1. </w:t>
      </w:r>
      <w:r>
        <w:rPr>
          <w:rFonts w:hint="eastAsia"/>
        </w:rPr>
        <w:t>Эффективность</w:t>
      </w:r>
      <w:r>
        <w:t xml:space="preserve"> </w:t>
      </w:r>
      <w:r>
        <w:rPr>
          <w:rFonts w:hint="eastAsia"/>
        </w:rPr>
        <w:t>инновационной</w:t>
      </w:r>
      <w:r>
        <w:t xml:space="preserve"> </w:t>
      </w:r>
      <w:r>
        <w:rPr>
          <w:rFonts w:hint="eastAsia"/>
        </w:rPr>
        <w:t>методики</w:t>
      </w:r>
      <w:r>
        <w:t xml:space="preserve"> </w:t>
      </w:r>
      <w:r>
        <w:rPr>
          <w:rFonts w:hint="eastAsia"/>
        </w:rPr>
        <w:t>управления</w:t>
      </w:r>
      <w:r>
        <w:t xml:space="preserve"> </w:t>
      </w:r>
      <w:r>
        <w:rPr>
          <w:rFonts w:hint="eastAsia"/>
        </w:rPr>
        <w:t>процессом</w:t>
      </w:r>
      <w:r>
        <w:t xml:space="preserve"> </w:t>
      </w:r>
      <w:r>
        <w:rPr>
          <w:rFonts w:hint="eastAsia"/>
        </w:rPr>
        <w:t>создания</w:t>
      </w:r>
      <w:r>
        <w:t xml:space="preserve"> </w:t>
      </w:r>
      <w:r>
        <w:rPr>
          <w:rFonts w:hint="eastAsia"/>
        </w:rPr>
        <w:t>наукоемкой</w:t>
      </w:r>
      <w:r>
        <w:t xml:space="preserve"> </w:t>
      </w:r>
      <w:r>
        <w:rPr>
          <w:rFonts w:hint="eastAsia"/>
        </w:rPr>
        <w:t>продукции</w:t>
      </w:r>
      <w:r>
        <w:t xml:space="preserve"> </w:t>
      </w:r>
      <w:r>
        <w:rPr>
          <w:rFonts w:hint="eastAsia"/>
        </w:rPr>
        <w:t>с</w:t>
      </w:r>
      <w:r>
        <w:t xml:space="preserve"> </w:t>
      </w:r>
      <w:r>
        <w:rPr>
          <w:rFonts w:hint="eastAsia"/>
        </w:rPr>
        <w:t>длительным</w:t>
      </w:r>
    </w:p>
    <w:p w14:paraId="396876D6" w14:textId="77777777" w:rsidR="003621C6" w:rsidRDefault="003621C6" w:rsidP="003621C6"/>
    <w:p w14:paraId="77A3B80B" w14:textId="77777777" w:rsidR="003621C6" w:rsidRDefault="003621C6" w:rsidP="003621C6">
      <w:r>
        <w:rPr>
          <w:rFonts w:hint="eastAsia"/>
        </w:rPr>
        <w:t>жизненным</w:t>
      </w:r>
      <w:r>
        <w:t xml:space="preserve"> </w:t>
      </w:r>
      <w:r>
        <w:rPr>
          <w:rFonts w:hint="eastAsia"/>
        </w:rPr>
        <w:t>циклом</w:t>
      </w:r>
    </w:p>
    <w:p w14:paraId="5ED88910" w14:textId="77777777" w:rsidR="003621C6" w:rsidRDefault="003621C6" w:rsidP="003621C6"/>
    <w:p w14:paraId="340F0973" w14:textId="77777777" w:rsidR="003621C6" w:rsidRDefault="003621C6" w:rsidP="003621C6">
      <w:r>
        <w:t xml:space="preserve">3.2. </w:t>
      </w:r>
      <w:r>
        <w:rPr>
          <w:rFonts w:hint="eastAsia"/>
        </w:rPr>
        <w:t>Экологические</w:t>
      </w:r>
      <w:r>
        <w:t xml:space="preserve"> </w:t>
      </w:r>
      <w:r>
        <w:rPr>
          <w:rFonts w:hint="eastAsia"/>
        </w:rPr>
        <w:t>стандарты</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гражданского</w:t>
      </w:r>
    </w:p>
    <w:p w14:paraId="3FEA4410" w14:textId="77777777" w:rsidR="003621C6" w:rsidRDefault="003621C6" w:rsidP="003621C6"/>
    <w:p w14:paraId="1941F800" w14:textId="77777777" w:rsidR="003621C6" w:rsidRDefault="003621C6" w:rsidP="003621C6">
      <w:r>
        <w:rPr>
          <w:rFonts w:hint="eastAsia"/>
        </w:rPr>
        <w:t>авиастроения</w:t>
      </w:r>
    </w:p>
    <w:p w14:paraId="12D3D7D8" w14:textId="77777777" w:rsidR="003621C6" w:rsidRDefault="003621C6" w:rsidP="003621C6"/>
    <w:p w14:paraId="640C23A7" w14:textId="77777777" w:rsidR="003621C6" w:rsidRDefault="003621C6" w:rsidP="003621C6">
      <w:r>
        <w:t xml:space="preserve">3.3. </w:t>
      </w:r>
      <w:r>
        <w:rPr>
          <w:rFonts w:hint="eastAsia"/>
        </w:rPr>
        <w:t>Сравнительная</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ИП</w:t>
      </w:r>
      <w:r>
        <w:t xml:space="preserve"> </w:t>
      </w:r>
      <w:r>
        <w:rPr>
          <w:rFonts w:hint="eastAsia"/>
        </w:rPr>
        <w:t>использования</w:t>
      </w:r>
      <w:r>
        <w:t xml:space="preserve"> </w:t>
      </w:r>
      <w:r>
        <w:rPr>
          <w:rFonts w:hint="eastAsia"/>
        </w:rPr>
        <w:t>криогенного</w:t>
      </w:r>
      <w:r>
        <w:t xml:space="preserve"> </w:t>
      </w:r>
      <w:r>
        <w:rPr>
          <w:rFonts w:hint="eastAsia"/>
        </w:rPr>
        <w:t>авиационного</w:t>
      </w:r>
      <w:r>
        <w:t xml:space="preserve"> </w:t>
      </w:r>
      <w:r>
        <w:rPr>
          <w:rFonts w:hint="eastAsia"/>
        </w:rPr>
        <w:t>топлива</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на</w:t>
      </w:r>
      <w:r>
        <w:t xml:space="preserve"> </w:t>
      </w:r>
      <w:r>
        <w:rPr>
          <w:rFonts w:hint="eastAsia"/>
        </w:rPr>
        <w:t>экологию</w:t>
      </w:r>
      <w:r>
        <w:t xml:space="preserve"> </w:t>
      </w:r>
      <w:r>
        <w:rPr>
          <w:rFonts w:hint="eastAsia"/>
        </w:rPr>
        <w:t>на</w:t>
      </w:r>
      <w:r>
        <w:t xml:space="preserve"> </w:t>
      </w:r>
      <w:r>
        <w:rPr>
          <w:rFonts w:hint="eastAsia"/>
        </w:rPr>
        <w:t>примере</w:t>
      </w:r>
      <w:r>
        <w:t xml:space="preserve"> </w:t>
      </w:r>
      <w:r>
        <w:rPr>
          <w:rFonts w:hint="eastAsia"/>
        </w:rPr>
        <w:t>ИП</w:t>
      </w:r>
      <w:r>
        <w:t xml:space="preserve"> </w:t>
      </w:r>
      <w:r>
        <w:rPr>
          <w:rFonts w:hint="eastAsia"/>
        </w:rPr>
        <w:t>самолета</w:t>
      </w:r>
      <w:r>
        <w:t>-</w:t>
      </w:r>
      <w:r>
        <w:rPr>
          <w:rFonts w:hint="eastAsia"/>
        </w:rPr>
        <w:t>криоплана</w:t>
      </w:r>
    </w:p>
    <w:p w14:paraId="40C0A19F" w14:textId="77777777" w:rsidR="003621C6" w:rsidRDefault="003621C6" w:rsidP="003621C6"/>
    <w:p w14:paraId="39053671" w14:textId="77777777" w:rsidR="003621C6" w:rsidRDefault="003621C6" w:rsidP="003621C6">
      <w:r>
        <w:rPr>
          <w:rFonts w:hint="eastAsia"/>
        </w:rPr>
        <w:t>Выводы</w:t>
      </w:r>
      <w:r>
        <w:t xml:space="preserve"> </w:t>
      </w:r>
      <w:r>
        <w:rPr>
          <w:rFonts w:hint="eastAsia"/>
        </w:rPr>
        <w:t>по</w:t>
      </w:r>
      <w:r>
        <w:t xml:space="preserve"> </w:t>
      </w:r>
      <w:r>
        <w:rPr>
          <w:rFonts w:hint="eastAsia"/>
        </w:rPr>
        <w:t>главе</w:t>
      </w:r>
      <w:r>
        <w:t xml:space="preserve"> III</w:t>
      </w:r>
    </w:p>
    <w:p w14:paraId="18065330" w14:textId="77777777" w:rsidR="003621C6" w:rsidRDefault="003621C6" w:rsidP="003621C6"/>
    <w:p w14:paraId="45B20C83" w14:textId="77777777" w:rsidR="003621C6" w:rsidRDefault="003621C6" w:rsidP="003621C6">
      <w:r>
        <w:rPr>
          <w:rFonts w:hint="eastAsia"/>
        </w:rPr>
        <w:t>Заключение</w:t>
      </w:r>
    </w:p>
    <w:p w14:paraId="5A96E0A5" w14:textId="77777777" w:rsidR="003621C6" w:rsidRDefault="003621C6" w:rsidP="003621C6"/>
    <w:p w14:paraId="6934F8B9" w14:textId="77777777" w:rsidR="003621C6" w:rsidRDefault="003621C6" w:rsidP="003621C6">
      <w:r>
        <w:rPr>
          <w:rFonts w:hint="eastAsia"/>
        </w:rPr>
        <w:t>Список</w:t>
      </w:r>
      <w:r>
        <w:t xml:space="preserve"> </w:t>
      </w:r>
      <w:r>
        <w:rPr>
          <w:rFonts w:hint="eastAsia"/>
        </w:rPr>
        <w:t>использованной</w:t>
      </w:r>
      <w:r>
        <w:t xml:space="preserve"> </w:t>
      </w:r>
      <w:r>
        <w:rPr>
          <w:rFonts w:hint="eastAsia"/>
        </w:rPr>
        <w:t>литературы</w:t>
      </w:r>
    </w:p>
    <w:p w14:paraId="3036C8CB" w14:textId="77777777" w:rsidR="003621C6" w:rsidRDefault="003621C6" w:rsidP="003621C6"/>
    <w:p w14:paraId="2A6FAE19" w14:textId="40C1E9B0" w:rsidR="003621C6" w:rsidRPr="003621C6" w:rsidRDefault="003621C6" w:rsidP="003621C6">
      <w:r>
        <w:rPr>
          <w:rFonts w:hint="eastAsia"/>
        </w:rPr>
        <w:t>Используемые</w:t>
      </w:r>
      <w:r>
        <w:t xml:space="preserve"> </w:t>
      </w:r>
      <w:r>
        <w:rPr>
          <w:rFonts w:hint="eastAsia"/>
        </w:rPr>
        <w:t>аббревиатуры</w:t>
      </w:r>
      <w:r>
        <w:t xml:space="preserve"> </w:t>
      </w:r>
      <w:r>
        <w:rPr>
          <w:rFonts w:hint="eastAsia"/>
        </w:rPr>
        <w:t>и</w:t>
      </w:r>
      <w:r>
        <w:t xml:space="preserve"> </w:t>
      </w:r>
      <w:r>
        <w:rPr>
          <w:rFonts w:hint="eastAsia"/>
        </w:rPr>
        <w:t>обозначения</w:t>
      </w:r>
    </w:p>
    <w:sectPr w:rsidR="003621C6" w:rsidRPr="003621C6" w:rsidSect="005E10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6351" w14:textId="77777777" w:rsidR="005E10F7" w:rsidRDefault="005E10F7">
      <w:pPr>
        <w:spacing w:after="0" w:line="240" w:lineRule="auto"/>
      </w:pPr>
      <w:r>
        <w:separator/>
      </w:r>
    </w:p>
  </w:endnote>
  <w:endnote w:type="continuationSeparator" w:id="0">
    <w:p w14:paraId="4A41112A" w14:textId="77777777" w:rsidR="005E10F7" w:rsidRDefault="005E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31B9" w14:textId="77777777" w:rsidR="005E10F7" w:rsidRDefault="005E10F7"/>
    <w:p w14:paraId="09B85B41" w14:textId="77777777" w:rsidR="005E10F7" w:rsidRDefault="005E10F7"/>
    <w:p w14:paraId="00918650" w14:textId="77777777" w:rsidR="005E10F7" w:rsidRDefault="005E10F7"/>
    <w:p w14:paraId="69DA594B" w14:textId="77777777" w:rsidR="005E10F7" w:rsidRDefault="005E10F7"/>
    <w:p w14:paraId="78A06EDB" w14:textId="77777777" w:rsidR="005E10F7" w:rsidRDefault="005E10F7"/>
    <w:p w14:paraId="3DC9C058" w14:textId="77777777" w:rsidR="005E10F7" w:rsidRDefault="005E10F7"/>
    <w:p w14:paraId="7FE4C250" w14:textId="77777777" w:rsidR="005E10F7" w:rsidRDefault="005E10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B1423" wp14:editId="2B1041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F470" w14:textId="77777777" w:rsidR="005E10F7" w:rsidRDefault="005E1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B14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C5F470" w14:textId="77777777" w:rsidR="005E10F7" w:rsidRDefault="005E1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FF68CF" w14:textId="77777777" w:rsidR="005E10F7" w:rsidRDefault="005E10F7"/>
    <w:p w14:paraId="3264767C" w14:textId="77777777" w:rsidR="005E10F7" w:rsidRDefault="005E10F7"/>
    <w:p w14:paraId="5322501B" w14:textId="77777777" w:rsidR="005E10F7" w:rsidRDefault="005E10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9C94B9" wp14:editId="770240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CF8D" w14:textId="77777777" w:rsidR="005E10F7" w:rsidRDefault="005E10F7"/>
                          <w:p w14:paraId="4ADE3F98" w14:textId="77777777" w:rsidR="005E10F7" w:rsidRDefault="005E10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C94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23CF8D" w14:textId="77777777" w:rsidR="005E10F7" w:rsidRDefault="005E10F7"/>
                    <w:p w14:paraId="4ADE3F98" w14:textId="77777777" w:rsidR="005E10F7" w:rsidRDefault="005E10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680C93" w14:textId="77777777" w:rsidR="005E10F7" w:rsidRDefault="005E10F7"/>
    <w:p w14:paraId="40B74B67" w14:textId="77777777" w:rsidR="005E10F7" w:rsidRDefault="005E10F7">
      <w:pPr>
        <w:rPr>
          <w:sz w:val="2"/>
          <w:szCs w:val="2"/>
        </w:rPr>
      </w:pPr>
    </w:p>
    <w:p w14:paraId="52D48CC0" w14:textId="77777777" w:rsidR="005E10F7" w:rsidRDefault="005E10F7"/>
    <w:p w14:paraId="3F2895E4" w14:textId="77777777" w:rsidR="005E10F7" w:rsidRDefault="005E10F7">
      <w:pPr>
        <w:spacing w:after="0" w:line="240" w:lineRule="auto"/>
      </w:pPr>
    </w:p>
  </w:footnote>
  <w:footnote w:type="continuationSeparator" w:id="0">
    <w:p w14:paraId="06184049" w14:textId="77777777" w:rsidR="005E10F7" w:rsidRDefault="005E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0F7"/>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7713</TotalTime>
  <Pages>3</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993</cp:revision>
  <cp:lastPrinted>2009-02-06T05:36:00Z</cp:lastPrinted>
  <dcterms:created xsi:type="dcterms:W3CDTF">2024-04-09T10:20:00Z</dcterms:created>
  <dcterms:modified xsi:type="dcterms:W3CDTF">2024-04-20T13:30:00Z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