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МИНИСТЕРСТВО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СЕЛЬСКОГО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ХОЗЯЙСТВА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РФ</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УЛЬЯНОВСКАЯ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ГОСУДАРСТВЕННАЯ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СЕЛЬСКОХОЗЯЙСТВЕННАЯ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АКАДЕМИЯ</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РАЗРАБОТКА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ТЕХНОЛОГИИ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ТЕХНИЧЕСКОГО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СРЕДСТВА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ДЛЯ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ЭКСПЛУАТАЦИОННЫХ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СВОЙСТВ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ОТРАБОТАННОГО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Специальность</w:t>
      </w:r>
      <w:r w:rsidRPr="00885B54">
        <w:rPr>
          <w:rFonts w:ascii="Times New Roman" w:eastAsia="Times New Roman" w:hAnsi="Times New Roman" w:cs="Times New Roman"/>
          <w:kern w:val="0"/>
          <w:sz w:val="28"/>
          <w:szCs w:val="28"/>
          <w:lang w:eastAsia="ru-RU"/>
        </w:rPr>
        <w:t xml:space="preserve"> 05.20.03 </w:t>
      </w:r>
      <w:r w:rsidRPr="00885B54">
        <w:rPr>
          <w:rFonts w:ascii="Times New Roman" w:eastAsia="Times New Roman" w:hAnsi="Times New Roman" w:cs="Times New Roman" w:hint="eastAsia"/>
          <w:kern w:val="0"/>
          <w:sz w:val="28"/>
          <w:szCs w:val="28"/>
          <w:lang w:eastAsia="ru-RU"/>
        </w:rPr>
        <w:t>—</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технологии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средства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технического</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обслуживания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сельском</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хозяйстве</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Диссертация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на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соискание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ученой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степени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кандидата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технических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наук</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Научный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руководитель</w:t>
      </w:r>
      <w:r w:rsidRPr="00885B54">
        <w:rPr>
          <w:rFonts w:ascii="Times New Roman" w:eastAsia="Times New Roman" w:hAnsi="Times New Roman" w:cs="Times New Roman"/>
          <w:kern w:val="0"/>
          <w:sz w:val="28"/>
          <w:szCs w:val="28"/>
          <w:lang w:eastAsia="ru-RU"/>
        </w:rPr>
        <w:t xml:space="preserve"> - </w:t>
      </w:r>
      <w:r w:rsidRPr="00885B54">
        <w:rPr>
          <w:rFonts w:ascii="Times New Roman" w:eastAsia="Times New Roman" w:hAnsi="Times New Roman" w:cs="Times New Roman" w:hint="eastAsia"/>
          <w:kern w:val="0"/>
          <w:sz w:val="28"/>
          <w:szCs w:val="28"/>
          <w:lang w:eastAsia="ru-RU"/>
        </w:rPr>
        <w:t>к</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н</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профессор</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Холманов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w:t>
      </w:r>
      <w:r w:rsidRPr="00885B54">
        <w:rPr>
          <w:rFonts w:ascii="Times New Roman" w:eastAsia="Times New Roman" w:hAnsi="Times New Roman" w:cs="Times New Roman"/>
          <w:kern w:val="0"/>
          <w:sz w:val="28"/>
          <w:szCs w:val="28"/>
          <w:lang w:eastAsia="ru-RU"/>
        </w:rPr>
        <w:t>.</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 xml:space="preserve"> </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ГЛУЩЕНКО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АНДРЕИ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АНАТОЛЬЕВИЧ</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Ульяновск</w:t>
      </w:r>
      <w:r w:rsidRPr="00885B54">
        <w:rPr>
          <w:rFonts w:ascii="Times New Roman" w:eastAsia="Times New Roman" w:hAnsi="Times New Roman" w:cs="Times New Roman"/>
          <w:kern w:val="0"/>
          <w:sz w:val="28"/>
          <w:szCs w:val="28"/>
          <w:lang w:eastAsia="ru-RU"/>
        </w:rPr>
        <w:t xml:space="preserve"> - 2009</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 xml:space="preserve"> </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L</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СОДЕРЖАНИЕ</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СОСТОЯНИЕ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ВОПРОСА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АНАЛИЗ</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РАЦИОНАЛЬНОГО</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ИСПОЛЬЗОВАНИЯ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ab/>
        <w:t xml:space="preserve"> 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Актуальность</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обеспечения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экологической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устойчивости</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производства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на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современном</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этапе</w:t>
      </w:r>
      <w:r w:rsidRPr="00885B54">
        <w:rPr>
          <w:rFonts w:ascii="Times New Roman" w:eastAsia="Times New Roman" w:hAnsi="Times New Roman" w:cs="Times New Roman"/>
          <w:kern w:val="0"/>
          <w:sz w:val="28"/>
          <w:szCs w:val="28"/>
          <w:lang w:eastAsia="ru-RU"/>
        </w:rPr>
        <w:tab/>
        <w:t xml:space="preserve"> 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Моторное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как</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составная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часть</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системы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средств</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технической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оснащенности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АПК</w:t>
      </w:r>
      <w:r w:rsidRPr="00885B54">
        <w:rPr>
          <w:rFonts w:ascii="Times New Roman" w:eastAsia="Times New Roman" w:hAnsi="Times New Roman" w:cs="Times New Roman"/>
          <w:kern w:val="0"/>
          <w:sz w:val="28"/>
          <w:szCs w:val="28"/>
          <w:lang w:eastAsia="ru-RU"/>
        </w:rPr>
        <w:tab/>
        <w:t xml:space="preserve"> 14</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1.3</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Особенности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изменения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состояния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ab/>
        <w:t xml:space="preserve"> 16</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1.4</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Использование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отработанных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масел</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влияние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на</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экологию</w:t>
      </w:r>
      <w:r w:rsidRPr="00885B54">
        <w:rPr>
          <w:rFonts w:ascii="Times New Roman" w:eastAsia="Times New Roman" w:hAnsi="Times New Roman" w:cs="Times New Roman"/>
          <w:kern w:val="0"/>
          <w:sz w:val="28"/>
          <w:szCs w:val="28"/>
          <w:lang w:eastAsia="ru-RU"/>
        </w:rPr>
        <w:tab/>
        <w:t xml:space="preserve"> 19</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1.5</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Анализ</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методов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технических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средств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свойств</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отработанных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масел</w:t>
      </w:r>
      <w:r w:rsidRPr="00885B54">
        <w:rPr>
          <w:rFonts w:ascii="Times New Roman" w:eastAsia="Times New Roman" w:hAnsi="Times New Roman" w:cs="Times New Roman"/>
          <w:kern w:val="0"/>
          <w:sz w:val="28"/>
          <w:szCs w:val="28"/>
          <w:lang w:eastAsia="ru-RU"/>
        </w:rPr>
        <w:tab/>
        <w:t xml:space="preserve"> 21</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1.6</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Анализ</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показателей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для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оценки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качества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масел</w:t>
      </w:r>
      <w:r w:rsidRPr="00885B54">
        <w:rPr>
          <w:rFonts w:ascii="Times New Roman" w:eastAsia="Times New Roman" w:hAnsi="Times New Roman" w:cs="Times New Roman"/>
          <w:kern w:val="0"/>
          <w:sz w:val="28"/>
          <w:szCs w:val="28"/>
          <w:lang w:eastAsia="ru-RU"/>
        </w:rPr>
        <w:tab/>
        <w:t xml:space="preserve"> 27</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1.7</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Анализ</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методов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оценки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качества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масел</w:t>
      </w:r>
      <w:r w:rsidRPr="00885B54">
        <w:rPr>
          <w:rFonts w:ascii="Times New Roman" w:eastAsia="Times New Roman" w:hAnsi="Times New Roman" w:cs="Times New Roman"/>
          <w:kern w:val="0"/>
          <w:sz w:val="28"/>
          <w:szCs w:val="28"/>
          <w:lang w:eastAsia="ru-RU"/>
        </w:rPr>
        <w:tab/>
        <w:t xml:space="preserve"> 31</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1.8</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Цель</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задачи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ab/>
        <w:t xml:space="preserve"> 33</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lastRenderedPageBreak/>
        <w:t>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ТЕОРЕТИЧЕСКОЕ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ОБОСНОВАНИЕ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ПРОЦЕССА</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ВОССТАНОВЛЕНИЯ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ЭКСПЛУАТАЦИОННЫХ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СВОЙСТВ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ab/>
        <w:t xml:space="preserve"> 35</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Обоснование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технологии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эксплуатационных</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свойств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отработанных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масел</w:t>
      </w:r>
      <w:r w:rsidRPr="00885B54">
        <w:rPr>
          <w:rFonts w:ascii="Times New Roman" w:eastAsia="Times New Roman" w:hAnsi="Times New Roman" w:cs="Times New Roman"/>
          <w:kern w:val="0"/>
          <w:sz w:val="28"/>
          <w:szCs w:val="28"/>
          <w:lang w:eastAsia="ru-RU"/>
        </w:rPr>
        <w:tab/>
        <w:t xml:space="preserve"> 35</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2.1.1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Обоснование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технологии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эксплуатационных</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свойств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отработанного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вводом</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присадок</w:t>
      </w:r>
      <w:r w:rsidRPr="00885B54">
        <w:rPr>
          <w:rFonts w:ascii="Times New Roman" w:eastAsia="Times New Roman" w:hAnsi="Times New Roman" w:cs="Times New Roman"/>
          <w:kern w:val="0"/>
          <w:sz w:val="28"/>
          <w:szCs w:val="28"/>
          <w:lang w:eastAsia="ru-RU"/>
        </w:rPr>
        <w:tab/>
        <w:t xml:space="preserve"> 37</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2.1.2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Обоснование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технологии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компаундирования</w:t>
      </w:r>
      <w:r w:rsidRPr="00885B54">
        <w:rPr>
          <w:rFonts w:ascii="Times New Roman" w:eastAsia="Times New Roman" w:hAnsi="Times New Roman" w:cs="Times New Roman"/>
          <w:kern w:val="0"/>
          <w:sz w:val="28"/>
          <w:szCs w:val="28"/>
          <w:lang w:eastAsia="ru-RU"/>
        </w:rPr>
        <w:tab/>
        <w:t xml:space="preserve"> 39</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Разработка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технических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средств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для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восстановления</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отработанного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ab/>
        <w:t xml:space="preserve"> 42</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2.2.1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Обоснование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выбора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установки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для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свойств</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отработанного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ab/>
        <w:t xml:space="preserve"> 44</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2.2.2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Устройство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принцип</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работы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гидроциклона</w:t>
      </w:r>
      <w:r w:rsidRPr="00885B54">
        <w:rPr>
          <w:rFonts w:ascii="Times New Roman" w:eastAsia="Times New Roman" w:hAnsi="Times New Roman" w:cs="Times New Roman"/>
          <w:kern w:val="0"/>
          <w:sz w:val="28"/>
          <w:szCs w:val="28"/>
          <w:lang w:eastAsia="ru-RU"/>
        </w:rPr>
        <w:tab/>
        <w:t xml:space="preserve"> 45</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2.2.3</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Определение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основных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конструктивно</w:t>
      </w:r>
      <w:r w:rsidRPr="00885B54">
        <w:rPr>
          <w:rFonts w:ascii="Times New Roman" w:eastAsia="Times New Roman" w:hAnsi="Times New Roman" w:cs="Times New Roman"/>
          <w:kern w:val="0"/>
          <w:sz w:val="28"/>
          <w:szCs w:val="28"/>
          <w:lang w:eastAsia="ru-RU"/>
        </w:rPr>
        <w:t>-</w:t>
      </w:r>
      <w:r w:rsidRPr="00885B54">
        <w:rPr>
          <w:rFonts w:ascii="Times New Roman" w:eastAsia="Times New Roman" w:hAnsi="Times New Roman" w:cs="Times New Roman" w:hint="eastAsia"/>
          <w:kern w:val="0"/>
          <w:sz w:val="28"/>
          <w:szCs w:val="28"/>
          <w:lang w:eastAsia="ru-RU"/>
        </w:rPr>
        <w:t>технологических</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 xml:space="preserve"> </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з</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параметров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гидроциклона</w:t>
      </w:r>
      <w:r w:rsidRPr="00885B54">
        <w:rPr>
          <w:rFonts w:ascii="Times New Roman" w:eastAsia="Times New Roman" w:hAnsi="Times New Roman" w:cs="Times New Roman"/>
          <w:kern w:val="0"/>
          <w:sz w:val="28"/>
          <w:szCs w:val="28"/>
          <w:lang w:eastAsia="ru-RU"/>
        </w:rPr>
        <w:tab/>
        <w:t xml:space="preserve"> 47</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2.2.3.1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Силы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скорости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действующие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на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частицу</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гидроциклоне</w:t>
      </w:r>
      <w:r w:rsidRPr="00885B54">
        <w:rPr>
          <w:rFonts w:ascii="Times New Roman" w:eastAsia="Times New Roman" w:hAnsi="Times New Roman" w:cs="Times New Roman"/>
          <w:kern w:val="0"/>
          <w:sz w:val="28"/>
          <w:szCs w:val="28"/>
          <w:lang w:eastAsia="ru-RU"/>
        </w:rPr>
        <w:t xml:space="preserve">  48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2.2.3.2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Определение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конструктивных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параметров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гидроциклона</w:t>
      </w:r>
      <w:r w:rsidRPr="00885B54">
        <w:rPr>
          <w:rFonts w:ascii="Times New Roman" w:eastAsia="Times New Roman" w:hAnsi="Times New Roman" w:cs="Times New Roman"/>
          <w:kern w:val="0"/>
          <w:sz w:val="28"/>
          <w:szCs w:val="28"/>
          <w:lang w:eastAsia="ru-RU"/>
        </w:rPr>
        <w:tab/>
        <w:t xml:space="preserve"> 54</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ВЫВОДЫ</w:t>
      </w:r>
      <w:r w:rsidRPr="00885B54">
        <w:rPr>
          <w:rFonts w:ascii="Times New Roman" w:eastAsia="Times New Roman" w:hAnsi="Times New Roman" w:cs="Times New Roman"/>
          <w:kern w:val="0"/>
          <w:sz w:val="28"/>
          <w:szCs w:val="28"/>
          <w:lang w:eastAsia="ru-RU"/>
        </w:rPr>
        <w:tab/>
        <w:t xml:space="preserve"> 66</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ЭКСПЕРИМЕНТАЛЬНЫХ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68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Программа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экспериментальных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ab/>
        <w:t xml:space="preserve"> 68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лабораторных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ab/>
        <w:t xml:space="preserve"> 68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3.2.1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технологических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процессов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эксплуатационных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свойств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масел</w:t>
      </w:r>
      <w:r w:rsidRPr="00885B54">
        <w:rPr>
          <w:rFonts w:ascii="Times New Roman" w:eastAsia="Times New Roman" w:hAnsi="Times New Roman" w:cs="Times New Roman"/>
          <w:kern w:val="0"/>
          <w:sz w:val="28"/>
          <w:szCs w:val="28"/>
          <w:lang w:eastAsia="ru-RU"/>
        </w:rPr>
        <w:t xml:space="preserve">  68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3.2.2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гидроциклона</w:t>
      </w:r>
      <w:r w:rsidRPr="00885B54">
        <w:rPr>
          <w:rFonts w:ascii="Times New Roman" w:eastAsia="Times New Roman" w:hAnsi="Times New Roman" w:cs="Times New Roman"/>
          <w:kern w:val="0"/>
          <w:sz w:val="28"/>
          <w:szCs w:val="28"/>
          <w:lang w:eastAsia="ru-RU"/>
        </w:rPr>
        <w:tab/>
        <w:t xml:space="preserve"> 72</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3.2.3</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Лабораторный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анализ</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проб</w:t>
      </w:r>
      <w:r w:rsidRPr="00885B54">
        <w:rPr>
          <w:rFonts w:ascii="Times New Roman" w:eastAsia="Times New Roman" w:hAnsi="Times New Roman" w:cs="Times New Roman"/>
          <w:kern w:val="0"/>
          <w:sz w:val="28"/>
          <w:szCs w:val="28"/>
          <w:lang w:eastAsia="ru-RU"/>
        </w:rPr>
        <w:tab/>
        <w:t xml:space="preserve"> 74</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3.3</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производственных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ab/>
        <w:t xml:space="preserve"> 80</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3.4</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сравнительных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эксплуатационных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83</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lastRenderedPageBreak/>
        <w:t>3.5</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расчета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обобщающего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коэффициента</w:t>
      </w:r>
      <w:r w:rsidRPr="00885B54">
        <w:rPr>
          <w:rFonts w:ascii="Times New Roman" w:eastAsia="Times New Roman" w:hAnsi="Times New Roman" w:cs="Times New Roman"/>
          <w:kern w:val="0"/>
          <w:sz w:val="28"/>
          <w:szCs w:val="28"/>
          <w:lang w:eastAsia="ru-RU"/>
        </w:rPr>
        <w:tab/>
        <w:t xml:space="preserve"> 87</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3.6</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проведения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экологической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экспертизы</w:t>
      </w:r>
      <w:r w:rsidRPr="00885B54">
        <w:rPr>
          <w:rFonts w:ascii="Times New Roman" w:eastAsia="Times New Roman" w:hAnsi="Times New Roman" w:cs="Times New Roman"/>
          <w:kern w:val="0"/>
          <w:sz w:val="28"/>
          <w:szCs w:val="28"/>
          <w:lang w:eastAsia="ru-RU"/>
        </w:rPr>
        <w:tab/>
        <w:t xml:space="preserve"> 89</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3.7</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Методика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обработки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результатов</w:t>
      </w:r>
      <w:r w:rsidRPr="00885B54">
        <w:rPr>
          <w:rFonts w:ascii="Times New Roman" w:eastAsia="Times New Roman" w:hAnsi="Times New Roman" w:cs="Times New Roman"/>
          <w:kern w:val="0"/>
          <w:sz w:val="28"/>
          <w:szCs w:val="28"/>
          <w:lang w:eastAsia="ru-RU"/>
        </w:rPr>
        <w:tab/>
        <w:t xml:space="preserve"> 90</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ВЫВОДЫ</w:t>
      </w:r>
      <w:r w:rsidRPr="00885B54">
        <w:rPr>
          <w:rFonts w:ascii="Times New Roman" w:eastAsia="Times New Roman" w:hAnsi="Times New Roman" w:cs="Times New Roman"/>
          <w:kern w:val="0"/>
          <w:sz w:val="28"/>
          <w:szCs w:val="28"/>
          <w:lang w:eastAsia="ru-RU"/>
        </w:rPr>
        <w:tab/>
        <w:t xml:space="preserve"> 94</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ЭКСПЕРИМЕНТАЛЬНЫХ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96</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технологических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процессов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эксплуатационных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свойств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 xml:space="preserve">  96</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4.1.1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установлению</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вида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поверхностно¬активных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веществ</w:t>
      </w:r>
      <w:r w:rsidRPr="00885B54">
        <w:rPr>
          <w:rFonts w:ascii="Times New Roman" w:eastAsia="Times New Roman" w:hAnsi="Times New Roman" w:cs="Times New Roman"/>
          <w:kern w:val="0"/>
          <w:sz w:val="28"/>
          <w:szCs w:val="28"/>
          <w:lang w:eastAsia="ru-RU"/>
        </w:rPr>
        <w:tab/>
        <w:t xml:space="preserve"> 96</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4.1.2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режимов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деэмульгирования</w:t>
      </w:r>
      <w:r w:rsidRPr="00885B54">
        <w:rPr>
          <w:rFonts w:ascii="Times New Roman" w:eastAsia="Times New Roman" w:hAnsi="Times New Roman" w:cs="Times New Roman"/>
          <w:kern w:val="0"/>
          <w:sz w:val="28"/>
          <w:szCs w:val="28"/>
          <w:lang w:eastAsia="ru-RU"/>
        </w:rPr>
        <w:tab/>
        <w:t xml:space="preserve"> 98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4.1.3</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определению</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режимов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ввода</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присадок</w:t>
      </w:r>
      <w:r w:rsidRPr="00885B54">
        <w:rPr>
          <w:rFonts w:ascii="Times New Roman" w:eastAsia="Times New Roman" w:hAnsi="Times New Roman" w:cs="Times New Roman"/>
          <w:kern w:val="0"/>
          <w:sz w:val="28"/>
          <w:szCs w:val="28"/>
          <w:lang w:eastAsia="ru-RU"/>
        </w:rPr>
        <w:tab/>
        <w:t xml:space="preserve"> 99</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гидроциклона</w:t>
      </w:r>
      <w:r w:rsidRPr="00885B54">
        <w:rPr>
          <w:rFonts w:ascii="Times New Roman" w:eastAsia="Times New Roman" w:hAnsi="Times New Roman" w:cs="Times New Roman"/>
          <w:kern w:val="0"/>
          <w:sz w:val="28"/>
          <w:szCs w:val="28"/>
          <w:lang w:eastAsia="ru-RU"/>
        </w:rPr>
        <w:tab/>
        <w:t xml:space="preserve"> 102</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4.3</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производственных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ab/>
        <w:t xml:space="preserve"> 107</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4.4</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противоизносных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противозадирных</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свойств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масел</w:t>
      </w:r>
      <w:r w:rsidRPr="00885B54">
        <w:rPr>
          <w:rFonts w:ascii="Times New Roman" w:eastAsia="Times New Roman" w:hAnsi="Times New Roman" w:cs="Times New Roman"/>
          <w:kern w:val="0"/>
          <w:sz w:val="28"/>
          <w:szCs w:val="28"/>
          <w:lang w:eastAsia="ru-RU"/>
        </w:rPr>
        <w:tab/>
        <w:t xml:space="preserve"> 109</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4.5</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определению</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нерастворимых</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 xml:space="preserve"> </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't</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примесей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активных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металлов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присадок</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масле</w:t>
      </w:r>
      <w:r w:rsidRPr="00885B54">
        <w:rPr>
          <w:rFonts w:ascii="Times New Roman" w:eastAsia="Times New Roman" w:hAnsi="Times New Roman" w:cs="Times New Roman"/>
          <w:kern w:val="0"/>
          <w:sz w:val="28"/>
          <w:szCs w:val="28"/>
          <w:lang w:eastAsia="ru-RU"/>
        </w:rPr>
        <w:tab/>
        <w:t xml:space="preserve"> 113</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4.6</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сравнительных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эксплуатационных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ab/>
        <w:t>116</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4.7</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Результаты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экологической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экспертизы</w:t>
      </w:r>
      <w:r w:rsidRPr="00885B54">
        <w:rPr>
          <w:rFonts w:ascii="Times New Roman" w:eastAsia="Times New Roman" w:hAnsi="Times New Roman" w:cs="Times New Roman"/>
          <w:kern w:val="0"/>
          <w:sz w:val="28"/>
          <w:szCs w:val="28"/>
          <w:lang w:eastAsia="ru-RU"/>
        </w:rPr>
        <w:tab/>
        <w:t xml:space="preserve"> 121</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ВЫВОДЫ</w:t>
      </w:r>
      <w:r w:rsidRPr="00885B54">
        <w:rPr>
          <w:rFonts w:ascii="Times New Roman" w:eastAsia="Times New Roman" w:hAnsi="Times New Roman" w:cs="Times New Roman"/>
          <w:kern w:val="0"/>
          <w:sz w:val="28"/>
          <w:szCs w:val="28"/>
          <w:lang w:eastAsia="ru-RU"/>
        </w:rPr>
        <w:tab/>
        <w:t xml:space="preserve"> 123</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5</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ТЕХНИКО</w:t>
      </w:r>
      <w:r w:rsidRPr="00885B54">
        <w:rPr>
          <w:rFonts w:ascii="Times New Roman" w:eastAsia="Times New Roman" w:hAnsi="Times New Roman" w:cs="Times New Roman"/>
          <w:kern w:val="0"/>
          <w:sz w:val="28"/>
          <w:szCs w:val="28"/>
          <w:lang w:eastAsia="ru-RU"/>
        </w:rPr>
        <w:t>-</w:t>
      </w:r>
      <w:r w:rsidRPr="00885B54">
        <w:rPr>
          <w:rFonts w:ascii="Times New Roman" w:eastAsia="Times New Roman" w:hAnsi="Times New Roman" w:cs="Times New Roman" w:hint="eastAsia"/>
          <w:kern w:val="0"/>
          <w:sz w:val="28"/>
          <w:szCs w:val="28"/>
          <w:lang w:eastAsia="ru-RU"/>
        </w:rPr>
        <w:t>ЭКОНОМИЧЕСКАЯ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ОЦЕНКА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РЕЗУЛЬТАТОВ</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ИССЛЕДОВАНИЙ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РЕКОМЕНДАЦИИ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ПРОИЗВОДСТВУ</w:t>
      </w:r>
      <w:r w:rsidRPr="00885B54">
        <w:rPr>
          <w:rFonts w:ascii="Times New Roman" w:eastAsia="Times New Roman" w:hAnsi="Times New Roman" w:cs="Times New Roman"/>
          <w:kern w:val="0"/>
          <w:sz w:val="28"/>
          <w:szCs w:val="28"/>
          <w:lang w:eastAsia="ru-RU"/>
        </w:rPr>
        <w:t xml:space="preserve">  125</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5.1</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Общий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подход</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к</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оценке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экономической</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эффективности</w:t>
      </w:r>
      <w:r w:rsidRPr="00885B54">
        <w:rPr>
          <w:rFonts w:ascii="Times New Roman" w:eastAsia="Times New Roman" w:hAnsi="Times New Roman" w:cs="Times New Roman"/>
          <w:kern w:val="0"/>
          <w:sz w:val="28"/>
          <w:szCs w:val="28"/>
          <w:lang w:eastAsia="ru-RU"/>
        </w:rPr>
        <w:tab/>
        <w:t xml:space="preserve"> 125</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5.2</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Расчет</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эффективности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от</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продления</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срока</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службы</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моторного</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ab/>
        <w:t xml:space="preserve"> 125</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5.3</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Расчет</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эффективности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использовании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восстановленного</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lastRenderedPageBreak/>
        <w:t>моторного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масла</w:t>
      </w:r>
      <w:r w:rsidRPr="00885B54">
        <w:rPr>
          <w:rFonts w:ascii="Times New Roman" w:eastAsia="Times New Roman" w:hAnsi="Times New Roman" w:cs="Times New Roman"/>
          <w:kern w:val="0"/>
          <w:sz w:val="28"/>
          <w:szCs w:val="28"/>
          <w:lang w:eastAsia="ru-RU"/>
        </w:rPr>
        <w:tab/>
        <w:t xml:space="preserve"> 128</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kern w:val="0"/>
          <w:sz w:val="28"/>
          <w:szCs w:val="28"/>
          <w:lang w:eastAsia="ru-RU"/>
        </w:rPr>
        <w:t>5.4</w:t>
      </w:r>
      <w:r w:rsidRPr="00885B54">
        <w:rPr>
          <w:rFonts w:ascii="Times New Roman" w:eastAsia="Times New Roman" w:hAnsi="Times New Roman" w:cs="Times New Roman"/>
          <w:kern w:val="0"/>
          <w:sz w:val="28"/>
          <w:szCs w:val="28"/>
          <w:lang w:eastAsia="ru-RU"/>
        </w:rPr>
        <w:tab/>
      </w:r>
      <w:r w:rsidRPr="00885B54">
        <w:rPr>
          <w:rFonts w:ascii="Times New Roman" w:eastAsia="Times New Roman" w:hAnsi="Times New Roman" w:cs="Times New Roman" w:hint="eastAsia"/>
          <w:kern w:val="0"/>
          <w:sz w:val="28"/>
          <w:szCs w:val="28"/>
          <w:lang w:eastAsia="ru-RU"/>
        </w:rPr>
        <w:t>Рекомендации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производству</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по</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использованию</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и</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восстановлению</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моторных</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масел</w:t>
      </w:r>
      <w:r w:rsidRPr="00885B54">
        <w:rPr>
          <w:rFonts w:ascii="Times New Roman" w:eastAsia="Times New Roman" w:hAnsi="Times New Roman" w:cs="Times New Roman"/>
          <w:kern w:val="0"/>
          <w:sz w:val="28"/>
          <w:szCs w:val="28"/>
          <w:lang w:eastAsia="ru-RU"/>
        </w:rPr>
        <w:tab/>
        <w:t xml:space="preserve"> 131</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ВЫВОДЫ</w:t>
      </w:r>
      <w:r w:rsidRPr="00885B54">
        <w:rPr>
          <w:rFonts w:ascii="Times New Roman" w:eastAsia="Times New Roman" w:hAnsi="Times New Roman" w:cs="Times New Roman"/>
          <w:kern w:val="0"/>
          <w:sz w:val="28"/>
          <w:szCs w:val="28"/>
          <w:lang w:eastAsia="ru-RU"/>
        </w:rPr>
        <w:tab/>
        <w:t xml:space="preserve"> 132</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ОБЩИЕ</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ВЫВОДЫ</w:t>
      </w:r>
      <w:r w:rsidRPr="00885B54">
        <w:rPr>
          <w:rFonts w:ascii="Times New Roman" w:eastAsia="Times New Roman" w:hAnsi="Times New Roman" w:cs="Times New Roman"/>
          <w:kern w:val="0"/>
          <w:sz w:val="28"/>
          <w:szCs w:val="28"/>
          <w:lang w:eastAsia="ru-RU"/>
        </w:rPr>
        <w:tab/>
        <w:t xml:space="preserve"> 133</w:t>
      </w:r>
    </w:p>
    <w:p w:rsidR="00885B54" w:rsidRPr="00885B54"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СПИСОК</w:t>
      </w:r>
      <w:r w:rsidRPr="00885B54">
        <w:rPr>
          <w:rFonts w:ascii="Times New Roman" w:eastAsia="Times New Roman" w:hAnsi="Times New Roman" w:cs="Times New Roman"/>
          <w:kern w:val="0"/>
          <w:sz w:val="28"/>
          <w:szCs w:val="28"/>
          <w:lang w:eastAsia="ru-RU"/>
        </w:rPr>
        <w:t xml:space="preserve"> </w:t>
      </w:r>
      <w:r w:rsidRPr="00885B54">
        <w:rPr>
          <w:rFonts w:ascii="Times New Roman" w:eastAsia="Times New Roman" w:hAnsi="Times New Roman" w:cs="Times New Roman" w:hint="eastAsia"/>
          <w:kern w:val="0"/>
          <w:sz w:val="28"/>
          <w:szCs w:val="28"/>
          <w:lang w:eastAsia="ru-RU"/>
        </w:rPr>
        <w:t>ЛИТЕРАТУРЫ</w:t>
      </w:r>
      <w:r w:rsidRPr="00885B54">
        <w:rPr>
          <w:rFonts w:ascii="Times New Roman" w:eastAsia="Times New Roman" w:hAnsi="Times New Roman" w:cs="Times New Roman"/>
          <w:kern w:val="0"/>
          <w:sz w:val="28"/>
          <w:szCs w:val="28"/>
          <w:lang w:eastAsia="ru-RU"/>
        </w:rPr>
        <w:tab/>
        <w:t xml:space="preserve"> 136</w:t>
      </w:r>
    </w:p>
    <w:p w:rsidR="00577A5F" w:rsidRDefault="00885B54" w:rsidP="00885B54">
      <w:pPr>
        <w:rPr>
          <w:rFonts w:ascii="Times New Roman" w:eastAsia="Times New Roman" w:hAnsi="Times New Roman" w:cs="Times New Roman"/>
          <w:kern w:val="0"/>
          <w:sz w:val="28"/>
          <w:szCs w:val="28"/>
          <w:lang w:eastAsia="ru-RU"/>
        </w:rPr>
      </w:pPr>
      <w:r w:rsidRPr="00885B54">
        <w:rPr>
          <w:rFonts w:ascii="Times New Roman" w:eastAsia="Times New Roman" w:hAnsi="Times New Roman" w:cs="Times New Roman" w:hint="eastAsia"/>
          <w:kern w:val="0"/>
          <w:sz w:val="28"/>
          <w:szCs w:val="28"/>
          <w:lang w:eastAsia="ru-RU"/>
        </w:rPr>
        <w:t>ПРИЛОЖЕНИЯ</w:t>
      </w:r>
      <w:r w:rsidRPr="00885B54">
        <w:rPr>
          <w:rFonts w:ascii="Times New Roman" w:eastAsia="Times New Roman" w:hAnsi="Times New Roman" w:cs="Times New Roman"/>
          <w:kern w:val="0"/>
          <w:sz w:val="28"/>
          <w:szCs w:val="28"/>
          <w:lang w:eastAsia="ru-RU"/>
        </w:rPr>
        <w:tab/>
        <w:t xml:space="preserve"> 147</w:t>
      </w:r>
    </w:p>
    <w:p w:rsidR="00885B54" w:rsidRDefault="00885B54" w:rsidP="00885B54"/>
    <w:p w:rsidR="00885B54" w:rsidRDefault="00885B54" w:rsidP="00885B54"/>
    <w:p w:rsidR="00885B54" w:rsidRDefault="00885B54" w:rsidP="00885B54">
      <w:r>
        <w:rPr>
          <w:rFonts w:hint="eastAsia"/>
        </w:rPr>
        <w:t>ВЫВОДЫ</w:t>
      </w:r>
    </w:p>
    <w:p w:rsidR="00885B54" w:rsidRDefault="00885B54" w:rsidP="00885B54">
      <w:r>
        <w:rPr>
          <w:rFonts w:hint="eastAsia"/>
        </w:rPr>
        <w:t>Экономическая</w:t>
      </w:r>
      <w:r>
        <w:t></w:t>
      </w:r>
      <w:r>
        <w:rPr>
          <w:rFonts w:hint="eastAsia"/>
        </w:rPr>
        <w:t>эффективность</w:t>
      </w:r>
      <w:r>
        <w:t></w:t>
      </w:r>
      <w:r>
        <w:rPr>
          <w:rFonts w:hint="eastAsia"/>
        </w:rPr>
        <w:t>предлагаемых</w:t>
      </w:r>
      <w:r>
        <w:t></w:t>
      </w:r>
      <w:r>
        <w:rPr>
          <w:rFonts w:hint="eastAsia"/>
        </w:rPr>
        <w:t>технологий</w:t>
      </w:r>
      <w:r>
        <w:t></w:t>
      </w:r>
      <w:r>
        <w:rPr>
          <w:rFonts w:hint="eastAsia"/>
        </w:rPr>
        <w:t>и</w:t>
      </w:r>
      <w:r>
        <w:t></w:t>
      </w:r>
      <w:r>
        <w:rPr>
          <w:rFonts w:hint="eastAsia"/>
        </w:rPr>
        <w:t>устройств</w:t>
      </w:r>
      <w:r>
        <w:t></w:t>
      </w:r>
      <w:r>
        <w:rPr>
          <w:rFonts w:hint="eastAsia"/>
        </w:rPr>
        <w:t>для</w:t>
      </w:r>
      <w:r>
        <w:t></w:t>
      </w:r>
      <w:r>
        <w:rPr>
          <w:rFonts w:hint="eastAsia"/>
        </w:rPr>
        <w:t>их</w:t>
      </w:r>
      <w:r>
        <w:t></w:t>
      </w:r>
      <w:r>
        <w:rPr>
          <w:rFonts w:hint="eastAsia"/>
        </w:rPr>
        <w:t>осуществления</w:t>
      </w:r>
      <w:r>
        <w:t></w:t>
      </w:r>
      <w:r>
        <w:rPr>
          <w:rFonts w:hint="eastAsia"/>
        </w:rPr>
        <w:t>слагается</w:t>
      </w:r>
      <w:r>
        <w:t></w:t>
      </w:r>
      <w:r>
        <w:rPr>
          <w:rFonts w:hint="eastAsia"/>
        </w:rPr>
        <w:t>от</w:t>
      </w:r>
      <w:r>
        <w:t></w:t>
      </w:r>
      <w:r>
        <w:rPr>
          <w:rFonts w:hint="eastAsia"/>
        </w:rPr>
        <w:t>снижения</w:t>
      </w:r>
      <w:r>
        <w:t></w:t>
      </w:r>
      <w:r>
        <w:rPr>
          <w:rFonts w:hint="eastAsia"/>
        </w:rPr>
        <w:t>количества</w:t>
      </w:r>
      <w:r>
        <w:t></w:t>
      </w:r>
      <w:r>
        <w:rPr>
          <w:rFonts w:hint="eastAsia"/>
        </w:rPr>
        <w:t>токсичных</w:t>
      </w:r>
      <w:r>
        <w:t></w:t>
      </w:r>
      <w:r>
        <w:rPr>
          <w:rFonts w:hint="eastAsia"/>
        </w:rPr>
        <w:t>отходов</w:t>
      </w:r>
      <w:r>
        <w:t></w:t>
      </w:r>
      <w:r>
        <w:t></w:t>
      </w:r>
      <w:r>
        <w:rPr>
          <w:rFonts w:hint="eastAsia"/>
        </w:rPr>
        <w:t>на</w:t>
      </w:r>
      <w:r>
        <w:t></w:t>
      </w:r>
      <w:r>
        <w:t></w:t>
      </w:r>
      <w:r>
        <w:t></w:t>
      </w:r>
      <w:r>
        <w:t></w:t>
      </w:r>
      <w:r>
        <w:t></w:t>
      </w:r>
      <w:r>
        <w:t></w:t>
      </w:r>
      <w:r>
        <w:t></w:t>
      </w:r>
      <w:r>
        <w:t></w:t>
      </w:r>
      <w:r>
        <w:rPr>
          <w:rFonts w:hint="eastAsia"/>
        </w:rPr>
        <w:t>сокращения</w:t>
      </w:r>
      <w:r>
        <w:t></w:t>
      </w:r>
      <w:r>
        <w:rPr>
          <w:rFonts w:hint="eastAsia"/>
        </w:rPr>
        <w:t>выбросов</w:t>
      </w:r>
      <w:r>
        <w:t></w:t>
      </w:r>
      <w:r>
        <w:rPr>
          <w:rFonts w:hint="eastAsia"/>
        </w:rPr>
        <w:t>в</w:t>
      </w:r>
      <w:r>
        <w:t></w:t>
      </w:r>
      <w:r>
        <w:rPr>
          <w:rFonts w:hint="eastAsia"/>
        </w:rPr>
        <w:t>атмосферу</w:t>
      </w:r>
      <w:r>
        <w:t></w:t>
      </w:r>
      <w:r>
        <w:rPr>
          <w:rFonts w:hint="eastAsia"/>
        </w:rPr>
        <w:t>вредных</w:t>
      </w:r>
      <w:r>
        <w:t></w:t>
      </w:r>
      <w:r>
        <w:rPr>
          <w:rFonts w:hint="eastAsia"/>
        </w:rPr>
        <w:t>веществ</w:t>
      </w:r>
      <w:r>
        <w:t></w:t>
      </w:r>
      <w:r>
        <w:t></w:t>
      </w:r>
      <w:r>
        <w:rPr>
          <w:rFonts w:hint="eastAsia"/>
        </w:rPr>
        <w:t>сероводоро</w:t>
      </w:r>
      <w:r>
        <w:t></w:t>
      </w:r>
      <w:r>
        <w:rPr>
          <w:rFonts w:hint="eastAsia"/>
        </w:rPr>
        <w:t>да</w:t>
      </w:r>
      <w:r>
        <w:t></w:t>
      </w:r>
      <w:r>
        <w:rPr>
          <w:rFonts w:hint="eastAsia"/>
        </w:rPr>
        <w:t>в</w:t>
      </w:r>
      <w:r>
        <w:t></w:t>
      </w:r>
      <w:r>
        <w:t></w:t>
      </w:r>
      <w:r>
        <w:t></w:t>
      </w:r>
      <w:r>
        <w:t></w:t>
      </w:r>
      <w:r>
        <w:t></w:t>
      </w:r>
      <w:r>
        <w:rPr>
          <w:rFonts w:hint="eastAsia"/>
        </w:rPr>
        <w:t>раза</w:t>
      </w:r>
      <w:r>
        <w:t></w:t>
      </w:r>
      <w:r>
        <w:t></w:t>
      </w:r>
      <w:r>
        <w:rPr>
          <w:rFonts w:hint="eastAsia"/>
        </w:rPr>
        <w:t>предельных</w:t>
      </w:r>
      <w:r>
        <w:t></w:t>
      </w:r>
      <w:r>
        <w:rPr>
          <w:rFonts w:hint="eastAsia"/>
        </w:rPr>
        <w:t>и</w:t>
      </w:r>
      <w:r>
        <w:t></w:t>
      </w:r>
      <w:r>
        <w:rPr>
          <w:rFonts w:hint="eastAsia"/>
        </w:rPr>
        <w:t>ароматических</w:t>
      </w:r>
      <w:r>
        <w:t></w:t>
      </w:r>
      <w:r>
        <w:rPr>
          <w:rFonts w:hint="eastAsia"/>
        </w:rPr>
        <w:t>углеводородов</w:t>
      </w:r>
      <w:r>
        <w:t></w:t>
      </w:r>
      <w:r>
        <w:t></w:t>
      </w:r>
      <w:r>
        <w:t></w:t>
      </w:r>
      <w:r>
        <w:rPr>
          <w:rFonts w:hint="eastAsia"/>
        </w:rPr>
        <w:t>в</w:t>
      </w:r>
      <w:r>
        <w:t></w:t>
      </w:r>
      <w:r>
        <w:t></w:t>
      </w:r>
      <w:r>
        <w:t></w:t>
      </w:r>
      <w:r>
        <w:t></w:t>
      </w:r>
      <w:r>
        <w:rPr>
          <w:rFonts w:hint="eastAsia"/>
        </w:rPr>
        <w:t>раз</w:t>
      </w:r>
      <w:r>
        <w:t></w:t>
      </w:r>
      <w:r>
        <w:rPr>
          <w:rFonts w:hint="eastAsia"/>
        </w:rPr>
        <w:t>от</w:t>
      </w:r>
      <w:r>
        <w:t></w:t>
      </w:r>
      <w:r>
        <w:rPr>
          <w:rFonts w:hint="eastAsia"/>
        </w:rPr>
        <w:t>раз</w:t>
      </w:r>
      <w:r>
        <w:t></w:t>
      </w:r>
      <w:r>
        <w:rPr>
          <w:rFonts w:hint="eastAsia"/>
        </w:rPr>
        <w:t>решенной</w:t>
      </w:r>
      <w:r>
        <w:t></w:t>
      </w:r>
      <w:r>
        <w:rPr>
          <w:rFonts w:hint="eastAsia"/>
        </w:rPr>
        <w:t>ПДК</w:t>
      </w:r>
      <w:r>
        <w:t></w:t>
      </w:r>
      <w:r>
        <w:t></w:t>
      </w:r>
      <w:r>
        <w:rPr>
          <w:rFonts w:hint="eastAsia"/>
        </w:rPr>
        <w:t>при</w:t>
      </w:r>
      <w:r>
        <w:t></w:t>
      </w:r>
      <w:r>
        <w:rPr>
          <w:rFonts w:hint="eastAsia"/>
        </w:rPr>
        <w:t>восстановлении</w:t>
      </w:r>
      <w:r>
        <w:t></w:t>
      </w:r>
      <w:r>
        <w:rPr>
          <w:rFonts w:hint="eastAsia"/>
        </w:rPr>
        <w:t>масла</w:t>
      </w:r>
      <w:r>
        <w:t></w:t>
      </w:r>
      <w:r>
        <w:t></w:t>
      </w:r>
      <w:r>
        <w:rPr>
          <w:rFonts w:hint="eastAsia"/>
        </w:rPr>
        <w:t>и</w:t>
      </w:r>
      <w:r>
        <w:t></w:t>
      </w:r>
      <w:r>
        <w:rPr>
          <w:rFonts w:hint="eastAsia"/>
        </w:rPr>
        <w:t>от</w:t>
      </w:r>
      <w:r>
        <w:t></w:t>
      </w:r>
      <w:r>
        <w:rPr>
          <w:rFonts w:hint="eastAsia"/>
        </w:rPr>
        <w:t>сокращения</w:t>
      </w:r>
      <w:r>
        <w:t></w:t>
      </w:r>
      <w:r>
        <w:rPr>
          <w:rFonts w:hint="eastAsia"/>
        </w:rPr>
        <w:t>потребности</w:t>
      </w:r>
      <w:r>
        <w:t></w:t>
      </w:r>
      <w:r>
        <w:rPr>
          <w:rFonts w:hint="eastAsia"/>
        </w:rPr>
        <w:t>в</w:t>
      </w:r>
      <w:r>
        <w:t></w:t>
      </w:r>
      <w:r>
        <w:rPr>
          <w:rFonts w:hint="eastAsia"/>
        </w:rPr>
        <w:t>моторных</w:t>
      </w:r>
      <w:r>
        <w:t></w:t>
      </w:r>
      <w:r>
        <w:rPr>
          <w:rFonts w:hint="eastAsia"/>
        </w:rPr>
        <w:t>маслах</w:t>
      </w:r>
      <w:r>
        <w:t></w:t>
      </w:r>
      <w:r>
        <w:t></w:t>
      </w:r>
      <w:r>
        <w:rPr>
          <w:rFonts w:hint="eastAsia"/>
        </w:rPr>
        <w:t>Годовой</w:t>
      </w:r>
      <w:r>
        <w:t></w:t>
      </w:r>
      <w:r>
        <w:rPr>
          <w:rFonts w:hint="eastAsia"/>
        </w:rPr>
        <w:t>экономический</w:t>
      </w:r>
      <w:r>
        <w:t></w:t>
      </w:r>
      <w:r>
        <w:rPr>
          <w:rFonts w:hint="eastAsia"/>
        </w:rPr>
        <w:t>эффект</w:t>
      </w:r>
      <w:r>
        <w:t></w:t>
      </w:r>
      <w:r>
        <w:rPr>
          <w:rFonts w:hint="eastAsia"/>
        </w:rPr>
        <w:t>составляет</w:t>
      </w:r>
      <w:r>
        <w:t></w:t>
      </w:r>
      <w:r>
        <w:t></w:t>
      </w:r>
      <w:r>
        <w:t></w:t>
      </w:r>
      <w:r>
        <w:t></w:t>
      </w:r>
      <w:r>
        <w:t></w:t>
      </w:r>
      <w:r>
        <w:t></w:t>
      </w:r>
      <w:r>
        <w:t></w:t>
      </w:r>
      <w:r>
        <w:t></w:t>
      </w:r>
      <w:r>
        <w:t></w:t>
      </w:r>
      <w:r>
        <w:t></w:t>
      </w:r>
      <w:r>
        <w:t></w:t>
      </w:r>
      <w:r>
        <w:rPr>
          <w:rFonts w:hint="eastAsia"/>
        </w:rPr>
        <w:t>руб</w:t>
      </w:r>
      <w:r>
        <w:t></w:t>
      </w:r>
      <w:r>
        <w:t></w:t>
      </w:r>
      <w:r>
        <w:rPr>
          <w:rFonts w:hint="eastAsia"/>
        </w:rPr>
        <w:t>при</w:t>
      </w:r>
      <w:r>
        <w:t></w:t>
      </w:r>
      <w:r>
        <w:rPr>
          <w:rFonts w:hint="eastAsia"/>
        </w:rPr>
        <w:t>сроке</w:t>
      </w:r>
      <w:r>
        <w:t></w:t>
      </w:r>
      <w:r>
        <w:rPr>
          <w:rFonts w:hint="eastAsia"/>
        </w:rPr>
        <w:t>окупаемости</w:t>
      </w:r>
      <w:r>
        <w:t></w:t>
      </w:r>
      <w:r>
        <w:rPr>
          <w:rFonts w:hint="eastAsia"/>
        </w:rPr>
        <w:t>дополнительных</w:t>
      </w:r>
      <w:r>
        <w:t></w:t>
      </w:r>
      <w:r>
        <w:rPr>
          <w:rFonts w:hint="eastAsia"/>
        </w:rPr>
        <w:t>капитальных</w:t>
      </w:r>
      <w:r>
        <w:t></w:t>
      </w:r>
      <w:r>
        <w:rPr>
          <w:rFonts w:hint="eastAsia"/>
        </w:rPr>
        <w:t>вложений</w:t>
      </w:r>
      <w:r>
        <w:t></w:t>
      </w:r>
      <w:r>
        <w:t></w:t>
      </w:r>
      <w:r>
        <w:t></w:t>
      </w:r>
      <w:r>
        <w:t></w:t>
      </w:r>
      <w:r>
        <w:t></w:t>
      </w:r>
      <w:r>
        <w:t></w:t>
      </w:r>
      <w:r>
        <w:t></w:t>
      </w:r>
      <w:r>
        <w:t></w:t>
      </w:r>
      <w:r>
        <w:rPr>
          <w:rFonts w:hint="eastAsia"/>
        </w:rPr>
        <w:t>года</w:t>
      </w:r>
      <w:r>
        <w:t></w:t>
      </w:r>
    </w:p>
    <w:p w:rsidR="00885B54" w:rsidRDefault="00885B54" w:rsidP="00885B54">
      <w:r>
        <w:t></w:t>
      </w:r>
    </w:p>
    <w:p w:rsidR="00885B54" w:rsidRDefault="00885B54" w:rsidP="00885B54">
      <w:r>
        <w:t></w:t>
      </w:r>
      <w:r>
        <w:t></w:t>
      </w:r>
      <w:r>
        <w:t></w:t>
      </w:r>
    </w:p>
    <w:p w:rsidR="00885B54" w:rsidRDefault="00885B54" w:rsidP="00885B54">
      <w:r>
        <w:rPr>
          <w:rFonts w:hint="eastAsia"/>
        </w:rPr>
        <w:t>ОБЩИЕ</w:t>
      </w:r>
      <w:r>
        <w:t></w:t>
      </w:r>
      <w:r>
        <w:rPr>
          <w:rFonts w:hint="eastAsia"/>
        </w:rPr>
        <w:t>ВЫВОДЫ</w:t>
      </w:r>
    </w:p>
    <w:p w:rsidR="00885B54" w:rsidRDefault="00885B54" w:rsidP="00885B54">
      <w:r>
        <w:t></w:t>
      </w:r>
      <w:r>
        <w:t></w:t>
      </w:r>
      <w:r>
        <w:tab/>
      </w:r>
      <w:r>
        <w:rPr>
          <w:rFonts w:hint="eastAsia"/>
        </w:rPr>
        <w:t>Разработаны</w:t>
      </w:r>
      <w:r>
        <w:t></w:t>
      </w:r>
      <w:r>
        <w:rPr>
          <w:rFonts w:hint="eastAsia"/>
        </w:rPr>
        <w:t>экологически</w:t>
      </w:r>
      <w:r>
        <w:t></w:t>
      </w:r>
      <w:r>
        <w:rPr>
          <w:rFonts w:hint="eastAsia"/>
        </w:rPr>
        <w:t>безопасные</w:t>
      </w:r>
      <w:r>
        <w:t></w:t>
      </w:r>
      <w:r>
        <w:rPr>
          <w:rFonts w:hint="eastAsia"/>
        </w:rPr>
        <w:t>и</w:t>
      </w:r>
      <w:r>
        <w:t></w:t>
      </w:r>
      <w:r>
        <w:rPr>
          <w:rFonts w:hint="eastAsia"/>
        </w:rPr>
        <w:t>безотходные</w:t>
      </w:r>
      <w:r>
        <w:t></w:t>
      </w:r>
      <w:r>
        <w:rPr>
          <w:rFonts w:hint="eastAsia"/>
        </w:rPr>
        <w:t>технологии</w:t>
      </w:r>
      <w:r>
        <w:t></w:t>
      </w:r>
      <w:r>
        <w:rPr>
          <w:rFonts w:hint="eastAsia"/>
        </w:rPr>
        <w:t>восстановления</w:t>
      </w:r>
      <w:r>
        <w:t></w:t>
      </w:r>
      <w:r>
        <w:rPr>
          <w:rFonts w:hint="eastAsia"/>
        </w:rPr>
        <w:t>эксплуатационных</w:t>
      </w:r>
      <w:r>
        <w:t></w:t>
      </w:r>
      <w:r>
        <w:rPr>
          <w:rFonts w:hint="eastAsia"/>
        </w:rPr>
        <w:t>свойств</w:t>
      </w:r>
      <w:r>
        <w:t></w:t>
      </w:r>
      <w:r>
        <w:rPr>
          <w:rFonts w:hint="eastAsia"/>
        </w:rPr>
        <w:t>отработанных</w:t>
      </w:r>
      <w:r>
        <w:t></w:t>
      </w:r>
      <w:r>
        <w:rPr>
          <w:rFonts w:hint="eastAsia"/>
        </w:rPr>
        <w:t>моторных</w:t>
      </w:r>
      <w:r>
        <w:t></w:t>
      </w:r>
      <w:r>
        <w:rPr>
          <w:rFonts w:hint="eastAsia"/>
        </w:rPr>
        <w:t>масел</w:t>
      </w:r>
      <w:r>
        <w:t></w:t>
      </w:r>
      <w:r>
        <w:rPr>
          <w:rFonts w:hint="eastAsia"/>
        </w:rPr>
        <w:t>с</w:t>
      </w:r>
      <w:r>
        <w:t></w:t>
      </w:r>
      <w:r>
        <w:rPr>
          <w:rFonts w:hint="eastAsia"/>
        </w:rPr>
        <w:t>использованием</w:t>
      </w:r>
      <w:r>
        <w:t></w:t>
      </w:r>
      <w:r>
        <w:rPr>
          <w:rFonts w:hint="eastAsia"/>
        </w:rPr>
        <w:t>гидроциклона</w:t>
      </w:r>
      <w:r>
        <w:t></w:t>
      </w:r>
      <w:r>
        <w:rPr>
          <w:rFonts w:hint="eastAsia"/>
        </w:rPr>
        <w:t>новой</w:t>
      </w:r>
      <w:r>
        <w:t></w:t>
      </w:r>
      <w:r>
        <w:rPr>
          <w:rFonts w:hint="eastAsia"/>
        </w:rPr>
        <w:t>конструкции</w:t>
      </w:r>
      <w:r>
        <w:t></w:t>
      </w:r>
    </w:p>
    <w:p w:rsidR="00885B54" w:rsidRDefault="00885B54" w:rsidP="00885B54">
      <w:r>
        <w:t></w:t>
      </w:r>
      <w:r>
        <w:tab/>
      </w:r>
      <w:r>
        <w:t></w:t>
      </w:r>
      <w:r>
        <w:rPr>
          <w:rFonts w:hint="eastAsia"/>
        </w:rPr>
        <w:t>вводом</w:t>
      </w:r>
      <w:r>
        <w:t></w:t>
      </w:r>
      <w:r>
        <w:rPr>
          <w:rFonts w:hint="eastAsia"/>
        </w:rPr>
        <w:t>пакета</w:t>
      </w:r>
      <w:r>
        <w:t></w:t>
      </w:r>
      <w:r>
        <w:rPr>
          <w:rFonts w:hint="eastAsia"/>
        </w:rPr>
        <w:t>присадок</w:t>
      </w:r>
      <w:r>
        <w:t></w:t>
      </w:r>
      <w:r>
        <w:t></w:t>
      </w:r>
      <w:r>
        <w:rPr>
          <w:rFonts w:hint="eastAsia"/>
        </w:rPr>
        <w:t>включающий</w:t>
      </w:r>
      <w:r>
        <w:t></w:t>
      </w:r>
      <w:r>
        <w:rPr>
          <w:rFonts w:hint="eastAsia"/>
        </w:rPr>
        <w:t>нагрев</w:t>
      </w:r>
      <w:r>
        <w:t></w:t>
      </w:r>
      <w:r>
        <w:rPr>
          <w:rFonts w:hint="eastAsia"/>
        </w:rPr>
        <w:t>отработанного</w:t>
      </w:r>
      <w:r>
        <w:t></w:t>
      </w:r>
      <w:r>
        <w:rPr>
          <w:rFonts w:hint="eastAsia"/>
        </w:rPr>
        <w:t>масла</w:t>
      </w:r>
      <w:r>
        <w:t></w:t>
      </w:r>
      <w:r>
        <w:rPr>
          <w:rFonts w:hint="eastAsia"/>
        </w:rPr>
        <w:t>с</w:t>
      </w:r>
      <w:r>
        <w:t></w:t>
      </w:r>
      <w:r>
        <w:rPr>
          <w:rFonts w:hint="eastAsia"/>
        </w:rPr>
        <w:t>деэмульгированием</w:t>
      </w:r>
      <w:r>
        <w:t></w:t>
      </w:r>
      <w:r>
        <w:t></w:t>
      </w:r>
      <w:r>
        <w:rPr>
          <w:rFonts w:hint="eastAsia"/>
        </w:rPr>
        <w:t>очистку</w:t>
      </w:r>
      <w:r>
        <w:t></w:t>
      </w:r>
      <w:r>
        <w:rPr>
          <w:rFonts w:hint="eastAsia"/>
        </w:rPr>
        <w:t>его</w:t>
      </w:r>
      <w:r>
        <w:t></w:t>
      </w:r>
      <w:r>
        <w:rPr>
          <w:rFonts w:hint="eastAsia"/>
        </w:rPr>
        <w:t>в</w:t>
      </w:r>
      <w:r>
        <w:t></w:t>
      </w:r>
      <w:r>
        <w:rPr>
          <w:rFonts w:hint="eastAsia"/>
        </w:rPr>
        <w:t>гидроциклоне</w:t>
      </w:r>
      <w:r>
        <w:t></w:t>
      </w:r>
      <w:r>
        <w:t></w:t>
      </w:r>
      <w:r>
        <w:rPr>
          <w:rFonts w:hint="eastAsia"/>
        </w:rPr>
        <w:t>обработку</w:t>
      </w:r>
      <w:r>
        <w:t></w:t>
      </w:r>
      <w:r>
        <w:rPr>
          <w:rFonts w:hint="eastAsia"/>
        </w:rPr>
        <w:t>поверхностно</w:t>
      </w:r>
      <w:r>
        <w:t></w:t>
      </w:r>
      <w:r>
        <w:rPr>
          <w:rFonts w:hint="eastAsia"/>
        </w:rPr>
        <w:t>активными</w:t>
      </w:r>
      <w:r>
        <w:t></w:t>
      </w:r>
      <w:r>
        <w:rPr>
          <w:rFonts w:hint="eastAsia"/>
        </w:rPr>
        <w:t>веществами</w:t>
      </w:r>
      <w:r>
        <w:t></w:t>
      </w:r>
      <w:r>
        <w:rPr>
          <w:rFonts w:hint="eastAsia"/>
        </w:rPr>
        <w:t>с</w:t>
      </w:r>
      <w:r>
        <w:t></w:t>
      </w:r>
      <w:r>
        <w:rPr>
          <w:rFonts w:hint="eastAsia"/>
        </w:rPr>
        <w:t>последующим</w:t>
      </w:r>
      <w:r>
        <w:t></w:t>
      </w:r>
      <w:r>
        <w:rPr>
          <w:rFonts w:hint="eastAsia"/>
        </w:rPr>
        <w:t>отстоем</w:t>
      </w:r>
      <w:r>
        <w:t></w:t>
      </w:r>
      <w:r>
        <w:t></w:t>
      </w:r>
      <w:r>
        <w:rPr>
          <w:rFonts w:hint="eastAsia"/>
        </w:rPr>
        <w:t>и</w:t>
      </w:r>
      <w:r>
        <w:t></w:t>
      </w:r>
      <w:r>
        <w:rPr>
          <w:rFonts w:hint="eastAsia"/>
        </w:rPr>
        <w:t>последовательный</w:t>
      </w:r>
      <w:r>
        <w:t></w:t>
      </w:r>
      <w:r>
        <w:rPr>
          <w:rFonts w:hint="eastAsia"/>
        </w:rPr>
        <w:t>ввод</w:t>
      </w:r>
      <w:r>
        <w:t></w:t>
      </w:r>
      <w:r>
        <w:rPr>
          <w:rFonts w:hint="eastAsia"/>
        </w:rPr>
        <w:t>в</w:t>
      </w:r>
      <w:r>
        <w:t></w:t>
      </w:r>
      <w:r>
        <w:rPr>
          <w:rFonts w:hint="eastAsia"/>
        </w:rPr>
        <w:t>очищенное</w:t>
      </w:r>
      <w:r>
        <w:t></w:t>
      </w:r>
      <w:r>
        <w:rPr>
          <w:rFonts w:hint="eastAsia"/>
        </w:rPr>
        <w:t>масло</w:t>
      </w:r>
      <w:r>
        <w:t></w:t>
      </w:r>
      <w:r>
        <w:rPr>
          <w:rFonts w:hint="eastAsia"/>
        </w:rPr>
        <w:t>присадок</w:t>
      </w:r>
      <w:r>
        <w:t></w:t>
      </w:r>
      <w:r>
        <w:rPr>
          <w:rFonts w:hint="eastAsia"/>
        </w:rPr>
        <w:t>Детерсол</w:t>
      </w:r>
      <w:r>
        <w:t></w:t>
      </w:r>
      <w:r>
        <w:t></w:t>
      </w:r>
      <w:r>
        <w:t></w:t>
      </w:r>
      <w:r>
        <w:t></w:t>
      </w:r>
      <w:r>
        <w:t></w:t>
      </w:r>
      <w:r>
        <w:rPr>
          <w:rFonts w:hint="eastAsia"/>
        </w:rPr>
        <w:t>и</w:t>
      </w:r>
      <w:r>
        <w:t></w:t>
      </w:r>
      <w:r>
        <w:rPr>
          <w:rFonts w:hint="eastAsia"/>
        </w:rPr>
        <w:t>ПМА</w:t>
      </w:r>
      <w:r>
        <w:t></w:t>
      </w:r>
      <w:r>
        <w:t></w:t>
      </w:r>
      <w:r>
        <w:rPr>
          <w:rFonts w:hint="eastAsia"/>
        </w:rPr>
        <w:t>В</w:t>
      </w:r>
      <w:r>
        <w:t></w:t>
      </w:r>
      <w:r>
        <w:t></w:t>
      </w:r>
      <w:r>
        <w:t></w:t>
      </w:r>
      <w:r>
        <w:t></w:t>
      </w:r>
      <w:r>
        <w:rPr>
          <w:rFonts w:hint="eastAsia"/>
        </w:rPr>
        <w:t>при</w:t>
      </w:r>
      <w:r>
        <w:t></w:t>
      </w:r>
      <w:r>
        <w:rPr>
          <w:rFonts w:hint="eastAsia"/>
        </w:rPr>
        <w:t>постоянном</w:t>
      </w:r>
      <w:r>
        <w:t></w:t>
      </w:r>
      <w:r>
        <w:rPr>
          <w:rFonts w:hint="eastAsia"/>
        </w:rPr>
        <w:t>пе</w:t>
      </w:r>
      <w:r>
        <w:t></w:t>
      </w:r>
      <w:r>
        <w:rPr>
          <w:rFonts w:hint="eastAsia"/>
        </w:rPr>
        <w:t>ремешивании</w:t>
      </w:r>
      <w:r>
        <w:t></w:t>
      </w:r>
    </w:p>
    <w:p w:rsidR="00885B54" w:rsidRDefault="00885B54" w:rsidP="00885B54">
      <w:r>
        <w:t></w:t>
      </w:r>
      <w:r>
        <w:tab/>
      </w:r>
      <w:r>
        <w:t></w:t>
      </w:r>
      <w:r>
        <w:rPr>
          <w:rFonts w:hint="eastAsia"/>
        </w:rPr>
        <w:t>компаундированием</w:t>
      </w:r>
      <w:r>
        <w:t></w:t>
      </w:r>
      <w:r>
        <w:rPr>
          <w:rFonts w:hint="eastAsia"/>
        </w:rPr>
        <w:t>с</w:t>
      </w:r>
      <w:r>
        <w:t></w:t>
      </w:r>
      <w:r>
        <w:rPr>
          <w:rFonts w:hint="eastAsia"/>
        </w:rPr>
        <w:t>маслом</w:t>
      </w:r>
      <w:r>
        <w:t></w:t>
      </w:r>
      <w:r>
        <w:rPr>
          <w:rFonts w:hint="eastAsia"/>
        </w:rPr>
        <w:t>М</w:t>
      </w:r>
      <w:r>
        <w:t></w:t>
      </w:r>
      <w:r>
        <w:t></w:t>
      </w:r>
      <w:r>
        <w:t></w:t>
      </w:r>
      <w:r>
        <w:t></w:t>
      </w:r>
      <w:r>
        <w:rPr>
          <w:rFonts w:hint="eastAsia"/>
        </w:rPr>
        <w:t>Г</w:t>
      </w:r>
      <w:r>
        <w:t></w:t>
      </w:r>
      <w:r>
        <w:rPr>
          <w:rFonts w:hint="eastAsia"/>
        </w:rPr>
        <w:t>ЦС</w:t>
      </w:r>
      <w:r>
        <w:t></w:t>
      </w:r>
      <w:r>
        <w:t></w:t>
      </w:r>
      <w:r>
        <w:rPr>
          <w:rFonts w:hint="eastAsia"/>
        </w:rPr>
        <w:t>включающий</w:t>
      </w:r>
      <w:r>
        <w:t></w:t>
      </w:r>
      <w:r>
        <w:rPr>
          <w:rFonts w:hint="eastAsia"/>
        </w:rPr>
        <w:t>нагрев</w:t>
      </w:r>
      <w:r>
        <w:t></w:t>
      </w:r>
      <w:r>
        <w:rPr>
          <w:rFonts w:hint="eastAsia"/>
        </w:rPr>
        <w:t>отра</w:t>
      </w:r>
      <w:r>
        <w:t></w:t>
      </w:r>
      <w:r>
        <w:rPr>
          <w:rFonts w:hint="eastAsia"/>
        </w:rPr>
        <w:t>ботанного</w:t>
      </w:r>
      <w:r>
        <w:t></w:t>
      </w:r>
      <w:r>
        <w:rPr>
          <w:rFonts w:hint="eastAsia"/>
        </w:rPr>
        <w:t>масла</w:t>
      </w:r>
      <w:r>
        <w:t></w:t>
      </w:r>
      <w:r>
        <w:rPr>
          <w:rFonts w:hint="eastAsia"/>
        </w:rPr>
        <w:t>с</w:t>
      </w:r>
      <w:r>
        <w:t></w:t>
      </w:r>
      <w:r>
        <w:rPr>
          <w:rFonts w:hint="eastAsia"/>
        </w:rPr>
        <w:t>деэмульгированием</w:t>
      </w:r>
      <w:r>
        <w:t></w:t>
      </w:r>
      <w:r>
        <w:t></w:t>
      </w:r>
      <w:r>
        <w:rPr>
          <w:rFonts w:hint="eastAsia"/>
        </w:rPr>
        <w:t>очистку</w:t>
      </w:r>
      <w:r>
        <w:t></w:t>
      </w:r>
      <w:r>
        <w:rPr>
          <w:rFonts w:hint="eastAsia"/>
        </w:rPr>
        <w:t>его</w:t>
      </w:r>
      <w:r>
        <w:t></w:t>
      </w:r>
      <w:r>
        <w:rPr>
          <w:rFonts w:hint="eastAsia"/>
        </w:rPr>
        <w:t>в</w:t>
      </w:r>
      <w:r>
        <w:t></w:t>
      </w:r>
      <w:r>
        <w:rPr>
          <w:rFonts w:hint="eastAsia"/>
        </w:rPr>
        <w:t>гидроциклоне</w:t>
      </w:r>
      <w:r>
        <w:t></w:t>
      </w:r>
      <w:r>
        <w:t></w:t>
      </w:r>
      <w:r>
        <w:rPr>
          <w:rFonts w:hint="eastAsia"/>
        </w:rPr>
        <w:t>обработ</w:t>
      </w:r>
      <w:r>
        <w:t></w:t>
      </w:r>
      <w:r>
        <w:rPr>
          <w:rFonts w:hint="eastAsia"/>
        </w:rPr>
        <w:t>ку</w:t>
      </w:r>
      <w:r>
        <w:t></w:t>
      </w:r>
      <w:r>
        <w:rPr>
          <w:rFonts w:hint="eastAsia"/>
        </w:rPr>
        <w:t>поверхностно</w:t>
      </w:r>
      <w:r>
        <w:t></w:t>
      </w:r>
      <w:r>
        <w:rPr>
          <w:rFonts w:hint="eastAsia"/>
        </w:rPr>
        <w:t>активными</w:t>
      </w:r>
      <w:r>
        <w:t></w:t>
      </w:r>
      <w:r>
        <w:rPr>
          <w:rFonts w:hint="eastAsia"/>
        </w:rPr>
        <w:t>веществами</w:t>
      </w:r>
      <w:r>
        <w:t></w:t>
      </w:r>
      <w:r>
        <w:rPr>
          <w:rFonts w:hint="eastAsia"/>
        </w:rPr>
        <w:t>с</w:t>
      </w:r>
      <w:r>
        <w:t></w:t>
      </w:r>
      <w:r>
        <w:rPr>
          <w:rFonts w:hint="eastAsia"/>
        </w:rPr>
        <w:t>последующим</w:t>
      </w:r>
      <w:r>
        <w:t></w:t>
      </w:r>
      <w:r>
        <w:rPr>
          <w:rFonts w:hint="eastAsia"/>
        </w:rPr>
        <w:t>отстоем</w:t>
      </w:r>
      <w:r>
        <w:t></w:t>
      </w:r>
      <w:r>
        <w:t></w:t>
      </w:r>
      <w:r>
        <w:rPr>
          <w:rFonts w:hint="eastAsia"/>
        </w:rPr>
        <w:t>компаун</w:t>
      </w:r>
      <w:r>
        <w:t></w:t>
      </w:r>
      <w:r>
        <w:rPr>
          <w:rFonts w:hint="eastAsia"/>
        </w:rPr>
        <w:t>дирование</w:t>
      </w:r>
      <w:r>
        <w:t></w:t>
      </w:r>
      <w:r>
        <w:rPr>
          <w:rFonts w:hint="eastAsia"/>
        </w:rPr>
        <w:t>отстоявшегося</w:t>
      </w:r>
      <w:r>
        <w:t></w:t>
      </w:r>
      <w:r>
        <w:rPr>
          <w:rFonts w:hint="eastAsia"/>
        </w:rPr>
        <w:t>масла</w:t>
      </w:r>
      <w:r>
        <w:t></w:t>
      </w:r>
      <w:r>
        <w:rPr>
          <w:rFonts w:hint="eastAsia"/>
        </w:rPr>
        <w:t>с</w:t>
      </w:r>
      <w:r>
        <w:t></w:t>
      </w:r>
      <w:r>
        <w:rPr>
          <w:rFonts w:hint="eastAsia"/>
        </w:rPr>
        <w:t>маслом</w:t>
      </w:r>
      <w:r>
        <w:t></w:t>
      </w:r>
      <w:r>
        <w:rPr>
          <w:rFonts w:hint="eastAsia"/>
        </w:rPr>
        <w:t>М</w:t>
      </w:r>
      <w:r>
        <w:t></w:t>
      </w:r>
      <w:r>
        <w:t></w:t>
      </w:r>
      <w:r>
        <w:t></w:t>
      </w:r>
      <w:r>
        <w:t></w:t>
      </w:r>
      <w:r>
        <w:rPr>
          <w:rFonts w:hint="eastAsia"/>
        </w:rPr>
        <w:t>Г</w:t>
      </w:r>
      <w:r>
        <w:t></w:t>
      </w:r>
      <w:r>
        <w:rPr>
          <w:rFonts w:hint="eastAsia"/>
        </w:rPr>
        <w:t>ЦС</w:t>
      </w:r>
      <w:r>
        <w:t></w:t>
      </w:r>
    </w:p>
    <w:p w:rsidR="00885B54" w:rsidRDefault="00885B54" w:rsidP="00885B54">
      <w:r>
        <w:lastRenderedPageBreak/>
        <w:t></w:t>
      </w:r>
      <w:r>
        <w:t></w:t>
      </w:r>
      <w:r>
        <w:tab/>
      </w:r>
      <w:r>
        <w:t></w:t>
      </w:r>
      <w:r>
        <w:rPr>
          <w:rFonts w:hint="eastAsia"/>
        </w:rPr>
        <w:t>Установлена</w:t>
      </w:r>
      <w:r>
        <w:t></w:t>
      </w:r>
      <w:r>
        <w:rPr>
          <w:rFonts w:hint="eastAsia"/>
        </w:rPr>
        <w:t>теоретическая</w:t>
      </w:r>
      <w:r>
        <w:t></w:t>
      </w:r>
      <w:r>
        <w:rPr>
          <w:rFonts w:hint="eastAsia"/>
        </w:rPr>
        <w:t>зависимость</w:t>
      </w:r>
      <w:r>
        <w:t></w:t>
      </w:r>
      <w:r>
        <w:rPr>
          <w:rFonts w:hint="eastAsia"/>
        </w:rPr>
        <w:t>качества</w:t>
      </w:r>
      <w:r>
        <w:t></w:t>
      </w:r>
      <w:r>
        <w:rPr>
          <w:rFonts w:hint="eastAsia"/>
        </w:rPr>
        <w:t>очистки</w:t>
      </w:r>
      <w:r>
        <w:t></w:t>
      </w:r>
      <w:r>
        <w:rPr>
          <w:rFonts w:hint="eastAsia"/>
        </w:rPr>
        <w:t>масла</w:t>
      </w:r>
      <w:r>
        <w:t></w:t>
      </w:r>
      <w:r>
        <w:rPr>
          <w:rFonts w:hint="eastAsia"/>
        </w:rPr>
        <w:t>в</w:t>
      </w:r>
      <w:r>
        <w:t></w:t>
      </w:r>
      <w:r>
        <w:rPr>
          <w:rFonts w:hint="eastAsia"/>
        </w:rPr>
        <w:t>гидроциклоне</w:t>
      </w:r>
      <w:r>
        <w:t></w:t>
      </w:r>
      <w:r>
        <w:rPr>
          <w:rFonts w:hint="eastAsia"/>
        </w:rPr>
        <w:t>от</w:t>
      </w:r>
      <w:r>
        <w:t></w:t>
      </w:r>
      <w:r>
        <w:rPr>
          <w:rFonts w:hint="eastAsia"/>
        </w:rPr>
        <w:t>давления</w:t>
      </w:r>
      <w:r>
        <w:t></w:t>
      </w:r>
      <w:r>
        <w:rPr>
          <w:rFonts w:hint="eastAsia"/>
        </w:rPr>
        <w:t>входного</w:t>
      </w:r>
      <w:r>
        <w:t></w:t>
      </w:r>
      <w:r>
        <w:rPr>
          <w:rFonts w:hint="eastAsia"/>
        </w:rPr>
        <w:t>потока</w:t>
      </w:r>
      <w:r>
        <w:t></w:t>
      </w:r>
      <w:r>
        <w:rPr>
          <w:rFonts w:hint="eastAsia"/>
        </w:rPr>
        <w:t>и</w:t>
      </w:r>
      <w:r>
        <w:t></w:t>
      </w:r>
      <w:r>
        <w:rPr>
          <w:rFonts w:hint="eastAsia"/>
        </w:rPr>
        <w:t>глубины</w:t>
      </w:r>
      <w:r>
        <w:t></w:t>
      </w:r>
      <w:r>
        <w:rPr>
          <w:rFonts w:hint="eastAsia"/>
        </w:rPr>
        <w:t>погружения</w:t>
      </w:r>
      <w:r>
        <w:t></w:t>
      </w:r>
      <w:r>
        <w:rPr>
          <w:rFonts w:hint="eastAsia"/>
        </w:rPr>
        <w:t>раздели</w:t>
      </w:r>
      <w:r>
        <w:t></w:t>
      </w:r>
      <w:r>
        <w:rPr>
          <w:rFonts w:hint="eastAsia"/>
        </w:rPr>
        <w:t>тельной</w:t>
      </w:r>
      <w:r>
        <w:t></w:t>
      </w:r>
      <w:r>
        <w:rPr>
          <w:rFonts w:hint="eastAsia"/>
        </w:rPr>
        <w:t>диафрагмы</w:t>
      </w:r>
      <w:r>
        <w:t></w:t>
      </w:r>
      <w:r>
        <w:rPr>
          <w:rFonts w:hint="eastAsia"/>
        </w:rPr>
        <w:t>в</w:t>
      </w:r>
      <w:r>
        <w:t></w:t>
      </w:r>
      <w:r>
        <w:rPr>
          <w:rFonts w:hint="eastAsia"/>
        </w:rPr>
        <w:t>поток</w:t>
      </w:r>
      <w:r>
        <w:t></w:t>
      </w:r>
      <w:r>
        <w:rPr>
          <w:rFonts w:hint="eastAsia"/>
        </w:rPr>
        <w:t>масла</w:t>
      </w:r>
      <w:r>
        <w:t></w:t>
      </w:r>
      <w:r>
        <w:t></w:t>
      </w:r>
      <w:r>
        <w:rPr>
          <w:rFonts w:hint="eastAsia"/>
        </w:rPr>
        <w:t>которая</w:t>
      </w:r>
      <w:r>
        <w:t></w:t>
      </w:r>
      <w:r>
        <w:rPr>
          <w:rFonts w:hint="eastAsia"/>
        </w:rPr>
        <w:t>позволяет</w:t>
      </w:r>
      <w:r>
        <w:t></w:t>
      </w:r>
      <w:r>
        <w:rPr>
          <w:rFonts w:hint="eastAsia"/>
        </w:rPr>
        <w:t>определить</w:t>
      </w:r>
      <w:r>
        <w:t></w:t>
      </w:r>
      <w:r>
        <w:rPr>
          <w:rFonts w:hint="eastAsia"/>
        </w:rPr>
        <w:t>простран</w:t>
      </w:r>
      <w:r>
        <w:t></w:t>
      </w:r>
      <w:r>
        <w:rPr>
          <w:rFonts w:hint="eastAsia"/>
        </w:rPr>
        <w:t>ственно</w:t>
      </w:r>
      <w:r>
        <w:t></w:t>
      </w:r>
      <w:r>
        <w:rPr>
          <w:rFonts w:hint="eastAsia"/>
        </w:rPr>
        <w:t>геометрические</w:t>
      </w:r>
      <w:r>
        <w:t></w:t>
      </w:r>
      <w:r>
        <w:rPr>
          <w:rFonts w:hint="eastAsia"/>
        </w:rPr>
        <w:t>координаты</w:t>
      </w:r>
      <w:r>
        <w:t></w:t>
      </w:r>
      <w:r>
        <w:rPr>
          <w:rFonts w:hint="eastAsia"/>
        </w:rPr>
        <w:t>поверхности</w:t>
      </w:r>
      <w:r>
        <w:t></w:t>
      </w:r>
      <w:r>
        <w:rPr>
          <w:rFonts w:hint="eastAsia"/>
        </w:rPr>
        <w:t>зоны</w:t>
      </w:r>
      <w:r>
        <w:t></w:t>
      </w:r>
      <w:r>
        <w:rPr>
          <w:rFonts w:hint="eastAsia"/>
        </w:rPr>
        <w:t>разделения</w:t>
      </w:r>
      <w:r>
        <w:t></w:t>
      </w:r>
      <w:r>
        <w:rPr>
          <w:rFonts w:hint="eastAsia"/>
        </w:rPr>
        <w:t>потока</w:t>
      </w:r>
      <w:r>
        <w:t></w:t>
      </w:r>
      <w:r>
        <w:rPr>
          <w:rFonts w:hint="eastAsia"/>
        </w:rPr>
        <w:t>масла</w:t>
      </w:r>
      <w:r>
        <w:t></w:t>
      </w:r>
      <w:r>
        <w:rPr>
          <w:rFonts w:hint="eastAsia"/>
        </w:rPr>
        <w:t>на</w:t>
      </w:r>
      <w:r>
        <w:t></w:t>
      </w:r>
      <w:r>
        <w:rPr>
          <w:rFonts w:hint="eastAsia"/>
        </w:rPr>
        <w:t>фракции</w:t>
      </w:r>
      <w:r>
        <w:t></w:t>
      </w:r>
      <w:r>
        <w:rPr>
          <w:rFonts w:hint="eastAsia"/>
        </w:rPr>
        <w:t>и</w:t>
      </w:r>
      <w:r>
        <w:t></w:t>
      </w:r>
      <w:r>
        <w:rPr>
          <w:rFonts w:hint="eastAsia"/>
        </w:rPr>
        <w:t>отделения</w:t>
      </w:r>
      <w:r>
        <w:t></w:t>
      </w:r>
      <w:r>
        <w:rPr>
          <w:rFonts w:hint="eastAsia"/>
        </w:rPr>
        <w:t>частиц</w:t>
      </w:r>
      <w:r>
        <w:t></w:t>
      </w:r>
      <w:r>
        <w:t></w:t>
      </w:r>
      <w:r>
        <w:rPr>
          <w:rFonts w:hint="eastAsia"/>
        </w:rPr>
        <w:t>Предложены</w:t>
      </w:r>
      <w:r>
        <w:t></w:t>
      </w:r>
      <w:r>
        <w:rPr>
          <w:rFonts w:hint="eastAsia"/>
        </w:rPr>
        <w:t>аналитические</w:t>
      </w:r>
      <w:r>
        <w:t></w:t>
      </w:r>
      <w:r>
        <w:rPr>
          <w:rFonts w:hint="eastAsia"/>
        </w:rPr>
        <w:t>выраже</w:t>
      </w:r>
      <w:r>
        <w:t></w:t>
      </w:r>
      <w:r>
        <w:rPr>
          <w:rFonts w:hint="eastAsia"/>
        </w:rPr>
        <w:t>ния</w:t>
      </w:r>
      <w:r>
        <w:t></w:t>
      </w:r>
      <w:r>
        <w:rPr>
          <w:rFonts w:hint="eastAsia"/>
        </w:rPr>
        <w:t>для</w:t>
      </w:r>
      <w:r>
        <w:t></w:t>
      </w:r>
      <w:r>
        <w:rPr>
          <w:rFonts w:hint="eastAsia"/>
        </w:rPr>
        <w:t>определения</w:t>
      </w:r>
      <w:r>
        <w:t></w:t>
      </w:r>
      <w:r>
        <w:rPr>
          <w:rFonts w:hint="eastAsia"/>
        </w:rPr>
        <w:t>конструктивных</w:t>
      </w:r>
      <w:r>
        <w:t></w:t>
      </w:r>
      <w:r>
        <w:rPr>
          <w:rFonts w:hint="eastAsia"/>
        </w:rPr>
        <w:t>параметров</w:t>
      </w:r>
      <w:r>
        <w:t></w:t>
      </w:r>
      <w:r>
        <w:rPr>
          <w:rFonts w:hint="eastAsia"/>
        </w:rPr>
        <w:t>гидроциклона</w:t>
      </w:r>
      <w:r>
        <w:t></w:t>
      </w:r>
      <w:r>
        <w:rPr>
          <w:rFonts w:hint="eastAsia"/>
        </w:rPr>
        <w:t>через</w:t>
      </w:r>
      <w:r>
        <w:t></w:t>
      </w:r>
      <w:r>
        <w:rPr>
          <w:rFonts w:hint="eastAsia"/>
        </w:rPr>
        <w:t>радиус</w:t>
      </w:r>
      <w:r>
        <w:t></w:t>
      </w:r>
      <w:r>
        <w:rPr>
          <w:rFonts w:hint="eastAsia"/>
        </w:rPr>
        <w:t>поверхности</w:t>
      </w:r>
      <w:r>
        <w:t></w:t>
      </w:r>
      <w:r>
        <w:rPr>
          <w:rFonts w:hint="eastAsia"/>
        </w:rPr>
        <w:t>нулевой</w:t>
      </w:r>
      <w:r>
        <w:t></w:t>
      </w:r>
      <w:r>
        <w:rPr>
          <w:rFonts w:hint="eastAsia"/>
        </w:rPr>
        <w:t>осевой</w:t>
      </w:r>
      <w:r>
        <w:t></w:t>
      </w:r>
      <w:r>
        <w:rPr>
          <w:rFonts w:hint="eastAsia"/>
        </w:rPr>
        <w:t>скорости</w:t>
      </w:r>
      <w:r>
        <w:t></w:t>
      </w:r>
      <w:r>
        <w:t></w:t>
      </w:r>
      <w:r>
        <w:rPr>
          <w:rFonts w:hint="eastAsia"/>
        </w:rPr>
        <w:t>являющейся</w:t>
      </w:r>
      <w:r>
        <w:t></w:t>
      </w:r>
      <w:r>
        <w:rPr>
          <w:rFonts w:hint="eastAsia"/>
        </w:rPr>
        <w:t>поверхностью</w:t>
      </w:r>
      <w:r>
        <w:t></w:t>
      </w:r>
      <w:r>
        <w:rPr>
          <w:rFonts w:hint="eastAsia"/>
        </w:rPr>
        <w:t>гранично</w:t>
      </w:r>
      <w:r>
        <w:t></w:t>
      </w:r>
      <w:r>
        <w:rPr>
          <w:rFonts w:hint="eastAsia"/>
        </w:rPr>
        <w:t>го</w:t>
      </w:r>
      <w:r>
        <w:t></w:t>
      </w:r>
      <w:r>
        <w:rPr>
          <w:rFonts w:hint="eastAsia"/>
        </w:rPr>
        <w:t>зерна</w:t>
      </w:r>
      <w:r>
        <w:t></w:t>
      </w:r>
      <w:r>
        <w:t></w:t>
      </w:r>
      <w:r>
        <w:rPr>
          <w:rFonts w:hint="eastAsia"/>
        </w:rPr>
        <w:t>что</w:t>
      </w:r>
      <w:r>
        <w:t></w:t>
      </w:r>
      <w:r>
        <w:rPr>
          <w:rFonts w:hint="eastAsia"/>
        </w:rPr>
        <w:t>позволяет</w:t>
      </w:r>
      <w:r>
        <w:t></w:t>
      </w:r>
      <w:r>
        <w:rPr>
          <w:rFonts w:hint="eastAsia"/>
        </w:rPr>
        <w:t>определить</w:t>
      </w:r>
      <w:r>
        <w:t></w:t>
      </w:r>
      <w:r>
        <w:rPr>
          <w:rFonts w:hint="eastAsia"/>
        </w:rPr>
        <w:t>основные</w:t>
      </w:r>
      <w:r>
        <w:t></w:t>
      </w:r>
      <w:r>
        <w:rPr>
          <w:rFonts w:hint="eastAsia"/>
        </w:rPr>
        <w:t>параметры</w:t>
      </w:r>
      <w:r>
        <w:t></w:t>
      </w:r>
      <w:r>
        <w:rPr>
          <w:rFonts w:hint="eastAsia"/>
        </w:rPr>
        <w:t>гидроциклона</w:t>
      </w:r>
      <w:r>
        <w:t></w:t>
      </w:r>
      <w:r>
        <w:rPr>
          <w:rFonts w:hint="eastAsia"/>
        </w:rPr>
        <w:t>с</w:t>
      </w:r>
      <w:r>
        <w:t></w:t>
      </w:r>
      <w:r>
        <w:rPr>
          <w:rFonts w:hint="eastAsia"/>
        </w:rPr>
        <w:t>тре</w:t>
      </w:r>
      <w:r>
        <w:t></w:t>
      </w:r>
      <w:r>
        <w:rPr>
          <w:rFonts w:hint="eastAsia"/>
        </w:rPr>
        <w:t>буемым</w:t>
      </w:r>
      <w:r>
        <w:t></w:t>
      </w:r>
      <w:r>
        <w:rPr>
          <w:rFonts w:hint="eastAsia"/>
        </w:rPr>
        <w:t>качеством</w:t>
      </w:r>
      <w:r>
        <w:t></w:t>
      </w:r>
      <w:r>
        <w:rPr>
          <w:rFonts w:hint="eastAsia"/>
        </w:rPr>
        <w:t>очистки</w:t>
      </w:r>
      <w:r>
        <w:t></w:t>
      </w:r>
    </w:p>
    <w:p w:rsidR="00885B54" w:rsidRDefault="00885B54" w:rsidP="00885B54">
      <w:r>
        <w:t></w:t>
      </w:r>
      <w:r>
        <w:t></w:t>
      </w:r>
      <w:r>
        <w:tab/>
      </w:r>
      <w:r>
        <w:t></w:t>
      </w:r>
      <w:r>
        <w:rPr>
          <w:rFonts w:hint="eastAsia"/>
        </w:rPr>
        <w:t>Обоснована</w:t>
      </w:r>
      <w:r>
        <w:t></w:t>
      </w:r>
      <w:r>
        <w:rPr>
          <w:rFonts w:hint="eastAsia"/>
        </w:rPr>
        <w:t>конструкция</w:t>
      </w:r>
      <w:r>
        <w:t></w:t>
      </w:r>
      <w:r>
        <w:rPr>
          <w:rFonts w:hint="eastAsia"/>
        </w:rPr>
        <w:t>гидроциклона</w:t>
      </w:r>
      <w:r>
        <w:t></w:t>
      </w:r>
      <w:r>
        <w:rPr>
          <w:rFonts w:hint="eastAsia"/>
        </w:rPr>
        <w:t>для</w:t>
      </w:r>
      <w:r>
        <w:t></w:t>
      </w:r>
      <w:r>
        <w:rPr>
          <w:rFonts w:hint="eastAsia"/>
        </w:rPr>
        <w:t>очистки</w:t>
      </w:r>
      <w:r>
        <w:t></w:t>
      </w:r>
      <w:r>
        <w:rPr>
          <w:rFonts w:hint="eastAsia"/>
        </w:rPr>
        <w:t>отработанных</w:t>
      </w:r>
      <w:r>
        <w:t></w:t>
      </w:r>
      <w:r>
        <w:rPr>
          <w:rFonts w:hint="eastAsia"/>
        </w:rPr>
        <w:t>масел</w:t>
      </w:r>
      <w:r>
        <w:t></w:t>
      </w:r>
      <w:r>
        <w:rPr>
          <w:rFonts w:hint="eastAsia"/>
        </w:rPr>
        <w:t>от</w:t>
      </w:r>
      <w:r>
        <w:t></w:t>
      </w:r>
      <w:r>
        <w:rPr>
          <w:rFonts w:hint="eastAsia"/>
        </w:rPr>
        <w:t>нерастворимых</w:t>
      </w:r>
      <w:r>
        <w:t></w:t>
      </w:r>
      <w:r>
        <w:rPr>
          <w:rFonts w:hint="eastAsia"/>
        </w:rPr>
        <w:t>примесей</w:t>
      </w:r>
      <w:r>
        <w:t></w:t>
      </w:r>
      <w:r>
        <w:rPr>
          <w:rFonts w:hint="eastAsia"/>
        </w:rPr>
        <w:t>и</w:t>
      </w:r>
      <w:r>
        <w:t></w:t>
      </w:r>
      <w:r>
        <w:rPr>
          <w:rFonts w:hint="eastAsia"/>
        </w:rPr>
        <w:t>воды</w:t>
      </w:r>
      <w:r>
        <w:t></w:t>
      </w:r>
      <w:r>
        <w:t></w:t>
      </w:r>
      <w:r>
        <w:rPr>
          <w:rFonts w:hint="eastAsia"/>
        </w:rPr>
        <w:t>который</w:t>
      </w:r>
      <w:r>
        <w:t></w:t>
      </w:r>
      <w:r>
        <w:rPr>
          <w:rFonts w:hint="eastAsia"/>
        </w:rPr>
        <w:t>содержит</w:t>
      </w:r>
      <w:r>
        <w:t></w:t>
      </w:r>
      <w:r>
        <w:rPr>
          <w:rFonts w:hint="eastAsia"/>
        </w:rPr>
        <w:t>корпус</w:t>
      </w:r>
      <w:r>
        <w:t></w:t>
      </w:r>
      <w:r>
        <w:rPr>
          <w:rFonts w:hint="eastAsia"/>
        </w:rPr>
        <w:t>цилин</w:t>
      </w:r>
      <w:r>
        <w:t></w:t>
      </w:r>
      <w:r>
        <w:rPr>
          <w:rFonts w:hint="eastAsia"/>
        </w:rPr>
        <w:t>дроконической</w:t>
      </w:r>
      <w:r>
        <w:t></w:t>
      </w:r>
      <w:r>
        <w:rPr>
          <w:rFonts w:hint="eastAsia"/>
        </w:rPr>
        <w:t>формы</w:t>
      </w:r>
      <w:r>
        <w:t></w:t>
      </w:r>
      <w:r>
        <w:t></w:t>
      </w:r>
      <w:r>
        <w:rPr>
          <w:rFonts w:hint="eastAsia"/>
        </w:rPr>
        <w:t>коническую</w:t>
      </w:r>
      <w:r>
        <w:t></w:t>
      </w:r>
      <w:r>
        <w:rPr>
          <w:rFonts w:hint="eastAsia"/>
        </w:rPr>
        <w:t>диафрагму</w:t>
      </w:r>
      <w:r>
        <w:t></w:t>
      </w:r>
      <w:r>
        <w:t></w:t>
      </w:r>
      <w:r>
        <w:rPr>
          <w:rFonts w:hint="eastAsia"/>
        </w:rPr>
        <w:t>приспособления</w:t>
      </w:r>
      <w:r>
        <w:t></w:t>
      </w:r>
      <w:r>
        <w:rPr>
          <w:rFonts w:hint="eastAsia"/>
        </w:rPr>
        <w:t>для</w:t>
      </w:r>
      <w:r>
        <w:t></w:t>
      </w:r>
      <w:r>
        <w:rPr>
          <w:rFonts w:hint="eastAsia"/>
        </w:rPr>
        <w:t>подвода</w:t>
      </w:r>
      <w:r>
        <w:t></w:t>
      </w:r>
      <w:r>
        <w:rPr>
          <w:rFonts w:hint="eastAsia"/>
        </w:rPr>
        <w:t>очищаемого</w:t>
      </w:r>
      <w:r>
        <w:t></w:t>
      </w:r>
      <w:r>
        <w:rPr>
          <w:rFonts w:hint="eastAsia"/>
        </w:rPr>
        <w:t>и</w:t>
      </w:r>
      <w:r>
        <w:t></w:t>
      </w:r>
      <w:r>
        <w:rPr>
          <w:rFonts w:hint="eastAsia"/>
        </w:rPr>
        <w:t>очищенного</w:t>
      </w:r>
      <w:r>
        <w:t></w:t>
      </w:r>
      <w:r>
        <w:rPr>
          <w:rFonts w:hint="eastAsia"/>
        </w:rPr>
        <w:t>масла</w:t>
      </w:r>
      <w:r>
        <w:t></w:t>
      </w:r>
      <w:r>
        <w:t></w:t>
      </w:r>
      <w:r>
        <w:rPr>
          <w:rFonts w:hint="eastAsia"/>
        </w:rPr>
        <w:t>Приспособление</w:t>
      </w:r>
      <w:r>
        <w:t></w:t>
      </w:r>
      <w:r>
        <w:rPr>
          <w:rFonts w:hint="eastAsia"/>
        </w:rPr>
        <w:t>для</w:t>
      </w:r>
      <w:r>
        <w:t></w:t>
      </w:r>
      <w:r>
        <w:rPr>
          <w:rFonts w:hint="eastAsia"/>
        </w:rPr>
        <w:t>подвода</w:t>
      </w:r>
      <w:r>
        <w:t></w:t>
      </w:r>
      <w:r>
        <w:rPr>
          <w:rFonts w:hint="eastAsia"/>
        </w:rPr>
        <w:t>очищаемого</w:t>
      </w:r>
      <w:r>
        <w:t></w:t>
      </w:r>
      <w:r>
        <w:rPr>
          <w:rFonts w:hint="eastAsia"/>
        </w:rPr>
        <w:t>масла</w:t>
      </w:r>
      <w:r>
        <w:t></w:t>
      </w:r>
      <w:r>
        <w:rPr>
          <w:rFonts w:hint="eastAsia"/>
        </w:rPr>
        <w:t>выполнено</w:t>
      </w:r>
      <w:r>
        <w:t></w:t>
      </w:r>
      <w:r>
        <w:rPr>
          <w:rFonts w:hint="eastAsia"/>
        </w:rPr>
        <w:t>в</w:t>
      </w:r>
      <w:r>
        <w:t></w:t>
      </w:r>
      <w:r>
        <w:rPr>
          <w:rFonts w:hint="eastAsia"/>
        </w:rPr>
        <w:t>виде</w:t>
      </w:r>
      <w:r>
        <w:t></w:t>
      </w:r>
      <w:r>
        <w:rPr>
          <w:rFonts w:hint="eastAsia"/>
        </w:rPr>
        <w:t>патрубка</w:t>
      </w:r>
      <w:r>
        <w:t></w:t>
      </w:r>
      <w:r>
        <w:rPr>
          <w:rFonts w:hint="eastAsia"/>
        </w:rPr>
        <w:t>прямоугольного</w:t>
      </w:r>
      <w:r>
        <w:t></w:t>
      </w:r>
      <w:r>
        <w:rPr>
          <w:rFonts w:hint="eastAsia"/>
        </w:rPr>
        <w:t>сечения</w:t>
      </w:r>
      <w:r>
        <w:t></w:t>
      </w:r>
      <w:r>
        <w:t></w:t>
      </w:r>
      <w:r>
        <w:rPr>
          <w:rFonts w:hint="eastAsia"/>
        </w:rPr>
        <w:t>установленного</w:t>
      </w:r>
      <w:r>
        <w:t></w:t>
      </w:r>
      <w:r>
        <w:rPr>
          <w:rFonts w:hint="eastAsia"/>
        </w:rPr>
        <w:t>тангенциально</w:t>
      </w:r>
      <w:r>
        <w:t></w:t>
      </w:r>
      <w:r>
        <w:rPr>
          <w:rFonts w:hint="eastAsia"/>
        </w:rPr>
        <w:t>к</w:t>
      </w:r>
      <w:r>
        <w:t></w:t>
      </w:r>
      <w:r>
        <w:rPr>
          <w:rFonts w:hint="eastAsia"/>
        </w:rPr>
        <w:t>корпусу</w:t>
      </w:r>
      <w:r>
        <w:t></w:t>
      </w:r>
      <w:r>
        <w:rPr>
          <w:rFonts w:hint="eastAsia"/>
        </w:rPr>
        <w:t>в</w:t>
      </w:r>
      <w:r>
        <w:t></w:t>
      </w:r>
      <w:r>
        <w:rPr>
          <w:rFonts w:hint="eastAsia"/>
        </w:rPr>
        <w:t>его</w:t>
      </w:r>
      <w:r>
        <w:t></w:t>
      </w:r>
      <w:r>
        <w:rPr>
          <w:rFonts w:hint="eastAsia"/>
        </w:rPr>
        <w:t>верхней</w:t>
      </w:r>
      <w:r>
        <w:t></w:t>
      </w:r>
      <w:r>
        <w:rPr>
          <w:rFonts w:hint="eastAsia"/>
        </w:rPr>
        <w:t>части</w:t>
      </w:r>
      <w:r>
        <w:t></w:t>
      </w:r>
      <w:r>
        <w:rPr>
          <w:rFonts w:hint="eastAsia"/>
        </w:rPr>
        <w:t>с</w:t>
      </w:r>
      <w:r>
        <w:t></w:t>
      </w:r>
      <w:r>
        <w:rPr>
          <w:rFonts w:hint="eastAsia"/>
        </w:rPr>
        <w:t>наклоном</w:t>
      </w:r>
      <w:r>
        <w:t></w:t>
      </w:r>
      <w:r>
        <w:rPr>
          <w:rFonts w:hint="eastAsia"/>
        </w:rPr>
        <w:t>к</w:t>
      </w:r>
      <w:r>
        <w:t></w:t>
      </w:r>
      <w:r>
        <w:rPr>
          <w:rFonts w:hint="eastAsia"/>
        </w:rPr>
        <w:t>горизонтальной</w:t>
      </w:r>
      <w:r>
        <w:t></w:t>
      </w:r>
      <w:r>
        <w:rPr>
          <w:rFonts w:hint="eastAsia"/>
        </w:rPr>
        <w:t>плоскости</w:t>
      </w:r>
      <w:r>
        <w:t></w:t>
      </w:r>
      <w:r>
        <w:t></w:t>
      </w:r>
      <w:r>
        <w:rPr>
          <w:rFonts w:hint="eastAsia"/>
        </w:rPr>
        <w:t>На</w:t>
      </w:r>
      <w:r>
        <w:t></w:t>
      </w:r>
      <w:r>
        <w:rPr>
          <w:rFonts w:hint="eastAsia"/>
        </w:rPr>
        <w:t>корпусе</w:t>
      </w:r>
      <w:r>
        <w:t></w:t>
      </w:r>
      <w:r>
        <w:rPr>
          <w:rFonts w:hint="eastAsia"/>
        </w:rPr>
        <w:t>установлена</w:t>
      </w:r>
      <w:r>
        <w:t></w:t>
      </w:r>
      <w:r>
        <w:rPr>
          <w:rFonts w:hint="eastAsia"/>
        </w:rPr>
        <w:t>крышка</w:t>
      </w:r>
      <w:r>
        <w:t></w:t>
      </w:r>
      <w:r>
        <w:rPr>
          <w:rFonts w:hint="eastAsia"/>
        </w:rPr>
        <w:t>цилиндрической</w:t>
      </w:r>
      <w:r>
        <w:t></w:t>
      </w:r>
      <w:r>
        <w:rPr>
          <w:rFonts w:hint="eastAsia"/>
        </w:rPr>
        <w:t>формы</w:t>
      </w:r>
      <w:r>
        <w:t></w:t>
      </w:r>
    </w:p>
    <w:p w:rsidR="00885B54" w:rsidRDefault="00885B54" w:rsidP="00885B54">
      <w:r>
        <w:t></w:t>
      </w:r>
    </w:p>
    <w:p w:rsidR="00885B54" w:rsidRDefault="00885B54" w:rsidP="00885B54">
      <w:r>
        <w:t></w:t>
      </w:r>
      <w:r>
        <w:t></w:t>
      </w:r>
      <w:r>
        <w:t></w:t>
      </w:r>
    </w:p>
    <w:p w:rsidR="00885B54" w:rsidRDefault="00885B54" w:rsidP="00885B54">
      <w:r>
        <w:rPr>
          <w:rFonts w:hint="eastAsia"/>
        </w:rPr>
        <w:t>Диафрагма</w:t>
      </w:r>
      <w:r>
        <w:t></w:t>
      </w:r>
      <w:r>
        <w:rPr>
          <w:rFonts w:hint="eastAsia"/>
        </w:rPr>
        <w:t>снабжена</w:t>
      </w:r>
      <w:r>
        <w:t></w:t>
      </w:r>
      <w:r>
        <w:rPr>
          <w:rFonts w:hint="eastAsia"/>
        </w:rPr>
        <w:t>наружным</w:t>
      </w:r>
      <w:r>
        <w:t></w:t>
      </w:r>
      <w:r>
        <w:rPr>
          <w:rFonts w:hint="eastAsia"/>
        </w:rPr>
        <w:t>выступом</w:t>
      </w:r>
      <w:r>
        <w:t></w:t>
      </w:r>
      <w:r>
        <w:rPr>
          <w:rFonts w:hint="eastAsia"/>
        </w:rPr>
        <w:t>в</w:t>
      </w:r>
      <w:r>
        <w:t></w:t>
      </w:r>
      <w:r>
        <w:rPr>
          <w:rFonts w:hint="eastAsia"/>
        </w:rPr>
        <w:t>виде</w:t>
      </w:r>
      <w:r>
        <w:t></w:t>
      </w:r>
      <w:r>
        <w:rPr>
          <w:rFonts w:hint="eastAsia"/>
        </w:rPr>
        <w:t>кольца</w:t>
      </w:r>
      <w:r>
        <w:t></w:t>
      </w:r>
      <w:r>
        <w:rPr>
          <w:rFonts w:hint="eastAsia"/>
        </w:rPr>
        <w:t>для</w:t>
      </w:r>
      <w:r>
        <w:t></w:t>
      </w:r>
      <w:r>
        <w:rPr>
          <w:rFonts w:hint="eastAsia"/>
        </w:rPr>
        <w:t>ее</w:t>
      </w:r>
      <w:r>
        <w:t></w:t>
      </w:r>
      <w:r>
        <w:rPr>
          <w:rFonts w:hint="eastAsia"/>
        </w:rPr>
        <w:t>крепления</w:t>
      </w:r>
      <w:r>
        <w:t></w:t>
      </w:r>
      <w:r>
        <w:rPr>
          <w:rFonts w:hint="eastAsia"/>
        </w:rPr>
        <w:t>к</w:t>
      </w:r>
      <w:r>
        <w:t></w:t>
      </w:r>
      <w:r>
        <w:rPr>
          <w:rFonts w:hint="eastAsia"/>
        </w:rPr>
        <w:t>корпусу</w:t>
      </w:r>
      <w:r>
        <w:t></w:t>
      </w:r>
      <w:r>
        <w:rPr>
          <w:rFonts w:hint="eastAsia"/>
        </w:rPr>
        <w:t>и</w:t>
      </w:r>
      <w:r>
        <w:t></w:t>
      </w:r>
      <w:r>
        <w:rPr>
          <w:rFonts w:hint="eastAsia"/>
        </w:rPr>
        <w:t>установлена</w:t>
      </w:r>
      <w:r>
        <w:t></w:t>
      </w:r>
      <w:r>
        <w:rPr>
          <w:rFonts w:hint="eastAsia"/>
        </w:rPr>
        <w:t>под</w:t>
      </w:r>
      <w:r>
        <w:t></w:t>
      </w:r>
      <w:r>
        <w:rPr>
          <w:rFonts w:hint="eastAsia"/>
        </w:rPr>
        <w:t>крышкой</w:t>
      </w:r>
      <w:r>
        <w:t></w:t>
      </w:r>
      <w:r>
        <w:rPr>
          <w:rFonts w:hint="eastAsia"/>
        </w:rPr>
        <w:t>вдоль</w:t>
      </w:r>
      <w:r>
        <w:t></w:t>
      </w:r>
      <w:r>
        <w:rPr>
          <w:rFonts w:hint="eastAsia"/>
        </w:rPr>
        <w:t>оси</w:t>
      </w:r>
      <w:r>
        <w:t></w:t>
      </w:r>
      <w:r>
        <w:rPr>
          <w:rFonts w:hint="eastAsia"/>
        </w:rPr>
        <w:t>корпуса</w:t>
      </w:r>
      <w:r>
        <w:t></w:t>
      </w:r>
      <w:r>
        <w:t></w:t>
      </w:r>
      <w:r>
        <w:rPr>
          <w:rFonts w:hint="eastAsia"/>
        </w:rPr>
        <w:t>Приспособление</w:t>
      </w:r>
      <w:r>
        <w:t></w:t>
      </w:r>
      <w:r>
        <w:rPr>
          <w:rFonts w:hint="eastAsia"/>
        </w:rPr>
        <w:t>для</w:t>
      </w:r>
      <w:r>
        <w:t></w:t>
      </w:r>
      <w:r>
        <w:rPr>
          <w:rFonts w:hint="eastAsia"/>
        </w:rPr>
        <w:t>отвода</w:t>
      </w:r>
      <w:r>
        <w:t></w:t>
      </w:r>
      <w:r>
        <w:rPr>
          <w:rFonts w:hint="eastAsia"/>
        </w:rPr>
        <w:t>очищенного</w:t>
      </w:r>
      <w:r>
        <w:t></w:t>
      </w:r>
      <w:r>
        <w:rPr>
          <w:rFonts w:hint="eastAsia"/>
        </w:rPr>
        <w:t>масла</w:t>
      </w:r>
      <w:r>
        <w:t></w:t>
      </w:r>
      <w:r>
        <w:rPr>
          <w:rFonts w:hint="eastAsia"/>
        </w:rPr>
        <w:t>установлено</w:t>
      </w:r>
      <w:r>
        <w:t></w:t>
      </w:r>
      <w:r>
        <w:rPr>
          <w:rFonts w:hint="eastAsia"/>
        </w:rPr>
        <w:t>тангенциально</w:t>
      </w:r>
      <w:r>
        <w:t></w:t>
      </w:r>
      <w:r>
        <w:rPr>
          <w:rFonts w:hint="eastAsia"/>
        </w:rPr>
        <w:t>к</w:t>
      </w:r>
      <w:r>
        <w:t></w:t>
      </w:r>
      <w:r>
        <w:rPr>
          <w:rFonts w:hint="eastAsia"/>
        </w:rPr>
        <w:t>крышке</w:t>
      </w:r>
      <w:r>
        <w:t></w:t>
      </w:r>
      <w:r>
        <w:t></w:t>
      </w:r>
      <w:r>
        <w:rPr>
          <w:rFonts w:hint="eastAsia"/>
        </w:rPr>
        <w:t>В</w:t>
      </w:r>
      <w:r>
        <w:t></w:t>
      </w:r>
      <w:r>
        <w:rPr>
          <w:rFonts w:hint="eastAsia"/>
        </w:rPr>
        <w:t>нижней</w:t>
      </w:r>
      <w:r>
        <w:t></w:t>
      </w:r>
      <w:r>
        <w:rPr>
          <w:rFonts w:hint="eastAsia"/>
        </w:rPr>
        <w:t>части</w:t>
      </w:r>
      <w:r>
        <w:t></w:t>
      </w:r>
      <w:r>
        <w:rPr>
          <w:rFonts w:hint="eastAsia"/>
        </w:rPr>
        <w:t>корпуса</w:t>
      </w:r>
      <w:r>
        <w:t></w:t>
      </w:r>
      <w:r>
        <w:rPr>
          <w:rFonts w:hint="eastAsia"/>
        </w:rPr>
        <w:t>установлен</w:t>
      </w:r>
      <w:r>
        <w:t></w:t>
      </w:r>
      <w:r>
        <w:rPr>
          <w:rFonts w:hint="eastAsia"/>
        </w:rPr>
        <w:t>сливной</w:t>
      </w:r>
      <w:r>
        <w:t></w:t>
      </w:r>
      <w:r>
        <w:rPr>
          <w:rFonts w:hint="eastAsia"/>
        </w:rPr>
        <w:t>патрубок</w:t>
      </w:r>
      <w:r>
        <w:t></w:t>
      </w:r>
    </w:p>
    <w:p w:rsidR="00885B54" w:rsidRDefault="00885B54" w:rsidP="00885B54">
      <w:r>
        <w:t></w:t>
      </w:r>
      <w:r>
        <w:t></w:t>
      </w:r>
      <w:r>
        <w:tab/>
      </w:r>
      <w:r>
        <w:t></w:t>
      </w:r>
      <w:r>
        <w:rPr>
          <w:rFonts w:hint="eastAsia"/>
        </w:rPr>
        <w:t>Установлены</w:t>
      </w:r>
      <w:r>
        <w:t></w:t>
      </w:r>
      <w:r>
        <w:rPr>
          <w:rFonts w:hint="eastAsia"/>
        </w:rPr>
        <w:t>оптимальные</w:t>
      </w:r>
      <w:r>
        <w:t></w:t>
      </w:r>
      <w:r>
        <w:rPr>
          <w:rFonts w:hint="eastAsia"/>
        </w:rPr>
        <w:t>конструктивные</w:t>
      </w:r>
      <w:r>
        <w:t></w:t>
      </w:r>
      <w:r>
        <w:rPr>
          <w:rFonts w:hint="eastAsia"/>
        </w:rPr>
        <w:t>параметры</w:t>
      </w:r>
      <w:r>
        <w:t></w:t>
      </w:r>
      <w:r>
        <w:rPr>
          <w:rFonts w:hint="eastAsia"/>
        </w:rPr>
        <w:t>гидроцикло</w:t>
      </w:r>
      <w:r>
        <w:t></w:t>
      </w:r>
      <w:r>
        <w:rPr>
          <w:rFonts w:hint="eastAsia"/>
        </w:rPr>
        <w:t>на</w:t>
      </w:r>
      <w:r>
        <w:t></w:t>
      </w:r>
      <w:r>
        <w:t></w:t>
      </w:r>
      <w:r>
        <w:rPr>
          <w:rFonts w:hint="eastAsia"/>
        </w:rPr>
        <w:t>отношение</w:t>
      </w:r>
      <w:r>
        <w:t></w:t>
      </w:r>
      <w:r>
        <w:rPr>
          <w:rFonts w:hint="eastAsia"/>
        </w:rPr>
        <w:t>диаметра</w:t>
      </w:r>
      <w:r>
        <w:t></w:t>
      </w:r>
      <w:r>
        <w:rPr>
          <w:rFonts w:hint="eastAsia"/>
        </w:rPr>
        <w:t>к</w:t>
      </w:r>
      <w:r>
        <w:t></w:t>
      </w:r>
      <w:r>
        <w:rPr>
          <w:rFonts w:hint="eastAsia"/>
        </w:rPr>
        <w:t>высоте</w:t>
      </w:r>
      <w:r>
        <w:t></w:t>
      </w:r>
      <w:r>
        <w:t></w:t>
      </w:r>
      <w:r>
        <w:t></w:t>
      </w:r>
      <w:r>
        <w:t></w:t>
      </w:r>
      <w:r>
        <w:t></w:t>
      </w:r>
      <w:r>
        <w:t></w:t>
      </w:r>
      <w:r>
        <w:t></w:t>
      </w:r>
      <w:r>
        <w:t></w:t>
      </w:r>
      <w:r>
        <w:t></w:t>
      </w:r>
      <w:r>
        <w:t></w:t>
      </w:r>
      <w:r>
        <w:t></w:t>
      </w:r>
      <w:r>
        <w:t></w:t>
      </w:r>
      <w:r>
        <w:rPr>
          <w:rFonts w:hint="eastAsia"/>
        </w:rPr>
        <w:t>угол</w:t>
      </w:r>
      <w:r>
        <w:t></w:t>
      </w:r>
      <w:r>
        <w:rPr>
          <w:rFonts w:hint="eastAsia"/>
        </w:rPr>
        <w:t>наклона</w:t>
      </w:r>
      <w:r>
        <w:t></w:t>
      </w:r>
      <w:r>
        <w:rPr>
          <w:rFonts w:hint="eastAsia"/>
        </w:rPr>
        <w:t>входного</w:t>
      </w:r>
      <w:r>
        <w:t></w:t>
      </w:r>
      <w:r>
        <w:rPr>
          <w:rFonts w:hint="eastAsia"/>
        </w:rPr>
        <w:t>патрубка</w:t>
      </w:r>
      <w:r>
        <w:t></w:t>
      </w:r>
      <w:r>
        <w:t></w:t>
      </w:r>
      <w:r>
        <w:rPr>
          <w:rFonts w:hint="eastAsia"/>
        </w:rPr>
        <w:t>°</w:t>
      </w:r>
      <w:r>
        <w:t></w:t>
      </w:r>
      <w:r>
        <w:t></w:t>
      </w:r>
      <w:r>
        <w:rPr>
          <w:rFonts w:hint="eastAsia"/>
        </w:rPr>
        <w:t>сечение</w:t>
      </w:r>
      <w:r>
        <w:t></w:t>
      </w:r>
      <w:r>
        <w:rPr>
          <w:rFonts w:hint="eastAsia"/>
        </w:rPr>
        <w:t>входного</w:t>
      </w:r>
      <w:r>
        <w:t></w:t>
      </w:r>
      <w:r>
        <w:rPr>
          <w:rFonts w:hint="eastAsia"/>
        </w:rPr>
        <w:t>патрубка</w:t>
      </w:r>
      <w:r>
        <w:t></w:t>
      </w:r>
      <w:r>
        <w:t></w:t>
      </w:r>
      <w:r>
        <w:t></w:t>
      </w:r>
      <w:r>
        <w:rPr>
          <w:rFonts w:hint="eastAsia"/>
        </w:rPr>
        <w:t>прямоугольное</w:t>
      </w:r>
      <w:r>
        <w:t></w:t>
      </w:r>
      <w:r>
        <w:t></w:t>
      </w:r>
      <w:r>
        <w:rPr>
          <w:rFonts w:hint="eastAsia"/>
        </w:rPr>
        <w:t>угол</w:t>
      </w:r>
      <w:r>
        <w:t></w:t>
      </w:r>
      <w:r>
        <w:rPr>
          <w:rFonts w:hint="eastAsia"/>
        </w:rPr>
        <w:t>конической</w:t>
      </w:r>
      <w:r>
        <w:t></w:t>
      </w:r>
      <w:r>
        <w:rPr>
          <w:rFonts w:hint="eastAsia"/>
        </w:rPr>
        <w:t>части</w:t>
      </w:r>
      <w:r>
        <w:t></w:t>
      </w:r>
      <w:r>
        <w:t></w:t>
      </w:r>
      <w:r>
        <w:t></w:t>
      </w:r>
      <w:r>
        <w:rPr>
          <w:rFonts w:hint="eastAsia"/>
        </w:rPr>
        <w:t>°</w:t>
      </w:r>
      <w:r>
        <w:t></w:t>
      </w:r>
      <w:r>
        <w:t></w:t>
      </w:r>
      <w:r>
        <w:rPr>
          <w:rFonts w:hint="eastAsia"/>
        </w:rPr>
        <w:t>длина</w:t>
      </w:r>
      <w:r>
        <w:t></w:t>
      </w:r>
      <w:r>
        <w:rPr>
          <w:rFonts w:hint="eastAsia"/>
        </w:rPr>
        <w:t>диафрагмы</w:t>
      </w:r>
      <w:r>
        <w:t></w:t>
      </w:r>
      <w:r>
        <w:rPr>
          <w:rFonts w:hint="eastAsia"/>
        </w:rPr>
        <w:t>равна</w:t>
      </w:r>
      <w:r>
        <w:t></w:t>
      </w:r>
      <w:r>
        <w:t></w:t>
      </w:r>
      <w:r>
        <w:t></w:t>
      </w:r>
      <w:r>
        <w:t></w:t>
      </w:r>
      <w:r>
        <w:t></w:t>
      </w:r>
      <w:r>
        <w:t></w:t>
      </w:r>
      <w:r>
        <w:t></w:t>
      </w:r>
      <w:r>
        <w:t></w:t>
      </w:r>
      <w:r>
        <w:t></w:t>
      </w:r>
      <w:r>
        <w:t></w:t>
      </w:r>
      <w:r>
        <w:t></w:t>
      </w:r>
      <w:r>
        <w:rPr>
          <w:rFonts w:hint="eastAsia"/>
        </w:rPr>
        <w:t>длине</w:t>
      </w:r>
      <w:r>
        <w:t></w:t>
      </w:r>
      <w:r>
        <w:rPr>
          <w:rFonts w:hint="eastAsia"/>
        </w:rPr>
        <w:t>конической</w:t>
      </w:r>
      <w:r>
        <w:t></w:t>
      </w:r>
      <w:r>
        <w:rPr>
          <w:rFonts w:hint="eastAsia"/>
        </w:rPr>
        <w:t>части</w:t>
      </w:r>
      <w:r>
        <w:t></w:t>
      </w:r>
      <w:r>
        <w:t></w:t>
      </w:r>
      <w:r>
        <w:rPr>
          <w:rFonts w:hint="eastAsia"/>
        </w:rPr>
        <w:t>и</w:t>
      </w:r>
      <w:r>
        <w:t></w:t>
      </w:r>
      <w:r>
        <w:rPr>
          <w:rFonts w:hint="eastAsia"/>
        </w:rPr>
        <w:t>рациональные</w:t>
      </w:r>
      <w:r>
        <w:t></w:t>
      </w:r>
      <w:r>
        <w:rPr>
          <w:rFonts w:hint="eastAsia"/>
        </w:rPr>
        <w:t>технологические</w:t>
      </w:r>
      <w:r>
        <w:t></w:t>
      </w:r>
      <w:r>
        <w:rPr>
          <w:rFonts w:hint="eastAsia"/>
        </w:rPr>
        <w:t>режимы</w:t>
      </w:r>
      <w:r>
        <w:t></w:t>
      </w:r>
      <w:r>
        <w:t></w:t>
      </w:r>
      <w:r>
        <w:rPr>
          <w:rFonts w:hint="eastAsia"/>
        </w:rPr>
        <w:t>давление</w:t>
      </w:r>
      <w:r>
        <w:t></w:t>
      </w:r>
      <w:r>
        <w:rPr>
          <w:rFonts w:hint="eastAsia"/>
        </w:rPr>
        <w:t>входного</w:t>
      </w:r>
      <w:r>
        <w:t></w:t>
      </w:r>
      <w:r>
        <w:rPr>
          <w:rFonts w:hint="eastAsia"/>
        </w:rPr>
        <w:t>потока</w:t>
      </w:r>
      <w:r>
        <w:t></w:t>
      </w:r>
      <w:r>
        <w:rPr>
          <w:rFonts w:hint="eastAsia"/>
        </w:rPr>
        <w:t>масла</w:t>
      </w:r>
      <w:r>
        <w:t></w:t>
      </w:r>
      <w:r>
        <w:t></w:t>
      </w:r>
      <w:r>
        <w:t></w:t>
      </w:r>
      <w:r>
        <w:t></w:t>
      </w:r>
      <w:r>
        <w:t></w:t>
      </w:r>
      <w:r>
        <w:t></w:t>
      </w:r>
      <w:r>
        <w:rPr>
          <w:rFonts w:hint="eastAsia"/>
        </w:rPr>
        <w:t>МПа</w:t>
      </w:r>
      <w:r>
        <w:t></w:t>
      </w:r>
      <w:r>
        <w:rPr>
          <w:rFonts w:hint="eastAsia"/>
        </w:rPr>
        <w:t>при</w:t>
      </w:r>
      <w:r>
        <w:t></w:t>
      </w:r>
      <w:r>
        <w:rPr>
          <w:rFonts w:hint="eastAsia"/>
        </w:rPr>
        <w:t>температуре</w:t>
      </w:r>
      <w:r>
        <w:t></w:t>
      </w:r>
      <w:r>
        <w:t></w:t>
      </w:r>
      <w:r>
        <w:t></w:t>
      </w:r>
      <w:r>
        <w:t></w:t>
      </w:r>
      <w:r>
        <w:t></w:t>
      </w:r>
      <w:r>
        <w:t></w:t>
      </w:r>
      <w:r>
        <w:t></w:t>
      </w:r>
      <w:r>
        <w:t></w:t>
      </w:r>
      <w:r>
        <w:t></w:t>
      </w:r>
      <w:r>
        <w:t></w:t>
      </w:r>
      <w:r>
        <w:t></w:t>
      </w:r>
      <w:r>
        <w:rPr>
          <w:rFonts w:hint="eastAsia"/>
        </w:rPr>
        <w:t>°С</w:t>
      </w:r>
      <w:r>
        <w:t></w:t>
      </w:r>
      <w:r>
        <w:t></w:t>
      </w:r>
      <w:r>
        <w:t></w:t>
      </w:r>
      <w:r>
        <w:rPr>
          <w:rFonts w:hint="eastAsia"/>
        </w:rPr>
        <w:t>которые</w:t>
      </w:r>
      <w:r>
        <w:t></w:t>
      </w:r>
      <w:r>
        <w:rPr>
          <w:rFonts w:hint="eastAsia"/>
        </w:rPr>
        <w:t>обеспечивают</w:t>
      </w:r>
      <w:r>
        <w:t></w:t>
      </w:r>
      <w:r>
        <w:rPr>
          <w:rFonts w:hint="eastAsia"/>
        </w:rPr>
        <w:t>степень</w:t>
      </w:r>
      <w:r>
        <w:t></w:t>
      </w:r>
      <w:r>
        <w:rPr>
          <w:rFonts w:hint="eastAsia"/>
        </w:rPr>
        <w:t>очистки</w:t>
      </w:r>
      <w:r>
        <w:t></w:t>
      </w:r>
      <w:r>
        <w:rPr>
          <w:rFonts w:hint="eastAsia"/>
        </w:rPr>
        <w:t>отработан</w:t>
      </w:r>
      <w:r>
        <w:t></w:t>
      </w:r>
      <w:r>
        <w:rPr>
          <w:rFonts w:hint="eastAsia"/>
        </w:rPr>
        <w:t>ных</w:t>
      </w:r>
      <w:r>
        <w:t></w:t>
      </w:r>
      <w:r>
        <w:rPr>
          <w:rFonts w:hint="eastAsia"/>
        </w:rPr>
        <w:t>масел</w:t>
      </w:r>
      <w:r>
        <w:t></w:t>
      </w:r>
      <w:r>
        <w:rPr>
          <w:rFonts w:hint="eastAsia"/>
        </w:rPr>
        <w:t>в</w:t>
      </w:r>
      <w:r>
        <w:t></w:t>
      </w:r>
      <w:r>
        <w:rPr>
          <w:rFonts w:hint="eastAsia"/>
        </w:rPr>
        <w:t>пределах</w:t>
      </w:r>
      <w:r>
        <w:t></w:t>
      </w:r>
      <w:r>
        <w:t></w:t>
      </w:r>
      <w:r>
        <w:t></w:t>
      </w:r>
      <w:r>
        <w:t></w:t>
      </w:r>
      <w:r>
        <w:t></w:t>
      </w:r>
      <w:r>
        <w:t></w:t>
      </w:r>
      <w:r>
        <w:t></w:t>
      </w:r>
      <w:r>
        <w:t></w:t>
      </w:r>
      <w:r>
        <w:t></w:t>
      </w:r>
      <w:r>
        <w:t></w:t>
      </w:r>
      <w:r>
        <w:t></w:t>
      </w:r>
      <w:r>
        <w:t></w:t>
      </w:r>
      <w:r>
        <w:t></w:t>
      </w:r>
    </w:p>
    <w:p w:rsidR="00885B54" w:rsidRDefault="00885B54" w:rsidP="00885B54">
      <w:r>
        <w:rPr>
          <w:rFonts w:hint="eastAsia"/>
        </w:rPr>
        <w:t>Определены</w:t>
      </w:r>
      <w:r>
        <w:t></w:t>
      </w:r>
      <w:r>
        <w:rPr>
          <w:rFonts w:hint="eastAsia"/>
        </w:rPr>
        <w:t>оптимальные</w:t>
      </w:r>
      <w:r>
        <w:t></w:t>
      </w:r>
      <w:r>
        <w:rPr>
          <w:rFonts w:hint="eastAsia"/>
        </w:rPr>
        <w:t>технологические</w:t>
      </w:r>
      <w:r>
        <w:t></w:t>
      </w:r>
      <w:r>
        <w:rPr>
          <w:rFonts w:hint="eastAsia"/>
        </w:rPr>
        <w:t>режимы</w:t>
      </w:r>
      <w:r>
        <w:t></w:t>
      </w:r>
      <w:r>
        <w:rPr>
          <w:rFonts w:hint="eastAsia"/>
        </w:rPr>
        <w:t>процесса</w:t>
      </w:r>
      <w:r>
        <w:t></w:t>
      </w:r>
      <w:r>
        <w:rPr>
          <w:rFonts w:hint="eastAsia"/>
        </w:rPr>
        <w:t>восста</w:t>
      </w:r>
      <w:r>
        <w:t></w:t>
      </w:r>
      <w:r>
        <w:rPr>
          <w:rFonts w:hint="eastAsia"/>
        </w:rPr>
        <w:t>новления</w:t>
      </w:r>
      <w:r>
        <w:t></w:t>
      </w:r>
      <w:r>
        <w:rPr>
          <w:rFonts w:hint="eastAsia"/>
        </w:rPr>
        <w:t>эксплуатационных</w:t>
      </w:r>
      <w:r>
        <w:t></w:t>
      </w:r>
      <w:r>
        <w:rPr>
          <w:rFonts w:hint="eastAsia"/>
        </w:rPr>
        <w:t>свойств</w:t>
      </w:r>
      <w:r>
        <w:t></w:t>
      </w:r>
      <w:r>
        <w:rPr>
          <w:rFonts w:hint="eastAsia"/>
        </w:rPr>
        <w:t>отработанных</w:t>
      </w:r>
      <w:r>
        <w:t></w:t>
      </w:r>
      <w:r>
        <w:rPr>
          <w:rFonts w:hint="eastAsia"/>
        </w:rPr>
        <w:t>моторных</w:t>
      </w:r>
      <w:r>
        <w:t></w:t>
      </w:r>
      <w:r>
        <w:rPr>
          <w:rFonts w:hint="eastAsia"/>
        </w:rPr>
        <w:t>масел</w:t>
      </w:r>
      <w:r>
        <w:t></w:t>
      </w:r>
      <w:r>
        <w:rPr>
          <w:rFonts w:hint="eastAsia"/>
        </w:rPr>
        <w:t>для</w:t>
      </w:r>
      <w:r>
        <w:t></w:t>
      </w:r>
      <w:r>
        <w:rPr>
          <w:rFonts w:hint="eastAsia"/>
        </w:rPr>
        <w:t>раз</w:t>
      </w:r>
      <w:r>
        <w:t></w:t>
      </w:r>
      <w:r>
        <w:rPr>
          <w:rFonts w:hint="eastAsia"/>
        </w:rPr>
        <w:t>работанных</w:t>
      </w:r>
      <w:r>
        <w:t></w:t>
      </w:r>
      <w:r>
        <w:rPr>
          <w:rFonts w:hint="eastAsia"/>
        </w:rPr>
        <w:t>технологий</w:t>
      </w:r>
      <w:r>
        <w:t></w:t>
      </w:r>
      <w:r>
        <w:t></w:t>
      </w:r>
      <w:r>
        <w:rPr>
          <w:rFonts w:hint="eastAsia"/>
        </w:rPr>
        <w:t>температура</w:t>
      </w:r>
      <w:r>
        <w:t></w:t>
      </w:r>
      <w:r>
        <w:rPr>
          <w:rFonts w:hint="eastAsia"/>
        </w:rPr>
        <w:t>нагрева</w:t>
      </w:r>
      <w:r>
        <w:t></w:t>
      </w:r>
      <w:r>
        <w:rPr>
          <w:rFonts w:hint="eastAsia"/>
        </w:rPr>
        <w:t>масла</w:t>
      </w:r>
      <w:r>
        <w:t></w:t>
      </w:r>
      <w:r>
        <w:t></w:t>
      </w:r>
      <w:r>
        <w:t></w:t>
      </w:r>
      <w:r>
        <w:t></w:t>
      </w:r>
      <w:r>
        <w:t></w:t>
      </w:r>
      <w:r>
        <w:t></w:t>
      </w:r>
      <w:r>
        <w:t></w:t>
      </w:r>
      <w:r>
        <w:t></w:t>
      </w:r>
      <w:r>
        <w:t></w:t>
      </w:r>
      <w:r>
        <w:t></w:t>
      </w:r>
      <w:r>
        <w:t></w:t>
      </w:r>
      <w:r>
        <w:t></w:t>
      </w:r>
      <w:r>
        <w:rPr>
          <w:rFonts w:hint="eastAsia"/>
        </w:rPr>
        <w:t>°С</w:t>
      </w:r>
      <w:r>
        <w:t></w:t>
      </w:r>
      <w:r>
        <w:t></w:t>
      </w:r>
      <w:r>
        <w:rPr>
          <w:rFonts w:hint="eastAsia"/>
        </w:rPr>
        <w:t>деэмульги</w:t>
      </w:r>
      <w:r>
        <w:t></w:t>
      </w:r>
      <w:r>
        <w:rPr>
          <w:rFonts w:hint="eastAsia"/>
        </w:rPr>
        <w:t>рование</w:t>
      </w:r>
      <w:r>
        <w:t></w:t>
      </w:r>
      <w:r>
        <w:rPr>
          <w:rFonts w:hint="eastAsia"/>
        </w:rPr>
        <w:t>в</w:t>
      </w:r>
      <w:r>
        <w:t></w:t>
      </w:r>
      <w:r>
        <w:rPr>
          <w:rFonts w:hint="eastAsia"/>
        </w:rPr>
        <w:t>течение</w:t>
      </w:r>
      <w:r>
        <w:t></w:t>
      </w:r>
      <w:r>
        <w:t></w:t>
      </w:r>
      <w:r>
        <w:t></w:t>
      </w:r>
      <w:r>
        <w:rPr>
          <w:rFonts w:hint="eastAsia"/>
        </w:rPr>
        <w:t>ч</w:t>
      </w:r>
      <w:r>
        <w:t></w:t>
      </w:r>
      <w:r>
        <w:t></w:t>
      </w:r>
      <w:r>
        <w:rPr>
          <w:rFonts w:hint="eastAsia"/>
        </w:rPr>
        <w:t>давление</w:t>
      </w:r>
      <w:r>
        <w:t></w:t>
      </w:r>
      <w:r>
        <w:rPr>
          <w:rFonts w:hint="eastAsia"/>
        </w:rPr>
        <w:t>входного</w:t>
      </w:r>
      <w:r>
        <w:t></w:t>
      </w:r>
      <w:r>
        <w:rPr>
          <w:rFonts w:hint="eastAsia"/>
        </w:rPr>
        <w:t>потока</w:t>
      </w:r>
      <w:r>
        <w:t></w:t>
      </w:r>
      <w:r>
        <w:rPr>
          <w:rFonts w:hint="eastAsia"/>
        </w:rPr>
        <w:t>масла</w:t>
      </w:r>
      <w:r>
        <w:t></w:t>
      </w:r>
      <w:r>
        <w:t></w:t>
      </w:r>
      <w:r>
        <w:t></w:t>
      </w:r>
      <w:r>
        <w:t></w:t>
      </w:r>
      <w:r>
        <w:t></w:t>
      </w:r>
      <w:r>
        <w:t></w:t>
      </w:r>
      <w:r>
        <w:rPr>
          <w:rFonts w:hint="eastAsia"/>
        </w:rPr>
        <w:t>МПа</w:t>
      </w:r>
      <w:r>
        <w:t></w:t>
      </w:r>
      <w:r>
        <w:t></w:t>
      </w:r>
      <w:r>
        <w:rPr>
          <w:rFonts w:hint="eastAsia"/>
        </w:rPr>
        <w:t>отстой</w:t>
      </w:r>
      <w:r>
        <w:t></w:t>
      </w:r>
      <w:r>
        <w:rPr>
          <w:rFonts w:hint="eastAsia"/>
        </w:rPr>
        <w:t>по</w:t>
      </w:r>
      <w:r>
        <w:t></w:t>
      </w:r>
      <w:r>
        <w:rPr>
          <w:rFonts w:hint="eastAsia"/>
        </w:rPr>
        <w:t>сле</w:t>
      </w:r>
      <w:r>
        <w:t></w:t>
      </w:r>
      <w:r>
        <w:rPr>
          <w:rFonts w:hint="eastAsia"/>
        </w:rPr>
        <w:t>обработки</w:t>
      </w:r>
      <w:r>
        <w:t></w:t>
      </w:r>
      <w:r>
        <w:rPr>
          <w:rFonts w:hint="eastAsia"/>
        </w:rPr>
        <w:t>ПАВ</w:t>
      </w:r>
      <w:r>
        <w:t></w:t>
      </w:r>
      <w:r>
        <w:rPr>
          <w:rFonts w:hint="eastAsia"/>
        </w:rPr>
        <w:t>—</w:t>
      </w:r>
      <w:r>
        <w:t></w:t>
      </w:r>
      <w:r>
        <w:t></w:t>
      </w:r>
      <w:r>
        <w:t></w:t>
      </w:r>
      <w:r>
        <w:rPr>
          <w:rFonts w:hint="eastAsia"/>
        </w:rPr>
        <w:t>ч</w:t>
      </w:r>
      <w:r>
        <w:t></w:t>
      </w:r>
      <w:r>
        <w:t></w:t>
      </w:r>
      <w:r>
        <w:rPr>
          <w:rFonts w:hint="eastAsia"/>
        </w:rPr>
        <w:t>температура</w:t>
      </w:r>
      <w:r>
        <w:t></w:t>
      </w:r>
      <w:r>
        <w:rPr>
          <w:rFonts w:hint="eastAsia"/>
        </w:rPr>
        <w:t>ввода</w:t>
      </w:r>
      <w:r>
        <w:t></w:t>
      </w:r>
      <w:r>
        <w:rPr>
          <w:rFonts w:hint="eastAsia"/>
        </w:rPr>
        <w:t>присадок</w:t>
      </w:r>
      <w:r>
        <w:t></w:t>
      </w:r>
      <w:r>
        <w:t></w:t>
      </w:r>
      <w:r>
        <w:rPr>
          <w:rFonts w:hint="eastAsia"/>
        </w:rPr>
        <w:t>Детерсол</w:t>
      </w:r>
      <w:r>
        <w:t></w:t>
      </w:r>
      <w:r>
        <w:t></w:t>
      </w:r>
      <w:r>
        <w:t></w:t>
      </w:r>
      <w:r>
        <w:t></w:t>
      </w:r>
      <w:r>
        <w:t></w:t>
      </w:r>
      <w:r>
        <w:t></w:t>
      </w:r>
    </w:p>
    <w:p w:rsidR="00885B54" w:rsidRDefault="00885B54" w:rsidP="00885B54">
      <w:r>
        <w:lastRenderedPageBreak/>
        <w:t></w:t>
      </w:r>
      <w:r>
        <w:t></w:t>
      </w:r>
      <w:r>
        <w:t></w:t>
      </w:r>
      <w:r>
        <w:t></w:t>
      </w:r>
      <w:r>
        <w:tab/>
      </w:r>
      <w:r>
        <w:t></w:t>
      </w:r>
      <w:r>
        <w:t></w:t>
      </w:r>
      <w:r>
        <w:t></w:t>
      </w:r>
      <w:r>
        <w:t></w:t>
      </w:r>
      <w:r>
        <w:rPr>
          <w:rFonts w:hint="eastAsia"/>
        </w:rPr>
        <w:t>°С</w:t>
      </w:r>
      <w:r>
        <w:t></w:t>
      </w:r>
      <w:r>
        <w:t></w:t>
      </w:r>
      <w:r>
        <w:rPr>
          <w:rFonts w:hint="eastAsia"/>
        </w:rPr>
        <w:t>ПМА</w:t>
      </w:r>
      <w:r>
        <w:t></w:t>
      </w:r>
      <w:r>
        <w:t></w:t>
      </w:r>
      <w:r>
        <w:rPr>
          <w:rFonts w:hint="eastAsia"/>
        </w:rPr>
        <w:t>В</w:t>
      </w:r>
      <w:r>
        <w:t></w:t>
      </w:r>
      <w:r>
        <w:t></w:t>
      </w:r>
      <w:r>
        <w:t></w:t>
      </w:r>
      <w:r>
        <w:t></w:t>
      </w:r>
      <w:r>
        <w:t></w:t>
      </w:r>
      <w:r>
        <w:t></w:t>
      </w:r>
      <w:r>
        <w:t></w:t>
      </w:r>
      <w:r>
        <w:t></w:t>
      </w:r>
      <w:r>
        <w:t></w:t>
      </w:r>
      <w:r>
        <w:t></w:t>
      </w:r>
      <w:r>
        <w:t></w:t>
      </w:r>
      <w:r>
        <w:t></w:t>
      </w:r>
      <w:r>
        <w:t></w:t>
      </w:r>
      <w:r>
        <w:t></w:t>
      </w:r>
      <w:r>
        <w:rPr>
          <w:rFonts w:hint="eastAsia"/>
        </w:rPr>
        <w:t>°С</w:t>
      </w:r>
      <w:r>
        <w:t></w:t>
      </w:r>
      <w:r>
        <w:t></w:t>
      </w:r>
      <w:r>
        <w:rPr>
          <w:rFonts w:hint="eastAsia"/>
        </w:rPr>
        <w:t>ввод</w:t>
      </w:r>
      <w:r>
        <w:t></w:t>
      </w:r>
      <w:r>
        <w:rPr>
          <w:rFonts w:hint="eastAsia"/>
        </w:rPr>
        <w:t>масла</w:t>
      </w:r>
      <w:r>
        <w:t></w:t>
      </w:r>
      <w:r>
        <w:rPr>
          <w:rFonts w:hint="eastAsia"/>
        </w:rPr>
        <w:t>М</w:t>
      </w:r>
      <w:r>
        <w:t></w:t>
      </w:r>
      <w:r>
        <w:t></w:t>
      </w:r>
      <w:r>
        <w:t></w:t>
      </w:r>
      <w:r>
        <w:rPr>
          <w:rFonts w:hint="eastAsia"/>
        </w:rPr>
        <w:t>Г</w:t>
      </w:r>
      <w:r>
        <w:t></w:t>
      </w:r>
      <w:r>
        <w:rPr>
          <w:rFonts w:hint="eastAsia"/>
        </w:rPr>
        <w:t>ЦС</w:t>
      </w:r>
      <w:r>
        <w:t></w:t>
      </w:r>
      <w:r>
        <w:t></w:t>
      </w:r>
      <w:r>
        <w:t></w:t>
      </w:r>
      <w:r>
        <w:t></w:t>
      </w:r>
      <w:r>
        <w:t></w:t>
      </w:r>
      <w:r>
        <w:t></w:t>
      </w:r>
      <w:r>
        <w:t></w:t>
      </w:r>
      <w:r>
        <w:t></w:t>
      </w:r>
      <w:r>
        <w:t></w:t>
      </w:r>
      <w:r>
        <w:t></w:t>
      </w:r>
      <w:r>
        <w:t></w:t>
      </w:r>
      <w:r>
        <w:rPr>
          <w:rFonts w:hint="eastAsia"/>
        </w:rPr>
        <w:t>°С</w:t>
      </w:r>
      <w:r>
        <w:t></w:t>
      </w:r>
      <w:r>
        <w:t></w:t>
      </w:r>
      <w:r>
        <w:rPr>
          <w:rFonts w:hint="eastAsia"/>
        </w:rPr>
        <w:t>время</w:t>
      </w:r>
      <w:r>
        <w:t></w:t>
      </w:r>
      <w:r>
        <w:rPr>
          <w:rFonts w:hint="eastAsia"/>
        </w:rPr>
        <w:t>компаундирования</w:t>
      </w:r>
      <w:r>
        <w:t></w:t>
      </w:r>
      <w:r>
        <w:t></w:t>
      </w:r>
      <w:r>
        <w:t></w:t>
      </w:r>
      <w:r>
        <w:t></w:t>
      </w:r>
      <w:r>
        <w:t></w:t>
      </w:r>
      <w:r>
        <w:rPr>
          <w:rFonts w:hint="eastAsia"/>
        </w:rPr>
        <w:t>ч</w:t>
      </w:r>
      <w:r>
        <w:t></w:t>
      </w:r>
      <w:r>
        <w:tab/>
      </w:r>
      <w:r>
        <w:rPr>
          <w:rFonts w:hint="eastAsia"/>
        </w:rPr>
        <w:t>і</w:t>
      </w:r>
    </w:p>
    <w:p w:rsidR="00885B54" w:rsidRDefault="00885B54" w:rsidP="00885B54">
      <w:r>
        <w:t></w:t>
      </w:r>
      <w:r>
        <w:t></w:t>
      </w:r>
      <w:r>
        <w:tab/>
      </w:r>
      <w:r>
        <w:t></w:t>
      </w:r>
      <w:r>
        <w:rPr>
          <w:rFonts w:hint="eastAsia"/>
        </w:rPr>
        <w:t>Установлено</w:t>
      </w:r>
      <w:r>
        <w:t></w:t>
      </w:r>
      <w:r>
        <w:t></w:t>
      </w:r>
      <w:r>
        <w:rPr>
          <w:rFonts w:hint="eastAsia"/>
        </w:rPr>
        <w:t>что</w:t>
      </w:r>
      <w:r>
        <w:t></w:t>
      </w:r>
      <w:r>
        <w:rPr>
          <w:rFonts w:hint="eastAsia"/>
        </w:rPr>
        <w:t>восстановленные</w:t>
      </w:r>
      <w:r>
        <w:t></w:t>
      </w:r>
      <w:r>
        <w:rPr>
          <w:rFonts w:hint="eastAsia"/>
        </w:rPr>
        <w:t>по</w:t>
      </w:r>
      <w:r>
        <w:t></w:t>
      </w:r>
      <w:r>
        <w:rPr>
          <w:rFonts w:hint="eastAsia"/>
        </w:rPr>
        <w:t>предлагаемым</w:t>
      </w:r>
      <w:r>
        <w:t></w:t>
      </w:r>
      <w:r>
        <w:rPr>
          <w:rFonts w:hint="eastAsia"/>
        </w:rPr>
        <w:t>технологиям</w:t>
      </w:r>
      <w:r>
        <w:t></w:t>
      </w:r>
      <w:r>
        <w:rPr>
          <w:rFonts w:hint="eastAsia"/>
        </w:rPr>
        <w:t>масла</w:t>
      </w:r>
      <w:r>
        <w:t></w:t>
      </w:r>
      <w:r>
        <w:rPr>
          <w:rFonts w:hint="eastAsia"/>
        </w:rPr>
        <w:t>обладают</w:t>
      </w:r>
      <w:r>
        <w:t></w:t>
      </w:r>
      <w:r>
        <w:rPr>
          <w:rFonts w:hint="eastAsia"/>
        </w:rPr>
        <w:t>лучшими</w:t>
      </w:r>
      <w:r>
        <w:t></w:t>
      </w:r>
      <w:r>
        <w:rPr>
          <w:rFonts w:hint="eastAsia"/>
        </w:rPr>
        <w:t>противоизносными</w:t>
      </w:r>
      <w:r>
        <w:t></w:t>
      </w:r>
      <w:r>
        <w:rPr>
          <w:rFonts w:hint="eastAsia"/>
        </w:rPr>
        <w:t>и</w:t>
      </w:r>
      <w:r>
        <w:t></w:t>
      </w:r>
      <w:r>
        <w:rPr>
          <w:rFonts w:hint="eastAsia"/>
        </w:rPr>
        <w:t>противозадирными</w:t>
      </w:r>
      <w:r>
        <w:t></w:t>
      </w:r>
      <w:r>
        <w:rPr>
          <w:rFonts w:hint="eastAsia"/>
        </w:rPr>
        <w:t>свойст</w:t>
      </w:r>
      <w:r>
        <w:t></w:t>
      </w:r>
      <w:r>
        <w:rPr>
          <w:rFonts w:hint="eastAsia"/>
        </w:rPr>
        <w:t>вам</w:t>
      </w:r>
      <w:r>
        <w:t></w:t>
      </w:r>
      <w:r>
        <w:t></w:t>
      </w:r>
      <w:r>
        <w:rPr>
          <w:rFonts w:hint="eastAsia"/>
        </w:rPr>
        <w:t>диаметр</w:t>
      </w:r>
      <w:r>
        <w:t></w:t>
      </w:r>
      <w:r>
        <w:rPr>
          <w:rFonts w:hint="eastAsia"/>
        </w:rPr>
        <w:t>пятна</w:t>
      </w:r>
      <w:r>
        <w:t></w:t>
      </w:r>
      <w:r>
        <w:rPr>
          <w:rFonts w:hint="eastAsia"/>
        </w:rPr>
        <w:t>износа</w:t>
      </w:r>
      <w:r>
        <w:t></w:t>
      </w:r>
      <w:r>
        <w:rPr>
          <w:rFonts w:hint="eastAsia"/>
        </w:rPr>
        <w:t>восстановленных</w:t>
      </w:r>
      <w:r>
        <w:t></w:t>
      </w:r>
      <w:r>
        <w:rPr>
          <w:rFonts w:hint="eastAsia"/>
        </w:rPr>
        <w:t>масел</w:t>
      </w:r>
      <w:r>
        <w:t></w:t>
      </w:r>
      <w:r>
        <w:rPr>
          <w:rFonts w:hint="eastAsia"/>
        </w:rPr>
        <w:t>составляет</w:t>
      </w:r>
      <w:r>
        <w:t></w:t>
      </w:r>
      <w:r>
        <w:t></w:t>
      </w:r>
      <w:r>
        <w:t></w:t>
      </w:r>
      <w:r>
        <w:t></w:t>
      </w:r>
      <w:r>
        <w:t></w:t>
      </w:r>
      <w:r>
        <w:t></w:t>
      </w:r>
      <w:r>
        <w:rPr>
          <w:rFonts w:hint="eastAsia"/>
        </w:rPr>
        <w:t>мм</w:t>
      </w:r>
      <w:r>
        <w:t></w:t>
      </w:r>
      <w:r>
        <w:t></w:t>
      </w:r>
      <w:r>
        <w:rPr>
          <w:rFonts w:hint="eastAsia"/>
        </w:rPr>
        <w:t>пре</w:t>
      </w:r>
      <w:r>
        <w:t></w:t>
      </w:r>
      <w:r>
        <w:rPr>
          <w:rFonts w:hint="eastAsia"/>
        </w:rPr>
        <w:t>дельная</w:t>
      </w:r>
      <w:r>
        <w:t></w:t>
      </w:r>
      <w:r>
        <w:rPr>
          <w:rFonts w:hint="eastAsia"/>
        </w:rPr>
        <w:t>нагрузка</w:t>
      </w:r>
      <w:r>
        <w:t></w:t>
      </w:r>
      <w:r>
        <w:t></w:t>
      </w:r>
      <w:r>
        <w:t></w:t>
      </w:r>
      <w:r>
        <w:t></w:t>
      </w:r>
      <w:r>
        <w:t></w:t>
      </w:r>
      <w:r>
        <w:t></w:t>
      </w:r>
      <w:r>
        <w:rPr>
          <w:rFonts w:hint="eastAsia"/>
        </w:rPr>
        <w:t>МПа</w:t>
      </w:r>
      <w:r>
        <w:t></w:t>
      </w:r>
      <w:r>
        <w:t></w:t>
      </w:r>
      <w:r>
        <w:t></w:t>
      </w:r>
      <w:r>
        <w:rPr>
          <w:rFonts w:hint="eastAsia"/>
        </w:rPr>
        <w:t>чем</w:t>
      </w:r>
      <w:r>
        <w:t></w:t>
      </w:r>
      <w:r>
        <w:rPr>
          <w:rFonts w:hint="eastAsia"/>
        </w:rPr>
        <w:t>масло</w:t>
      </w:r>
      <w:r>
        <w:t></w:t>
      </w:r>
      <w:r>
        <w:rPr>
          <w:rFonts w:hint="eastAsia"/>
        </w:rPr>
        <w:t>М</w:t>
      </w:r>
      <w:r>
        <w:t></w:t>
      </w:r>
      <w:r>
        <w:t></w:t>
      </w:r>
      <w:r>
        <w:t></w:t>
      </w:r>
      <w:r>
        <w:rPr>
          <w:rFonts w:hint="eastAsia"/>
        </w:rPr>
        <w:t>Г</w:t>
      </w:r>
      <w:r>
        <w:t></w:t>
      </w:r>
      <w:r>
        <w:rPr>
          <w:rFonts w:hint="eastAsia"/>
        </w:rPr>
        <w:t>к</w:t>
      </w:r>
      <w:r>
        <w:t></w:t>
      </w:r>
      <w:r>
        <w:t></w:t>
      </w:r>
      <w:r>
        <w:t></w:t>
      </w:r>
      <w:r>
        <w:rPr>
          <w:rFonts w:hint="eastAsia"/>
        </w:rPr>
        <w:t>соответственно</w:t>
      </w:r>
      <w:r>
        <w:t></w:t>
      </w:r>
      <w:r>
        <w:t></w:t>
      </w:r>
      <w:r>
        <w:t></w:t>
      </w:r>
      <w:r>
        <w:t></w:t>
      </w:r>
      <w:r>
        <w:t></w:t>
      </w:r>
      <w:r>
        <w:t></w:t>
      </w:r>
      <w:r>
        <w:rPr>
          <w:rFonts w:hint="eastAsia"/>
        </w:rPr>
        <w:t>мм</w:t>
      </w:r>
      <w:r>
        <w:t></w:t>
      </w:r>
      <w:r>
        <w:rPr>
          <w:rFonts w:hint="eastAsia"/>
        </w:rPr>
        <w:t>и</w:t>
      </w:r>
    </w:p>
    <w:p w:rsidR="00885B54" w:rsidRDefault="00885B54" w:rsidP="00885B54">
      <w:r>
        <w:t></w:t>
      </w:r>
      <w:r>
        <w:t></w:t>
      </w:r>
      <w:r>
        <w:t></w:t>
      </w:r>
      <w:r>
        <w:t></w:t>
      </w:r>
      <w:r>
        <w:tab/>
      </w:r>
      <w:r>
        <w:rPr>
          <w:rFonts w:hint="eastAsia"/>
        </w:rPr>
        <w:t>МПа</w:t>
      </w:r>
      <w:r>
        <w:t></w:t>
      </w:r>
      <w:r>
        <w:t></w:t>
      </w:r>
      <w:r>
        <w:t></w:t>
      </w:r>
      <w:r>
        <w:rPr>
          <w:rFonts w:hint="eastAsia"/>
        </w:rPr>
        <w:t>На</w:t>
      </w:r>
      <w:r>
        <w:t></w:t>
      </w:r>
      <w:r>
        <w:rPr>
          <w:rFonts w:hint="eastAsia"/>
        </w:rPr>
        <w:t>изменение</w:t>
      </w:r>
      <w:r>
        <w:t></w:t>
      </w:r>
      <w:r>
        <w:rPr>
          <w:rFonts w:hint="eastAsia"/>
        </w:rPr>
        <w:t>основных</w:t>
      </w:r>
      <w:r>
        <w:t></w:t>
      </w:r>
      <w:r>
        <w:rPr>
          <w:rFonts w:hint="eastAsia"/>
        </w:rPr>
        <w:t>показателей</w:t>
      </w:r>
      <w:r>
        <w:t></w:t>
      </w:r>
      <w:r>
        <w:rPr>
          <w:rFonts w:hint="eastAsia"/>
        </w:rPr>
        <w:t>масла</w:t>
      </w:r>
      <w:r>
        <w:t></w:t>
      </w:r>
      <w:r>
        <w:rPr>
          <w:rFonts w:hint="eastAsia"/>
        </w:rPr>
        <w:t>и</w:t>
      </w:r>
      <w:r>
        <w:t></w:t>
      </w:r>
      <w:r>
        <w:rPr>
          <w:rFonts w:hint="eastAsia"/>
        </w:rPr>
        <w:t>его</w:t>
      </w:r>
      <w:r>
        <w:t></w:t>
      </w:r>
      <w:r>
        <w:rPr>
          <w:rFonts w:hint="eastAsia"/>
        </w:rPr>
        <w:t>противоизнос</w:t>
      </w:r>
      <w:r>
        <w:t></w:t>
      </w:r>
      <w:r>
        <w:t></w:t>
      </w:r>
      <w:r>
        <w:rPr>
          <w:rFonts w:hint="eastAsia"/>
        </w:rPr>
        <w:t>ные</w:t>
      </w:r>
      <w:r>
        <w:t></w:t>
      </w:r>
      <w:r>
        <w:rPr>
          <w:rFonts w:hint="eastAsia"/>
        </w:rPr>
        <w:t>свойства</w:t>
      </w:r>
      <w:r>
        <w:t></w:t>
      </w:r>
      <w:r>
        <w:rPr>
          <w:rFonts w:hint="eastAsia"/>
        </w:rPr>
        <w:t>наибольшее</w:t>
      </w:r>
      <w:r>
        <w:t></w:t>
      </w:r>
      <w:r>
        <w:rPr>
          <w:rFonts w:hint="eastAsia"/>
        </w:rPr>
        <w:t>влияние</w:t>
      </w:r>
      <w:r>
        <w:t></w:t>
      </w:r>
      <w:r>
        <w:rPr>
          <w:rFonts w:hint="eastAsia"/>
        </w:rPr>
        <w:t>оказывает</w:t>
      </w:r>
      <w:r>
        <w:t></w:t>
      </w:r>
      <w:r>
        <w:rPr>
          <w:rFonts w:hint="eastAsia"/>
        </w:rPr>
        <w:t>содержание</w:t>
      </w:r>
      <w:r>
        <w:t></w:t>
      </w:r>
      <w:r>
        <w:rPr>
          <w:rFonts w:hint="eastAsia"/>
        </w:rPr>
        <w:t>активных</w:t>
      </w:r>
      <w:r>
        <w:t></w:t>
      </w:r>
      <w:r>
        <w:rPr>
          <w:rFonts w:hint="eastAsia"/>
        </w:rPr>
        <w:t>металлов</w:t>
      </w:r>
      <w:r>
        <w:t></w:t>
      </w:r>
      <w:r>
        <w:rPr>
          <w:rFonts w:hint="eastAsia"/>
        </w:rPr>
        <w:t>присадок</w:t>
      </w:r>
      <w:r>
        <w:t></w:t>
      </w:r>
      <w:r>
        <w:t></w:t>
      </w:r>
      <w:r>
        <w:rPr>
          <w:rFonts w:hint="eastAsia"/>
        </w:rPr>
        <w:t>соответственно</w:t>
      </w:r>
      <w:r>
        <w:t></w:t>
      </w:r>
      <w:r>
        <w:t></w:t>
      </w:r>
      <w:r>
        <w:t></w:t>
      </w:r>
      <w:r>
        <w:t></w:t>
      </w:r>
      <w:r>
        <w:t></w:t>
      </w:r>
      <w:r>
        <w:t></w:t>
      </w:r>
      <w:r>
        <w:t></w:t>
      </w:r>
      <w:r>
        <w:t></w:t>
      </w:r>
      <w:r>
        <w:rPr>
          <w:rFonts w:hint="eastAsia"/>
        </w:rPr>
        <w:t>по</w:t>
      </w:r>
      <w:r>
        <w:t></w:t>
      </w:r>
      <w:r>
        <w:t></w:t>
      </w:r>
      <w:r>
        <w:t></w:t>
      </w:r>
      <w:r>
        <w:t></w:t>
      </w:r>
      <w:r>
        <w:rPr>
          <w:rFonts w:hint="eastAsia"/>
        </w:rPr>
        <w:t>и</w:t>
      </w:r>
      <w:r>
        <w:t></w:t>
      </w:r>
      <w:r>
        <w:t></w:t>
      </w:r>
      <w:r>
        <w:t></w:t>
      </w:r>
      <w:r>
        <w:t></w:t>
      </w:r>
      <w:r>
        <w:t></w:t>
      </w:r>
      <w:r>
        <w:t></w:t>
      </w:r>
      <w:r>
        <w:t></w:t>
      </w:r>
      <w:r>
        <w:t></w:t>
      </w:r>
      <w:r>
        <w:rPr>
          <w:rFonts w:hint="eastAsia"/>
        </w:rPr>
        <w:t>по</w:t>
      </w:r>
      <w:r>
        <w:t></w:t>
      </w:r>
      <w:r>
        <w:rPr>
          <w:rFonts w:hint="eastAsia"/>
        </w:rPr>
        <w:t>Са</w:t>
      </w:r>
      <w:r>
        <w:t></w:t>
      </w:r>
      <w:r>
        <w:t></w:t>
      </w:r>
      <w:r>
        <w:tab/>
      </w:r>
      <w:r>
        <w:t></w:t>
      </w:r>
    </w:p>
    <w:p w:rsidR="00885B54" w:rsidRDefault="00885B54" w:rsidP="00885B54">
      <w:r>
        <w:rPr>
          <w:rFonts w:hint="eastAsia"/>
        </w:rPr>
        <w:t>Производственные</w:t>
      </w:r>
      <w:r>
        <w:t></w:t>
      </w:r>
      <w:r>
        <w:rPr>
          <w:rFonts w:hint="eastAsia"/>
        </w:rPr>
        <w:t>исследования</w:t>
      </w:r>
      <w:r>
        <w:t></w:t>
      </w:r>
      <w:r>
        <w:rPr>
          <w:rFonts w:hint="eastAsia"/>
        </w:rPr>
        <w:t>штатных</w:t>
      </w:r>
      <w:r>
        <w:t></w:t>
      </w:r>
      <w:r>
        <w:rPr>
          <w:rFonts w:hint="eastAsia"/>
        </w:rPr>
        <w:t>и</w:t>
      </w:r>
      <w:r>
        <w:t></w:t>
      </w:r>
      <w:r>
        <w:rPr>
          <w:rFonts w:hint="eastAsia"/>
        </w:rPr>
        <w:t>восстановленных</w:t>
      </w:r>
      <w:r>
        <w:t></w:t>
      </w:r>
      <w:r>
        <w:t></w:t>
      </w:r>
      <w:r>
        <w:rPr>
          <w:rFonts w:hint="eastAsia"/>
        </w:rPr>
        <w:t>отрабо</w:t>
      </w:r>
      <w:r>
        <w:t></w:t>
      </w:r>
    </w:p>
    <w:p w:rsidR="00885B54" w:rsidRDefault="00885B54" w:rsidP="00885B54">
      <w:r>
        <w:t></w:t>
      </w:r>
    </w:p>
    <w:p w:rsidR="00885B54" w:rsidRDefault="00885B54" w:rsidP="00885B54">
      <w:r>
        <w:rPr>
          <w:rFonts w:hint="eastAsia"/>
        </w:rPr>
        <w:t>танных</w:t>
      </w:r>
      <w:r>
        <w:t></w:t>
      </w:r>
      <w:r>
        <w:rPr>
          <w:rFonts w:hint="eastAsia"/>
        </w:rPr>
        <w:t>моторных</w:t>
      </w:r>
      <w:r>
        <w:t></w:t>
      </w:r>
      <w:r>
        <w:rPr>
          <w:rFonts w:hint="eastAsia"/>
        </w:rPr>
        <w:t>масел</w:t>
      </w:r>
      <w:r>
        <w:t></w:t>
      </w:r>
      <w:r>
        <w:rPr>
          <w:rFonts w:hint="eastAsia"/>
        </w:rPr>
        <w:t>в</w:t>
      </w:r>
      <w:r>
        <w:t></w:t>
      </w:r>
      <w:r>
        <w:rPr>
          <w:rFonts w:hint="eastAsia"/>
        </w:rPr>
        <w:t>двигателях</w:t>
      </w:r>
      <w:r>
        <w:t></w:t>
      </w:r>
      <w:r>
        <w:rPr>
          <w:rFonts w:hint="eastAsia"/>
        </w:rPr>
        <w:t>автомобилей</w:t>
      </w:r>
      <w:r>
        <w:t></w:t>
      </w:r>
      <w:r>
        <w:rPr>
          <w:rFonts w:hint="eastAsia"/>
        </w:rPr>
        <w:t>КамАЗ</w:t>
      </w:r>
      <w:r>
        <w:t></w:t>
      </w:r>
      <w:r>
        <w:rPr>
          <w:rFonts w:hint="eastAsia"/>
        </w:rPr>
        <w:t>показали</w:t>
      </w:r>
      <w:r>
        <w:t></w:t>
      </w:r>
      <w:r>
        <w:t></w:t>
      </w:r>
      <w:r>
        <w:rPr>
          <w:rFonts w:hint="eastAsia"/>
        </w:rPr>
        <w:t>что</w:t>
      </w:r>
      <w:r>
        <w:t></w:t>
      </w:r>
      <w:r>
        <w:rPr>
          <w:rFonts w:hint="eastAsia"/>
        </w:rPr>
        <w:t>вос</w:t>
      </w:r>
      <w:r>
        <w:t></w:t>
      </w:r>
      <w:r>
        <w:rPr>
          <w:rFonts w:hint="eastAsia"/>
        </w:rPr>
        <w:t>становленные</w:t>
      </w:r>
      <w:r>
        <w:t></w:t>
      </w:r>
      <w:r>
        <w:rPr>
          <w:rFonts w:hint="eastAsia"/>
        </w:rPr>
        <w:t>масла</w:t>
      </w:r>
      <w:r>
        <w:t></w:t>
      </w:r>
      <w:r>
        <w:rPr>
          <w:rFonts w:hint="eastAsia"/>
        </w:rPr>
        <w:t>могут</w:t>
      </w:r>
      <w:r>
        <w:t></w:t>
      </w:r>
      <w:r>
        <w:rPr>
          <w:rFonts w:hint="eastAsia"/>
        </w:rPr>
        <w:t>являться</w:t>
      </w:r>
      <w:r>
        <w:t></w:t>
      </w:r>
      <w:r>
        <w:rPr>
          <w:rFonts w:hint="eastAsia"/>
        </w:rPr>
        <w:t>полноценным</w:t>
      </w:r>
      <w:r>
        <w:t></w:t>
      </w:r>
      <w:r>
        <w:rPr>
          <w:rFonts w:hint="eastAsia"/>
        </w:rPr>
        <w:t>заменителем</w:t>
      </w:r>
      <w:r>
        <w:t></w:t>
      </w:r>
      <w:r>
        <w:rPr>
          <w:rFonts w:hint="eastAsia"/>
        </w:rPr>
        <w:t>товарного</w:t>
      </w:r>
      <w:r>
        <w:t></w:t>
      </w:r>
      <w:r>
        <w:rPr>
          <w:rFonts w:hint="eastAsia"/>
        </w:rPr>
        <w:t>масла</w:t>
      </w:r>
      <w:r>
        <w:t></w:t>
      </w:r>
      <w:r>
        <w:rPr>
          <w:rFonts w:hint="eastAsia"/>
        </w:rPr>
        <w:t>М</w:t>
      </w:r>
      <w:r>
        <w:t></w:t>
      </w:r>
      <w:r>
        <w:t></w:t>
      </w:r>
      <w:r>
        <w:t></w:t>
      </w:r>
      <w:r>
        <w:rPr>
          <w:rFonts w:hint="eastAsia"/>
        </w:rPr>
        <w:t>Г</w:t>
      </w:r>
      <w:r>
        <w:t></w:t>
      </w:r>
      <w:r>
        <w:rPr>
          <w:rFonts w:hint="eastAsia"/>
        </w:rPr>
        <w:t>к</w:t>
      </w:r>
      <w:r>
        <w:t></w:t>
      </w:r>
      <w:r>
        <w:t></w:t>
      </w:r>
      <w:r>
        <w:rPr>
          <w:rFonts w:hint="eastAsia"/>
        </w:rPr>
        <w:t>Результаты</w:t>
      </w:r>
      <w:r>
        <w:t></w:t>
      </w:r>
      <w:r>
        <w:rPr>
          <w:rFonts w:hint="eastAsia"/>
        </w:rPr>
        <w:t>исследований</w:t>
      </w:r>
      <w:r>
        <w:t></w:t>
      </w:r>
      <w:r>
        <w:rPr>
          <w:rFonts w:hint="eastAsia"/>
        </w:rPr>
        <w:t>подтвердили</w:t>
      </w:r>
      <w:r>
        <w:t></w:t>
      </w:r>
      <w:r>
        <w:rPr>
          <w:rFonts w:hint="eastAsia"/>
        </w:rPr>
        <w:t>целесообразность</w:t>
      </w:r>
      <w:r>
        <w:t></w:t>
      </w:r>
      <w:r>
        <w:rPr>
          <w:rFonts w:hint="eastAsia"/>
        </w:rPr>
        <w:t>увеличения</w:t>
      </w:r>
      <w:r>
        <w:t></w:t>
      </w:r>
      <w:r>
        <w:rPr>
          <w:rFonts w:hint="eastAsia"/>
        </w:rPr>
        <w:t>периода</w:t>
      </w:r>
      <w:r>
        <w:t></w:t>
      </w:r>
      <w:r>
        <w:rPr>
          <w:rFonts w:hint="eastAsia"/>
        </w:rPr>
        <w:t>смены</w:t>
      </w:r>
      <w:r>
        <w:t></w:t>
      </w:r>
      <w:r>
        <w:rPr>
          <w:rFonts w:hint="eastAsia"/>
        </w:rPr>
        <w:t>масел</w:t>
      </w:r>
      <w:r>
        <w:t></w:t>
      </w:r>
      <w:r>
        <w:rPr>
          <w:rFonts w:hint="eastAsia"/>
        </w:rPr>
        <w:t>в</w:t>
      </w:r>
      <w:r>
        <w:t></w:t>
      </w:r>
      <w:r>
        <w:rPr>
          <w:rFonts w:hint="eastAsia"/>
        </w:rPr>
        <w:t>двигателях</w:t>
      </w:r>
      <w:r>
        <w:t></w:t>
      </w:r>
      <w:r>
        <w:rPr>
          <w:rFonts w:hint="eastAsia"/>
        </w:rPr>
        <w:t>автомобилей</w:t>
      </w:r>
      <w:r>
        <w:t></w:t>
      </w:r>
      <w:r>
        <w:rPr>
          <w:rFonts w:hint="eastAsia"/>
        </w:rPr>
        <w:t>КамАЗ</w:t>
      </w:r>
      <w:r>
        <w:t></w:t>
      </w:r>
      <w:r>
        <w:rPr>
          <w:rFonts w:hint="eastAsia"/>
        </w:rPr>
        <w:t>с</w:t>
      </w:r>
      <w:r>
        <w:t></w:t>
      </w:r>
      <w:r>
        <w:t></w:t>
      </w:r>
      <w:r>
        <w:t></w:t>
      </w:r>
      <w:r>
        <w:t></w:t>
      </w:r>
      <w:r>
        <w:t></w:t>
      </w:r>
      <w:r>
        <w:t></w:t>
      </w:r>
    </w:p>
    <w:p w:rsidR="00885B54" w:rsidRDefault="00885B54" w:rsidP="00885B54">
      <w:r>
        <w:t></w:t>
      </w:r>
    </w:p>
    <w:p w:rsidR="00885B54" w:rsidRDefault="00885B54" w:rsidP="00885B54">
      <w:r>
        <w:t></w:t>
      </w:r>
    </w:p>
    <w:p w:rsidR="00885B54" w:rsidRDefault="00885B54" w:rsidP="00885B54">
      <w:r>
        <w:rPr>
          <w:rFonts w:hint="eastAsia"/>
        </w:rPr>
        <w:t>км</w:t>
      </w:r>
      <w:r>
        <w:t></w:t>
      </w:r>
      <w:r>
        <w:rPr>
          <w:rFonts w:hint="eastAsia"/>
        </w:rPr>
        <w:t>до</w:t>
      </w:r>
      <w:r>
        <w:t></w:t>
      </w:r>
      <w:r>
        <w:t></w:t>
      </w:r>
      <w:r>
        <w:t></w:t>
      </w:r>
      <w:r>
        <w:t></w:t>
      </w:r>
      <w:r>
        <w:t></w:t>
      </w:r>
      <w:r>
        <w:t></w:t>
      </w:r>
      <w:r>
        <w:t></w:t>
      </w:r>
      <w:r>
        <w:rPr>
          <w:rFonts w:hint="eastAsia"/>
        </w:rPr>
        <w:t>км</w:t>
      </w:r>
      <w:r>
        <w:t></w:t>
      </w:r>
      <w:r>
        <w:rPr>
          <w:rFonts w:hint="eastAsia"/>
        </w:rPr>
        <w:t>пробега</w:t>
      </w:r>
      <w:r>
        <w:t></w:t>
      </w:r>
      <w:r>
        <w:t></w:t>
      </w:r>
      <w:r>
        <w:rPr>
          <w:rFonts w:hint="eastAsia"/>
        </w:rPr>
        <w:t>обусловленную</w:t>
      </w:r>
      <w:r>
        <w:t></w:t>
      </w:r>
      <w:r>
        <w:rPr>
          <w:rFonts w:hint="eastAsia"/>
        </w:rPr>
        <w:t>оценкой</w:t>
      </w:r>
      <w:r>
        <w:t></w:t>
      </w:r>
      <w:r>
        <w:rPr>
          <w:rFonts w:hint="eastAsia"/>
        </w:rPr>
        <w:t>предельного</w:t>
      </w:r>
      <w:r>
        <w:t></w:t>
      </w:r>
      <w:r>
        <w:rPr>
          <w:rFonts w:hint="eastAsia"/>
        </w:rPr>
        <w:t>состояния</w:t>
      </w:r>
      <w:r>
        <w:t></w:t>
      </w:r>
      <w:r>
        <w:rPr>
          <w:rFonts w:hint="eastAsia"/>
        </w:rPr>
        <w:t>масла</w:t>
      </w:r>
      <w:r>
        <w:t></w:t>
      </w:r>
      <w:r>
        <w:rPr>
          <w:rFonts w:hint="eastAsia"/>
        </w:rPr>
        <w:t>по</w:t>
      </w:r>
      <w:r>
        <w:t></w:t>
      </w:r>
      <w:r>
        <w:rPr>
          <w:rFonts w:hint="eastAsia"/>
        </w:rPr>
        <w:t>содержанию</w:t>
      </w:r>
      <w:r>
        <w:t></w:t>
      </w:r>
      <w:r>
        <w:rPr>
          <w:rFonts w:hint="eastAsia"/>
        </w:rPr>
        <w:t>продуктов</w:t>
      </w:r>
      <w:r>
        <w:t></w:t>
      </w:r>
      <w:r>
        <w:rPr>
          <w:rFonts w:hint="eastAsia"/>
        </w:rPr>
        <w:t>износа</w:t>
      </w:r>
      <w:r>
        <w:t></w:t>
      </w:r>
      <w:r>
        <w:t></w:t>
      </w:r>
      <w:r>
        <w:t></w:t>
      </w:r>
      <w:r>
        <w:t></w:t>
      </w:r>
      <w:r>
        <w:t></w:t>
      </w:r>
      <w:r>
        <w:t></w:t>
      </w:r>
      <w:r>
        <w:rPr>
          <w:rFonts w:hint="eastAsia"/>
        </w:rPr>
        <w:t>г</w:t>
      </w:r>
      <w:r>
        <w:t></w:t>
      </w:r>
      <w:r>
        <w:rPr>
          <w:rFonts w:hint="eastAsia"/>
        </w:rPr>
        <w:t>кг</w:t>
      </w:r>
      <w:r>
        <w:t></w:t>
      </w:r>
      <w:r>
        <w:t></w:t>
      </w:r>
      <w:r>
        <w:t></w:t>
      </w:r>
      <w:r>
        <w:rPr>
          <w:rFonts w:hint="eastAsia"/>
        </w:rPr>
        <w:t>с</w:t>
      </w:r>
      <w:r>
        <w:t></w:t>
      </w:r>
      <w:r>
        <w:rPr>
          <w:rFonts w:hint="eastAsia"/>
        </w:rPr>
        <w:t>остаточным</w:t>
      </w:r>
      <w:r>
        <w:t></w:t>
      </w:r>
      <w:r>
        <w:rPr>
          <w:rFonts w:hint="eastAsia"/>
        </w:rPr>
        <w:t>содержани</w:t>
      </w:r>
      <w:r>
        <w:t></w:t>
      </w:r>
      <w:r>
        <w:rPr>
          <w:rFonts w:hint="eastAsia"/>
        </w:rPr>
        <w:t>ем</w:t>
      </w:r>
      <w:r>
        <w:t></w:t>
      </w:r>
      <w:r>
        <w:rPr>
          <w:rFonts w:hint="eastAsia"/>
        </w:rPr>
        <w:t>в</w:t>
      </w:r>
      <w:r>
        <w:t></w:t>
      </w:r>
      <w:r>
        <w:rPr>
          <w:rFonts w:hint="eastAsia"/>
        </w:rPr>
        <w:t>масле</w:t>
      </w:r>
      <w:r>
        <w:t></w:t>
      </w:r>
      <w:r>
        <w:rPr>
          <w:rFonts w:hint="eastAsia"/>
        </w:rPr>
        <w:t>активных</w:t>
      </w:r>
      <w:r>
        <w:t></w:t>
      </w:r>
      <w:r>
        <w:rPr>
          <w:rFonts w:hint="eastAsia"/>
        </w:rPr>
        <w:t>металлов</w:t>
      </w:r>
      <w:r>
        <w:t></w:t>
      </w:r>
      <w:r>
        <w:rPr>
          <w:rFonts w:hint="eastAsia"/>
        </w:rPr>
        <w:t>присадок</w:t>
      </w:r>
      <w:r>
        <w:t></w:t>
      </w:r>
      <w:r>
        <w:rPr>
          <w:rFonts w:hint="eastAsia"/>
        </w:rPr>
        <w:t>Са</w:t>
      </w:r>
      <w:r>
        <w:t></w:t>
      </w:r>
      <w:r>
        <w:rPr>
          <w:rFonts w:hint="eastAsia"/>
        </w:rP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что</w:t>
      </w:r>
      <w:r>
        <w:t></w:t>
      </w:r>
      <w:r>
        <w:rPr>
          <w:rFonts w:hint="eastAsia"/>
        </w:rPr>
        <w:t>позво</w:t>
      </w:r>
      <w:r>
        <w:t></w:t>
      </w:r>
      <w:r>
        <w:rPr>
          <w:rFonts w:hint="eastAsia"/>
        </w:rPr>
        <w:t>лит</w:t>
      </w:r>
      <w:r>
        <w:t></w:t>
      </w:r>
      <w:r>
        <w:rPr>
          <w:rFonts w:hint="eastAsia"/>
        </w:rPr>
        <w:t>сократить</w:t>
      </w:r>
      <w:r>
        <w:t></w:t>
      </w:r>
      <w:r>
        <w:rPr>
          <w:rFonts w:hint="eastAsia"/>
        </w:rPr>
        <w:t>образование</w:t>
      </w:r>
      <w:r>
        <w:t></w:t>
      </w:r>
      <w:r>
        <w:rPr>
          <w:rFonts w:hint="eastAsia"/>
        </w:rPr>
        <w:t>экологически</w:t>
      </w:r>
      <w:r>
        <w:t></w:t>
      </w:r>
      <w:r>
        <w:rPr>
          <w:rFonts w:hint="eastAsia"/>
        </w:rPr>
        <w:t>опасных</w:t>
      </w:r>
      <w:r>
        <w:t></w:t>
      </w:r>
      <w:r>
        <w:rPr>
          <w:rFonts w:hint="eastAsia"/>
        </w:rPr>
        <w:t>отходов</w:t>
      </w:r>
      <w:r>
        <w:t></w:t>
      </w:r>
      <w:r>
        <w:rPr>
          <w:rFonts w:hint="eastAsia"/>
        </w:rPr>
        <w:t>на</w:t>
      </w:r>
      <w:r>
        <w:t></w:t>
      </w:r>
      <w:r>
        <w:t></w:t>
      </w:r>
      <w:r>
        <w:t></w:t>
      </w:r>
      <w:r>
        <w:t></w:t>
      </w:r>
      <w:r>
        <w:t></w:t>
      </w:r>
      <w:r>
        <w:t></w:t>
      </w:r>
    </w:p>
    <w:p w:rsidR="00885B54" w:rsidRPr="00885B54" w:rsidRDefault="00885B54" w:rsidP="00885B54">
      <w:r>
        <w:rPr>
          <w:rFonts w:hint="eastAsia"/>
        </w:rPr>
        <w:t>Экономическая</w:t>
      </w:r>
      <w:r>
        <w:t></w:t>
      </w:r>
      <w:r>
        <w:rPr>
          <w:rFonts w:hint="eastAsia"/>
        </w:rPr>
        <w:t>эффективность</w:t>
      </w:r>
      <w:r>
        <w:t></w:t>
      </w:r>
      <w:r>
        <w:rPr>
          <w:rFonts w:hint="eastAsia"/>
        </w:rPr>
        <w:t>предлагаемых</w:t>
      </w:r>
      <w:r>
        <w:t></w:t>
      </w:r>
      <w:r>
        <w:rPr>
          <w:rFonts w:hint="eastAsia"/>
        </w:rPr>
        <w:t>технологий</w:t>
      </w:r>
      <w:r>
        <w:t></w:t>
      </w:r>
      <w:r>
        <w:rPr>
          <w:rFonts w:hint="eastAsia"/>
        </w:rPr>
        <w:t>и</w:t>
      </w:r>
      <w:r>
        <w:t></w:t>
      </w:r>
      <w:r>
        <w:rPr>
          <w:rFonts w:hint="eastAsia"/>
        </w:rPr>
        <w:t>устройств</w:t>
      </w:r>
      <w:r>
        <w:t></w:t>
      </w:r>
      <w:r>
        <w:rPr>
          <w:rFonts w:hint="eastAsia"/>
        </w:rPr>
        <w:t>для</w:t>
      </w:r>
      <w:r>
        <w:t></w:t>
      </w:r>
      <w:r>
        <w:rPr>
          <w:rFonts w:hint="eastAsia"/>
        </w:rPr>
        <w:t>их</w:t>
      </w:r>
      <w:r>
        <w:t></w:t>
      </w:r>
      <w:r>
        <w:rPr>
          <w:rFonts w:hint="eastAsia"/>
        </w:rPr>
        <w:t>осуществления</w:t>
      </w:r>
      <w:r>
        <w:t></w:t>
      </w:r>
      <w:r>
        <w:rPr>
          <w:rFonts w:hint="eastAsia"/>
        </w:rPr>
        <w:t>слагается</w:t>
      </w:r>
      <w:r>
        <w:t></w:t>
      </w:r>
      <w:r>
        <w:rPr>
          <w:rFonts w:hint="eastAsia"/>
        </w:rPr>
        <w:t>от</w:t>
      </w:r>
      <w:r>
        <w:t></w:t>
      </w:r>
      <w:r>
        <w:rPr>
          <w:rFonts w:hint="eastAsia"/>
        </w:rPr>
        <w:t>снижения</w:t>
      </w:r>
      <w:r>
        <w:t></w:t>
      </w:r>
      <w:r>
        <w:rPr>
          <w:rFonts w:hint="eastAsia"/>
        </w:rPr>
        <w:t>количества</w:t>
      </w:r>
      <w:r>
        <w:t></w:t>
      </w:r>
      <w:r>
        <w:rPr>
          <w:rFonts w:hint="eastAsia"/>
        </w:rPr>
        <w:t>токсичных</w:t>
      </w:r>
      <w:r>
        <w:t></w:t>
      </w:r>
      <w:r>
        <w:rPr>
          <w:rFonts w:hint="eastAsia"/>
        </w:rPr>
        <w:t>отхо</w:t>
      </w:r>
      <w:r>
        <w:t></w:t>
      </w:r>
      <w:r>
        <w:rPr>
          <w:rFonts w:hint="eastAsia"/>
        </w:rPr>
        <w:t>дов</w:t>
      </w:r>
      <w:r>
        <w:t></w:t>
      </w:r>
      <w:r>
        <w:t></w:t>
      </w:r>
      <w:r>
        <w:rPr>
          <w:rFonts w:hint="eastAsia"/>
        </w:rPr>
        <w:t>на</w:t>
      </w:r>
      <w:r>
        <w:t></w:t>
      </w:r>
      <w:r>
        <w:t></w:t>
      </w:r>
      <w:r>
        <w:t></w:t>
      </w:r>
      <w:r>
        <w:t></w:t>
      </w:r>
      <w:r>
        <w:t></w:t>
      </w:r>
      <w:r>
        <w:t></w:t>
      </w:r>
      <w:r>
        <w:t></w:t>
      </w:r>
      <w:r>
        <w:t></w:t>
      </w:r>
      <w:r>
        <w:rPr>
          <w:rFonts w:hint="eastAsia"/>
        </w:rPr>
        <w:t>сокращения</w:t>
      </w:r>
      <w:r>
        <w:t></w:t>
      </w:r>
      <w:r>
        <w:rPr>
          <w:rFonts w:hint="eastAsia"/>
        </w:rPr>
        <w:t>выбросов</w:t>
      </w:r>
      <w:r>
        <w:t></w:t>
      </w:r>
      <w:r>
        <w:rPr>
          <w:rFonts w:hint="eastAsia"/>
        </w:rPr>
        <w:t>в</w:t>
      </w:r>
      <w:r>
        <w:t></w:t>
      </w:r>
      <w:r>
        <w:rPr>
          <w:rFonts w:hint="eastAsia"/>
        </w:rPr>
        <w:t>атмосферу</w:t>
      </w:r>
      <w:r>
        <w:t></w:t>
      </w:r>
      <w:r>
        <w:rPr>
          <w:rFonts w:hint="eastAsia"/>
        </w:rPr>
        <w:t>вредных</w:t>
      </w:r>
      <w:r>
        <w:t></w:t>
      </w:r>
      <w:r>
        <w:rPr>
          <w:rFonts w:hint="eastAsia"/>
        </w:rPr>
        <w:t>веществ</w:t>
      </w:r>
      <w:r>
        <w:t></w:t>
      </w:r>
      <w:r>
        <w:t></w:t>
      </w:r>
      <w:r>
        <w:rPr>
          <w:rFonts w:hint="eastAsia"/>
        </w:rPr>
        <w:t>серово</w:t>
      </w:r>
      <w:r>
        <w:t></w:t>
      </w:r>
      <w:r>
        <w:rPr>
          <w:rFonts w:hint="eastAsia"/>
        </w:rPr>
        <w:t>дорода</w:t>
      </w:r>
      <w:r>
        <w:t></w:t>
      </w:r>
      <w:r>
        <w:rPr>
          <w:rFonts w:hint="eastAsia"/>
        </w:rPr>
        <w:t>в</w:t>
      </w:r>
      <w:r>
        <w:t></w:t>
      </w:r>
      <w:r>
        <w:t></w:t>
      </w:r>
      <w:r>
        <w:t></w:t>
      </w:r>
      <w:r>
        <w:t></w:t>
      </w:r>
      <w:r>
        <w:t></w:t>
      </w:r>
      <w:r>
        <w:rPr>
          <w:rFonts w:hint="eastAsia"/>
        </w:rPr>
        <w:t>раза</w:t>
      </w:r>
      <w:r>
        <w:t></w:t>
      </w:r>
      <w:r>
        <w:t></w:t>
      </w:r>
      <w:r>
        <w:rPr>
          <w:rFonts w:hint="eastAsia"/>
        </w:rPr>
        <w:t>предельных</w:t>
      </w:r>
      <w:r>
        <w:t></w:t>
      </w:r>
      <w:r>
        <w:rPr>
          <w:rFonts w:hint="eastAsia"/>
        </w:rPr>
        <w:t>и</w:t>
      </w:r>
      <w:r>
        <w:t></w:t>
      </w:r>
      <w:r>
        <w:rPr>
          <w:rFonts w:hint="eastAsia"/>
        </w:rPr>
        <w:t>ароматических</w:t>
      </w:r>
      <w:r>
        <w:t></w:t>
      </w:r>
      <w:r>
        <w:rPr>
          <w:rFonts w:hint="eastAsia"/>
        </w:rPr>
        <w:t>углеводородов</w:t>
      </w:r>
      <w:r>
        <w:t></w:t>
      </w:r>
      <w:r>
        <w:rPr>
          <w:rFonts w:hint="eastAsia"/>
        </w:rPr>
        <w:t>в</w:t>
      </w:r>
      <w:r>
        <w:t></w:t>
      </w:r>
      <w:r>
        <w:t></w:t>
      </w:r>
      <w:r>
        <w:t></w:t>
      </w:r>
      <w:r>
        <w:t></w:t>
      </w:r>
      <w:r>
        <w:rPr>
          <w:rFonts w:hint="eastAsia"/>
        </w:rPr>
        <w:t>раз</w:t>
      </w:r>
      <w:r>
        <w:t></w:t>
      </w:r>
      <w:r>
        <w:rPr>
          <w:rFonts w:hint="eastAsia"/>
        </w:rPr>
        <w:t>от</w:t>
      </w:r>
      <w:r>
        <w:t></w:t>
      </w:r>
      <w:r>
        <w:rPr>
          <w:rFonts w:hint="eastAsia"/>
        </w:rPr>
        <w:t>разрешенной</w:t>
      </w:r>
      <w:r>
        <w:t></w:t>
      </w:r>
      <w:r>
        <w:rPr>
          <w:rFonts w:hint="eastAsia"/>
        </w:rPr>
        <w:t>ПДК</w:t>
      </w:r>
      <w:r>
        <w:t></w:t>
      </w:r>
      <w:r>
        <w:t></w:t>
      </w:r>
      <w:r>
        <w:rPr>
          <w:rFonts w:hint="eastAsia"/>
        </w:rPr>
        <w:t>при</w:t>
      </w:r>
      <w:r>
        <w:t></w:t>
      </w:r>
      <w:r>
        <w:rPr>
          <w:rFonts w:hint="eastAsia"/>
        </w:rPr>
        <w:t>восстановлении</w:t>
      </w:r>
      <w:r>
        <w:t></w:t>
      </w:r>
      <w:r>
        <w:rPr>
          <w:rFonts w:hint="eastAsia"/>
        </w:rPr>
        <w:t>масла</w:t>
      </w:r>
      <w:r>
        <w:t></w:t>
      </w:r>
      <w:r>
        <w:t></w:t>
      </w:r>
      <w:r>
        <w:rPr>
          <w:rFonts w:hint="eastAsia"/>
        </w:rPr>
        <w:t>Годовой</w:t>
      </w:r>
      <w:r>
        <w:t></w:t>
      </w:r>
      <w:r>
        <w:rPr>
          <w:rFonts w:hint="eastAsia"/>
        </w:rPr>
        <w:t>экономический</w:t>
      </w:r>
      <w:r>
        <w:t></w:t>
      </w:r>
      <w:r>
        <w:rPr>
          <w:rFonts w:hint="eastAsia"/>
        </w:rPr>
        <w:t>эф</w:t>
      </w:r>
      <w:r>
        <w:t></w:t>
      </w:r>
      <w:r>
        <w:rPr>
          <w:rFonts w:hint="eastAsia"/>
        </w:rPr>
        <w:t>фект</w:t>
      </w:r>
      <w:r>
        <w:t></w:t>
      </w:r>
      <w:r>
        <w:rPr>
          <w:rFonts w:hint="eastAsia"/>
        </w:rPr>
        <w:t>составляет</w:t>
      </w:r>
      <w:r>
        <w:t></w:t>
      </w:r>
      <w:r>
        <w:t></w:t>
      </w:r>
      <w:r>
        <w:t></w:t>
      </w:r>
      <w:r>
        <w:t></w:t>
      </w:r>
      <w:r>
        <w:t></w:t>
      </w:r>
      <w:r>
        <w:t></w:t>
      </w:r>
      <w:r>
        <w:t></w:t>
      </w:r>
      <w:r>
        <w:t></w:t>
      </w:r>
      <w:r>
        <w:t></w:t>
      </w:r>
      <w:r>
        <w:t></w:t>
      </w:r>
      <w:r>
        <w:t></w:t>
      </w:r>
      <w:r>
        <w:rPr>
          <w:rFonts w:hint="eastAsia"/>
        </w:rPr>
        <w:t>руб</w:t>
      </w:r>
      <w:r>
        <w:t></w:t>
      </w:r>
      <w:r>
        <w:t></w:t>
      </w:r>
      <w:r>
        <w:t></w:t>
      </w:r>
      <w:r>
        <w:rPr>
          <w:rFonts w:hint="eastAsia"/>
        </w:rPr>
        <w:t>срок</w:t>
      </w:r>
      <w:r>
        <w:t></w:t>
      </w:r>
      <w:r>
        <w:rPr>
          <w:rFonts w:hint="eastAsia"/>
        </w:rPr>
        <w:t>окупаемости</w:t>
      </w:r>
      <w:r>
        <w:t></w:t>
      </w:r>
      <w:r>
        <w:t></w:t>
      </w:r>
      <w:r>
        <w:t></w:t>
      </w:r>
      <w:r>
        <w:t></w:t>
      </w:r>
      <w:r>
        <w:t></w:t>
      </w:r>
      <w:r>
        <w:t></w:t>
      </w:r>
      <w:r>
        <w:rPr>
          <w:rFonts w:hint="eastAsia"/>
        </w:rPr>
        <w:t>года</w:t>
      </w:r>
      <w:r>
        <w:t></w:t>
      </w:r>
      <w:bookmarkStart w:id="0" w:name="_GoBack"/>
      <w:bookmarkEnd w:id="0"/>
    </w:p>
    <w:sectPr w:rsidR="00885B54" w:rsidRPr="00885B5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A0C" w:rsidRDefault="00221A0C">
      <w:pPr>
        <w:spacing w:after="0" w:line="240" w:lineRule="auto"/>
      </w:pPr>
      <w:r>
        <w:separator/>
      </w:r>
    </w:p>
  </w:endnote>
  <w:endnote w:type="continuationSeparator" w:id="0">
    <w:p w:rsidR="00221A0C" w:rsidRDefault="0022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A0C" w:rsidRDefault="00221A0C"/>
    <w:p w:rsidR="00221A0C" w:rsidRDefault="00221A0C"/>
    <w:p w:rsidR="00221A0C" w:rsidRDefault="00221A0C"/>
    <w:p w:rsidR="00221A0C" w:rsidRDefault="00221A0C"/>
    <w:p w:rsidR="00221A0C" w:rsidRDefault="00221A0C"/>
    <w:p w:rsidR="00221A0C" w:rsidRDefault="00221A0C"/>
    <w:p w:rsidR="00221A0C" w:rsidRDefault="00221A0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0C" w:rsidRDefault="00221A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21A0C" w:rsidRDefault="00221A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21A0C" w:rsidRDefault="00221A0C"/>
    <w:p w:rsidR="00221A0C" w:rsidRDefault="00221A0C"/>
    <w:p w:rsidR="00221A0C" w:rsidRDefault="00221A0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0C" w:rsidRDefault="00221A0C"/>
                          <w:p w:rsidR="00221A0C" w:rsidRDefault="00221A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21A0C" w:rsidRDefault="00221A0C"/>
                    <w:p w:rsidR="00221A0C" w:rsidRDefault="00221A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21A0C" w:rsidRDefault="00221A0C"/>
    <w:p w:rsidR="00221A0C" w:rsidRDefault="00221A0C">
      <w:pPr>
        <w:rPr>
          <w:sz w:val="2"/>
          <w:szCs w:val="2"/>
        </w:rPr>
      </w:pPr>
    </w:p>
    <w:p w:rsidR="00221A0C" w:rsidRDefault="00221A0C"/>
    <w:p w:rsidR="00221A0C" w:rsidRDefault="00221A0C">
      <w:pPr>
        <w:spacing w:after="0" w:line="240" w:lineRule="auto"/>
      </w:pPr>
    </w:p>
  </w:footnote>
  <w:footnote w:type="continuationSeparator" w:id="0">
    <w:p w:rsidR="00221A0C" w:rsidRDefault="0022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0C"/>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330B5-E730-4378-B937-1495F551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17333</TotalTime>
  <Pages>6</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826</cp:revision>
  <cp:lastPrinted>2009-02-06T05:36:00Z</cp:lastPrinted>
  <dcterms:created xsi:type="dcterms:W3CDTF">2023-09-07T12:38:00Z</dcterms:created>
  <dcterms:modified xsi:type="dcterms:W3CDTF">2023-11-22T11:37:00Z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