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D781" w14:textId="76C7B457" w:rsidR="00237F61" w:rsidRDefault="00FF6407" w:rsidP="00FF6407">
      <w:pPr>
        <w:rPr>
          <w:rFonts w:ascii="Times New Roman" w:eastAsia="Arial Unicode MS" w:hAnsi="Times New Roman" w:cs="Times New Roman"/>
          <w:b/>
          <w:bCs/>
          <w:color w:val="000000"/>
          <w:kern w:val="0"/>
          <w:sz w:val="28"/>
          <w:szCs w:val="28"/>
          <w:lang w:eastAsia="ru-RU" w:bidi="uk-UA"/>
        </w:rPr>
      </w:pPr>
      <w:r w:rsidRPr="00FF6407">
        <w:rPr>
          <w:rFonts w:ascii="Times New Roman" w:eastAsia="Arial Unicode MS" w:hAnsi="Times New Roman" w:cs="Times New Roman" w:hint="eastAsia"/>
          <w:b/>
          <w:bCs/>
          <w:color w:val="000000"/>
          <w:kern w:val="0"/>
          <w:sz w:val="28"/>
          <w:szCs w:val="28"/>
          <w:lang w:eastAsia="ru-RU" w:bidi="uk-UA"/>
        </w:rPr>
        <w:t>Аль</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Темими</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Аммар</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Мудхехер</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Садек</w:t>
      </w:r>
      <w:r>
        <w:rPr>
          <w:rFonts w:ascii="Times New Roman" w:eastAsia="Arial Unicode MS" w:hAnsi="Times New Roman" w:cs="Times New Roman" w:hint="eastAsia"/>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Методы</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и</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программные</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средства</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контроля</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медицинских</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рентгенографических</w:t>
      </w:r>
      <w:r w:rsidRPr="00FF6407">
        <w:rPr>
          <w:rFonts w:ascii="Times New Roman" w:eastAsia="Arial Unicode MS" w:hAnsi="Times New Roman" w:cs="Times New Roman"/>
          <w:b/>
          <w:bCs/>
          <w:color w:val="000000"/>
          <w:kern w:val="0"/>
          <w:sz w:val="28"/>
          <w:szCs w:val="28"/>
          <w:lang w:eastAsia="ru-RU" w:bidi="uk-UA"/>
        </w:rPr>
        <w:t xml:space="preserve"> </w:t>
      </w:r>
      <w:r w:rsidRPr="00FF6407">
        <w:rPr>
          <w:rFonts w:ascii="Times New Roman" w:eastAsia="Arial Unicode MS" w:hAnsi="Times New Roman" w:cs="Times New Roman" w:hint="eastAsia"/>
          <w:b/>
          <w:bCs/>
          <w:color w:val="000000"/>
          <w:kern w:val="0"/>
          <w:sz w:val="28"/>
          <w:szCs w:val="28"/>
          <w:lang w:eastAsia="ru-RU" w:bidi="uk-UA"/>
        </w:rPr>
        <w:t>изображений</w:t>
      </w:r>
    </w:p>
    <w:p w14:paraId="57B0062A" w14:textId="77777777" w:rsidR="00FF6407" w:rsidRDefault="00FF6407" w:rsidP="00FF6407">
      <w:r>
        <w:rPr>
          <w:rFonts w:hint="eastAsia"/>
        </w:rPr>
        <w:t>ОГЛАВЛЕНИЕ</w:t>
      </w:r>
      <w:r>
        <w:t xml:space="preserve"> </w:t>
      </w:r>
      <w:r>
        <w:rPr>
          <w:rFonts w:hint="eastAsia"/>
        </w:rPr>
        <w:t>ДИССЕРТАЦИИ</w:t>
      </w:r>
    </w:p>
    <w:p w14:paraId="16E9642F" w14:textId="77777777" w:rsidR="00FF6407" w:rsidRDefault="00FF6407" w:rsidP="00FF6407">
      <w:r>
        <w:rPr>
          <w:rFonts w:hint="eastAsia"/>
        </w:rPr>
        <w:t>кандидат</w:t>
      </w:r>
      <w:r>
        <w:t xml:space="preserve"> </w:t>
      </w:r>
      <w:r>
        <w:rPr>
          <w:rFonts w:hint="eastAsia"/>
        </w:rPr>
        <w:t>наук</w:t>
      </w:r>
      <w:r>
        <w:t xml:space="preserve"> </w:t>
      </w:r>
      <w:r>
        <w:rPr>
          <w:rFonts w:hint="eastAsia"/>
        </w:rPr>
        <w:t>Аль</w:t>
      </w:r>
      <w:r>
        <w:t xml:space="preserve"> </w:t>
      </w:r>
      <w:r>
        <w:rPr>
          <w:rFonts w:hint="eastAsia"/>
        </w:rPr>
        <w:t>Темими</w:t>
      </w:r>
      <w:r>
        <w:t xml:space="preserve"> </w:t>
      </w:r>
      <w:r>
        <w:rPr>
          <w:rFonts w:hint="eastAsia"/>
        </w:rPr>
        <w:t>Аммар</w:t>
      </w:r>
      <w:r>
        <w:t xml:space="preserve"> </w:t>
      </w:r>
      <w:r>
        <w:rPr>
          <w:rFonts w:hint="eastAsia"/>
        </w:rPr>
        <w:t>Мудхехер</w:t>
      </w:r>
      <w:r>
        <w:t xml:space="preserve"> </w:t>
      </w:r>
      <w:r>
        <w:rPr>
          <w:rFonts w:hint="eastAsia"/>
        </w:rPr>
        <w:t>Садек</w:t>
      </w:r>
    </w:p>
    <w:p w14:paraId="12B51A45" w14:textId="77777777" w:rsidR="00FF6407" w:rsidRDefault="00FF6407" w:rsidP="00FF6407">
      <w:r>
        <w:rPr>
          <w:rFonts w:hint="eastAsia"/>
        </w:rPr>
        <w:t>Введение</w:t>
      </w:r>
    </w:p>
    <w:p w14:paraId="48BD8F93" w14:textId="77777777" w:rsidR="00FF6407" w:rsidRDefault="00FF6407" w:rsidP="00FF6407"/>
    <w:p w14:paraId="2B39D152" w14:textId="77777777" w:rsidR="00FF6407" w:rsidRDefault="00FF6407" w:rsidP="00FF6407">
      <w:r>
        <w:rPr>
          <w:rFonts w:hint="eastAsia"/>
        </w:rPr>
        <w:t>Глава</w:t>
      </w:r>
      <w:r>
        <w:t xml:space="preserve"> 1. </w:t>
      </w:r>
      <w:r>
        <w:rPr>
          <w:rFonts w:hint="eastAsia"/>
        </w:rPr>
        <w:t>Актуальность</w:t>
      </w:r>
      <w:r>
        <w:t xml:space="preserve"> </w:t>
      </w:r>
      <w:r>
        <w:rPr>
          <w:rFonts w:hint="eastAsia"/>
        </w:rPr>
        <w:t>задачи</w:t>
      </w:r>
      <w:r>
        <w:t xml:space="preserve"> </w:t>
      </w:r>
      <w:r>
        <w:rPr>
          <w:rFonts w:hint="eastAsia"/>
        </w:rPr>
        <w:t>обработки</w:t>
      </w:r>
      <w:r>
        <w:t xml:space="preserve"> </w:t>
      </w:r>
      <w:r>
        <w:rPr>
          <w:rFonts w:hint="eastAsia"/>
        </w:rPr>
        <w:t>медицинских</w:t>
      </w:r>
      <w:r>
        <w:t xml:space="preserve"> </w:t>
      </w:r>
      <w:r>
        <w:rPr>
          <w:rFonts w:hint="eastAsia"/>
        </w:rPr>
        <w:t>изображений</w:t>
      </w:r>
      <w:r>
        <w:t xml:space="preserve">. </w:t>
      </w:r>
      <w:r>
        <w:rPr>
          <w:rFonts w:hint="eastAsia"/>
        </w:rPr>
        <w:t>Обзор</w:t>
      </w:r>
      <w:r>
        <w:t xml:space="preserve"> </w:t>
      </w:r>
      <w:r>
        <w:rPr>
          <w:rFonts w:hint="eastAsia"/>
        </w:rPr>
        <w:t>существующих</w:t>
      </w:r>
      <w:r>
        <w:t xml:space="preserve"> </w:t>
      </w:r>
      <w:r>
        <w:rPr>
          <w:rFonts w:hint="eastAsia"/>
        </w:rPr>
        <w:t>средств</w:t>
      </w:r>
      <w:r>
        <w:t xml:space="preserve"> </w:t>
      </w:r>
      <w:r>
        <w:rPr>
          <w:rFonts w:hint="eastAsia"/>
        </w:rPr>
        <w:t>обработки</w:t>
      </w:r>
      <w:r>
        <w:t xml:space="preserve"> </w:t>
      </w:r>
      <w:r>
        <w:rPr>
          <w:rFonts w:hint="eastAsia"/>
        </w:rPr>
        <w:t>медицинской</w:t>
      </w:r>
      <w:r>
        <w:t xml:space="preserve"> </w:t>
      </w:r>
      <w:r>
        <w:rPr>
          <w:rFonts w:hint="eastAsia"/>
        </w:rPr>
        <w:t>информации</w:t>
      </w:r>
    </w:p>
    <w:p w14:paraId="6420053D" w14:textId="77777777" w:rsidR="00FF6407" w:rsidRDefault="00FF6407" w:rsidP="00FF6407"/>
    <w:p w14:paraId="3B75D5D1" w14:textId="77777777" w:rsidR="00FF6407" w:rsidRDefault="00FF6407" w:rsidP="00FF6407">
      <w:r>
        <w:t xml:space="preserve">1.1 </w:t>
      </w:r>
      <w:r>
        <w:rPr>
          <w:rFonts w:hint="eastAsia"/>
        </w:rPr>
        <w:t>Обзор</w:t>
      </w:r>
      <w:r>
        <w:t xml:space="preserve"> </w:t>
      </w:r>
      <w:r>
        <w:rPr>
          <w:rFonts w:hint="eastAsia"/>
        </w:rPr>
        <w:t>существующих</w:t>
      </w:r>
      <w:r>
        <w:t xml:space="preserve"> </w:t>
      </w:r>
      <w:r>
        <w:rPr>
          <w:rFonts w:hint="eastAsia"/>
        </w:rPr>
        <w:t>средств</w:t>
      </w:r>
      <w:r>
        <w:t xml:space="preserve"> </w:t>
      </w:r>
      <w:r>
        <w:rPr>
          <w:rFonts w:hint="eastAsia"/>
        </w:rPr>
        <w:t>обработки</w:t>
      </w:r>
      <w:r>
        <w:t xml:space="preserve"> </w:t>
      </w:r>
      <w:r>
        <w:rPr>
          <w:rFonts w:hint="eastAsia"/>
        </w:rPr>
        <w:t>медицинской</w:t>
      </w:r>
      <w:r>
        <w:t xml:space="preserve"> </w:t>
      </w:r>
      <w:r>
        <w:rPr>
          <w:rFonts w:hint="eastAsia"/>
        </w:rPr>
        <w:t>информации</w:t>
      </w:r>
    </w:p>
    <w:p w14:paraId="329898E8" w14:textId="77777777" w:rsidR="00FF6407" w:rsidRDefault="00FF6407" w:rsidP="00FF6407"/>
    <w:p w14:paraId="232EB7ED" w14:textId="77777777" w:rsidR="00FF6407" w:rsidRDefault="00FF6407" w:rsidP="00FF6407">
      <w:r>
        <w:t xml:space="preserve">1.1.1 </w:t>
      </w:r>
      <w:r>
        <w:rPr>
          <w:rFonts w:hint="eastAsia"/>
        </w:rPr>
        <w:t>Электронная</w:t>
      </w:r>
      <w:r>
        <w:t xml:space="preserve"> </w:t>
      </w:r>
      <w:r>
        <w:rPr>
          <w:rFonts w:hint="eastAsia"/>
        </w:rPr>
        <w:t>медицинская</w:t>
      </w:r>
      <w:r>
        <w:t xml:space="preserve"> </w:t>
      </w:r>
      <w:r>
        <w:rPr>
          <w:rFonts w:hint="eastAsia"/>
        </w:rPr>
        <w:t>запись</w:t>
      </w:r>
    </w:p>
    <w:p w14:paraId="5252C90D" w14:textId="77777777" w:rsidR="00FF6407" w:rsidRDefault="00FF6407" w:rsidP="00FF6407"/>
    <w:p w14:paraId="4CF7DC47" w14:textId="77777777" w:rsidR="00FF6407" w:rsidRDefault="00FF6407" w:rsidP="00FF6407">
      <w:r>
        <w:t xml:space="preserve">1.1.2 </w:t>
      </w:r>
      <w:r>
        <w:rPr>
          <w:rFonts w:hint="eastAsia"/>
        </w:rPr>
        <w:t>Автоматизированная</w:t>
      </w:r>
      <w:r>
        <w:t xml:space="preserve"> </w:t>
      </w:r>
      <w:r>
        <w:rPr>
          <w:rFonts w:hint="eastAsia"/>
        </w:rPr>
        <w:t>диагностика</w:t>
      </w:r>
      <w:r>
        <w:t xml:space="preserve"> (CADx)</w:t>
      </w:r>
    </w:p>
    <w:p w14:paraId="5BCA607D" w14:textId="77777777" w:rsidR="00FF6407" w:rsidRDefault="00FF6407" w:rsidP="00FF6407"/>
    <w:p w14:paraId="7DE48D4C" w14:textId="77777777" w:rsidR="00FF6407" w:rsidRDefault="00FF6407" w:rsidP="00FF6407">
      <w:r>
        <w:t xml:space="preserve">1.1.3 </w:t>
      </w:r>
      <w:r>
        <w:rPr>
          <w:rFonts w:hint="eastAsia"/>
        </w:rPr>
        <w:t>Система</w:t>
      </w:r>
      <w:r>
        <w:t xml:space="preserve"> </w:t>
      </w:r>
      <w:r>
        <w:rPr>
          <w:rFonts w:hint="eastAsia"/>
        </w:rPr>
        <w:t>архивирования</w:t>
      </w:r>
      <w:r>
        <w:t xml:space="preserve"> </w:t>
      </w:r>
      <w:r>
        <w:rPr>
          <w:rFonts w:hint="eastAsia"/>
        </w:rPr>
        <w:t>и</w:t>
      </w:r>
      <w:r>
        <w:t xml:space="preserve"> </w:t>
      </w:r>
      <w:r>
        <w:rPr>
          <w:rFonts w:hint="eastAsia"/>
        </w:rPr>
        <w:t>передачи</w:t>
      </w:r>
      <w:r>
        <w:t xml:space="preserve"> </w:t>
      </w:r>
      <w:r>
        <w:rPr>
          <w:rFonts w:hint="eastAsia"/>
        </w:rPr>
        <w:t>изображений</w:t>
      </w:r>
    </w:p>
    <w:p w14:paraId="440DA069" w14:textId="77777777" w:rsidR="00FF6407" w:rsidRDefault="00FF6407" w:rsidP="00FF6407"/>
    <w:p w14:paraId="59CFA31A" w14:textId="77777777" w:rsidR="00FF6407" w:rsidRDefault="00FF6407" w:rsidP="00FF6407">
      <w:r>
        <w:t xml:space="preserve">1.1.4 </w:t>
      </w:r>
      <w:r>
        <w:rPr>
          <w:rFonts w:hint="eastAsia"/>
        </w:rPr>
        <w:t>ЭКОМ</w:t>
      </w:r>
    </w:p>
    <w:p w14:paraId="0DB0F6D0" w14:textId="77777777" w:rsidR="00FF6407" w:rsidRDefault="00FF6407" w:rsidP="00FF6407"/>
    <w:p w14:paraId="58F93F49" w14:textId="77777777" w:rsidR="00FF6407" w:rsidRDefault="00FF6407" w:rsidP="00FF6407">
      <w:r>
        <w:t>1.1.5 01</w:t>
      </w:r>
      <w:r>
        <w:rPr>
          <w:rFonts w:hint="eastAsia"/>
        </w:rPr>
        <w:t>М</w:t>
      </w:r>
      <w:r>
        <w:t>1</w:t>
      </w:r>
      <w:r>
        <w:rPr>
          <w:rFonts w:hint="eastAsia"/>
        </w:rPr>
        <w:t>Л</w:t>
      </w:r>
      <w:r>
        <w:t>8</w:t>
      </w:r>
    </w:p>
    <w:p w14:paraId="6CFDB66C" w14:textId="77777777" w:rsidR="00FF6407" w:rsidRDefault="00FF6407" w:rsidP="00FF6407"/>
    <w:p w14:paraId="5C4C4472" w14:textId="77777777" w:rsidR="00FF6407" w:rsidRDefault="00FF6407" w:rsidP="00FF6407">
      <w:r>
        <w:t xml:space="preserve">1.1.6 </w:t>
      </w:r>
      <w:r>
        <w:rPr>
          <w:rFonts w:hint="eastAsia"/>
        </w:rPr>
        <w:t>Экспертные</w:t>
      </w:r>
      <w:r>
        <w:t xml:space="preserve"> </w:t>
      </w:r>
      <w:r>
        <w:rPr>
          <w:rFonts w:hint="eastAsia"/>
        </w:rPr>
        <w:t>системы</w:t>
      </w:r>
    </w:p>
    <w:p w14:paraId="74EAA2F3" w14:textId="77777777" w:rsidR="00FF6407" w:rsidRDefault="00FF6407" w:rsidP="00FF6407"/>
    <w:p w14:paraId="687A46CD" w14:textId="77777777" w:rsidR="00FF6407" w:rsidRDefault="00FF6407" w:rsidP="00FF6407">
      <w:r>
        <w:t xml:space="preserve">1.2 </w:t>
      </w:r>
      <w:r>
        <w:rPr>
          <w:rFonts w:hint="eastAsia"/>
        </w:rPr>
        <w:t>Современные</w:t>
      </w:r>
      <w:r>
        <w:t xml:space="preserve"> </w:t>
      </w:r>
      <w:r>
        <w:rPr>
          <w:rFonts w:hint="eastAsia"/>
        </w:rPr>
        <w:t>проблемы</w:t>
      </w:r>
      <w:r>
        <w:t xml:space="preserve"> </w:t>
      </w:r>
      <w:r>
        <w:rPr>
          <w:rFonts w:hint="eastAsia"/>
        </w:rPr>
        <w:t>в</w:t>
      </w:r>
      <w:r>
        <w:t xml:space="preserve"> </w:t>
      </w:r>
      <w:r>
        <w:rPr>
          <w:rFonts w:hint="eastAsia"/>
        </w:rPr>
        <w:t>обработке</w:t>
      </w:r>
      <w:r>
        <w:t xml:space="preserve"> </w:t>
      </w:r>
      <w:r>
        <w:rPr>
          <w:rFonts w:hint="eastAsia"/>
        </w:rPr>
        <w:t>медицинских</w:t>
      </w:r>
      <w:r>
        <w:t xml:space="preserve"> </w:t>
      </w:r>
      <w:r>
        <w:rPr>
          <w:rFonts w:hint="eastAsia"/>
        </w:rPr>
        <w:t>изображений</w:t>
      </w:r>
    </w:p>
    <w:p w14:paraId="35FB107F" w14:textId="77777777" w:rsidR="00FF6407" w:rsidRDefault="00FF6407" w:rsidP="00FF6407"/>
    <w:p w14:paraId="7BB4B2CC" w14:textId="77777777" w:rsidR="00FF6407" w:rsidRDefault="00FF6407" w:rsidP="00FF6407">
      <w:r>
        <w:t xml:space="preserve">1.2.1 </w:t>
      </w:r>
      <w:r>
        <w:rPr>
          <w:rFonts w:hint="eastAsia"/>
        </w:rPr>
        <w:t>Качество</w:t>
      </w:r>
      <w:r>
        <w:t xml:space="preserve"> </w:t>
      </w:r>
      <w:r>
        <w:rPr>
          <w:rFonts w:hint="eastAsia"/>
        </w:rPr>
        <w:t>изображения</w:t>
      </w:r>
    </w:p>
    <w:p w14:paraId="5E3C3411" w14:textId="77777777" w:rsidR="00FF6407" w:rsidRDefault="00FF6407" w:rsidP="00FF6407"/>
    <w:p w14:paraId="46A66909" w14:textId="77777777" w:rsidR="00FF6407" w:rsidRDefault="00FF6407" w:rsidP="00FF6407">
      <w:r>
        <w:t xml:space="preserve">1.2.2 </w:t>
      </w:r>
      <w:r>
        <w:rPr>
          <w:rFonts w:hint="eastAsia"/>
        </w:rPr>
        <w:t>Управление</w:t>
      </w:r>
      <w:r>
        <w:t xml:space="preserve"> </w:t>
      </w:r>
      <w:r>
        <w:rPr>
          <w:rFonts w:hint="eastAsia"/>
        </w:rPr>
        <w:t>медицинскими</w:t>
      </w:r>
      <w:r>
        <w:t xml:space="preserve"> </w:t>
      </w:r>
      <w:r>
        <w:rPr>
          <w:rFonts w:hint="eastAsia"/>
        </w:rPr>
        <w:t>изображениями</w:t>
      </w:r>
    </w:p>
    <w:p w14:paraId="79185795" w14:textId="77777777" w:rsidR="00FF6407" w:rsidRDefault="00FF6407" w:rsidP="00FF6407"/>
    <w:p w14:paraId="35E4DCC0" w14:textId="77777777" w:rsidR="00FF6407" w:rsidRDefault="00FF6407" w:rsidP="00FF6407">
      <w:r>
        <w:t xml:space="preserve">1.2.3 </w:t>
      </w:r>
      <w:r>
        <w:rPr>
          <w:rFonts w:hint="eastAsia"/>
        </w:rPr>
        <w:t>Источники</w:t>
      </w:r>
      <w:r>
        <w:t xml:space="preserve"> </w:t>
      </w:r>
      <w:r>
        <w:rPr>
          <w:rFonts w:hint="eastAsia"/>
        </w:rPr>
        <w:t>медицинских</w:t>
      </w:r>
      <w:r>
        <w:t xml:space="preserve"> </w:t>
      </w:r>
      <w:r>
        <w:rPr>
          <w:rFonts w:hint="eastAsia"/>
        </w:rPr>
        <w:t>изображений</w:t>
      </w:r>
    </w:p>
    <w:p w14:paraId="27F581B3" w14:textId="77777777" w:rsidR="00FF6407" w:rsidRDefault="00FF6407" w:rsidP="00FF6407"/>
    <w:p w14:paraId="107D829A" w14:textId="77777777" w:rsidR="00FF6407" w:rsidRDefault="00FF6407" w:rsidP="00FF6407">
      <w:r>
        <w:t xml:space="preserve">1.3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обработки</w:t>
      </w:r>
      <w:r>
        <w:t xml:space="preserve"> </w:t>
      </w:r>
      <w:r>
        <w:rPr>
          <w:rFonts w:hint="eastAsia"/>
        </w:rPr>
        <w:t>медицинских</w:t>
      </w:r>
      <w:r>
        <w:t xml:space="preserve"> </w:t>
      </w:r>
      <w:r>
        <w:rPr>
          <w:rFonts w:hint="eastAsia"/>
        </w:rPr>
        <w:t>изображений</w:t>
      </w:r>
    </w:p>
    <w:p w14:paraId="3A0807DE" w14:textId="77777777" w:rsidR="00FF6407" w:rsidRDefault="00FF6407" w:rsidP="00FF6407"/>
    <w:p w14:paraId="612292C8" w14:textId="77777777" w:rsidR="00FF6407" w:rsidRDefault="00FF6407" w:rsidP="00FF6407">
      <w:r>
        <w:t xml:space="preserve">1.3.1 </w:t>
      </w:r>
      <w:r>
        <w:rPr>
          <w:rFonts w:hint="eastAsia"/>
        </w:rPr>
        <w:t>Сегментация</w:t>
      </w:r>
      <w:r>
        <w:t xml:space="preserve"> </w:t>
      </w:r>
      <w:r>
        <w:rPr>
          <w:rFonts w:hint="eastAsia"/>
        </w:rPr>
        <w:t>изображений</w:t>
      </w:r>
    </w:p>
    <w:p w14:paraId="0665F946" w14:textId="77777777" w:rsidR="00FF6407" w:rsidRDefault="00FF6407" w:rsidP="00FF6407"/>
    <w:p w14:paraId="11189427" w14:textId="77777777" w:rsidR="00FF6407" w:rsidRDefault="00FF6407" w:rsidP="00FF6407">
      <w:r>
        <w:t xml:space="preserve">1.3.1.1 </w:t>
      </w:r>
      <w:r>
        <w:rPr>
          <w:rFonts w:hint="eastAsia"/>
        </w:rPr>
        <w:t>Выбор</w:t>
      </w:r>
      <w:r>
        <w:t xml:space="preserve"> </w:t>
      </w:r>
      <w:r>
        <w:rPr>
          <w:rFonts w:hint="eastAsia"/>
        </w:rPr>
        <w:t>пикселей</w:t>
      </w:r>
    </w:p>
    <w:p w14:paraId="76F8459A" w14:textId="77777777" w:rsidR="00FF6407" w:rsidRDefault="00FF6407" w:rsidP="00FF6407"/>
    <w:p w14:paraId="2D930FF2" w14:textId="77777777" w:rsidR="00FF6407" w:rsidRDefault="00FF6407" w:rsidP="00FF6407">
      <w:r>
        <w:t xml:space="preserve">1.3.1.2 </w:t>
      </w:r>
      <w:r>
        <w:rPr>
          <w:rFonts w:hint="eastAsia"/>
        </w:rPr>
        <w:t>Метод</w:t>
      </w:r>
      <w:r>
        <w:t xml:space="preserve"> </w:t>
      </w:r>
      <w:r>
        <w:rPr>
          <w:rFonts w:hint="eastAsia"/>
        </w:rPr>
        <w:t>активных</w:t>
      </w:r>
      <w:r>
        <w:t xml:space="preserve"> </w:t>
      </w:r>
      <w:r>
        <w:rPr>
          <w:rFonts w:hint="eastAsia"/>
        </w:rPr>
        <w:t>контуров</w:t>
      </w:r>
    </w:p>
    <w:p w14:paraId="7DD77913" w14:textId="77777777" w:rsidR="00FF6407" w:rsidRDefault="00FF6407" w:rsidP="00FF6407"/>
    <w:p w14:paraId="4E4CB6A7" w14:textId="77777777" w:rsidR="00FF6407" w:rsidRDefault="00FF6407" w:rsidP="00FF6407">
      <w:r>
        <w:t xml:space="preserve">1.3.1.3 </w:t>
      </w:r>
      <w:r>
        <w:rPr>
          <w:rFonts w:hint="eastAsia"/>
        </w:rPr>
        <w:t>Отслеживание</w:t>
      </w:r>
      <w:r>
        <w:t xml:space="preserve"> </w:t>
      </w:r>
      <w:r>
        <w:rPr>
          <w:rFonts w:hint="eastAsia"/>
        </w:rPr>
        <w:t>контуров</w:t>
      </w:r>
    </w:p>
    <w:p w14:paraId="7007FC1B" w14:textId="77777777" w:rsidR="00FF6407" w:rsidRDefault="00FF6407" w:rsidP="00FF6407"/>
    <w:p w14:paraId="7D5F9709" w14:textId="77777777" w:rsidR="00FF6407" w:rsidRDefault="00FF6407" w:rsidP="00FF6407">
      <w:r>
        <w:t xml:space="preserve">1.3.1.4 </w:t>
      </w:r>
      <w:r>
        <w:rPr>
          <w:rFonts w:hint="eastAsia"/>
        </w:rPr>
        <w:t>Водораздел</w:t>
      </w:r>
    </w:p>
    <w:p w14:paraId="57321E97" w14:textId="77777777" w:rsidR="00FF6407" w:rsidRDefault="00FF6407" w:rsidP="00FF6407"/>
    <w:p w14:paraId="38CC7D78" w14:textId="77777777" w:rsidR="00FF6407" w:rsidRDefault="00FF6407" w:rsidP="00FF6407">
      <w:r>
        <w:t xml:space="preserve">1.3.2 </w:t>
      </w:r>
      <w:r>
        <w:rPr>
          <w:rFonts w:hint="eastAsia"/>
        </w:rPr>
        <w:t>Улучшение</w:t>
      </w:r>
      <w:r>
        <w:t xml:space="preserve"> </w:t>
      </w:r>
      <w:r>
        <w:rPr>
          <w:rFonts w:hint="eastAsia"/>
        </w:rPr>
        <w:t>медицинских</w:t>
      </w:r>
      <w:r>
        <w:t xml:space="preserve"> </w:t>
      </w:r>
      <w:r>
        <w:rPr>
          <w:rFonts w:hint="eastAsia"/>
        </w:rPr>
        <w:t>изображений</w:t>
      </w:r>
    </w:p>
    <w:p w14:paraId="17F62CAD" w14:textId="77777777" w:rsidR="00FF6407" w:rsidRDefault="00FF6407" w:rsidP="00FF6407"/>
    <w:p w14:paraId="5A1CB8A5" w14:textId="77777777" w:rsidR="00FF6407" w:rsidRDefault="00FF6407" w:rsidP="00FF6407">
      <w:r>
        <w:t xml:space="preserve">1.3.2.1 </w:t>
      </w:r>
      <w:r>
        <w:rPr>
          <w:rFonts w:hint="eastAsia"/>
        </w:rPr>
        <w:t>Различные</w:t>
      </w:r>
      <w:r>
        <w:t xml:space="preserve"> </w:t>
      </w:r>
      <w:r>
        <w:rPr>
          <w:rFonts w:hint="eastAsia"/>
        </w:rPr>
        <w:t>типы</w:t>
      </w:r>
      <w:r>
        <w:t xml:space="preserve"> </w:t>
      </w:r>
      <w:r>
        <w:rPr>
          <w:rFonts w:hint="eastAsia"/>
        </w:rPr>
        <w:t>шума</w:t>
      </w:r>
      <w:r>
        <w:t xml:space="preserve"> </w:t>
      </w:r>
      <w:r>
        <w:rPr>
          <w:rFonts w:hint="eastAsia"/>
        </w:rPr>
        <w:t>в</w:t>
      </w:r>
      <w:r>
        <w:t xml:space="preserve"> </w:t>
      </w:r>
      <w:r>
        <w:rPr>
          <w:rFonts w:hint="eastAsia"/>
        </w:rPr>
        <w:t>медицинских</w:t>
      </w:r>
      <w:r>
        <w:t xml:space="preserve"> </w:t>
      </w:r>
      <w:r>
        <w:rPr>
          <w:rFonts w:hint="eastAsia"/>
        </w:rPr>
        <w:t>изображениях</w:t>
      </w:r>
    </w:p>
    <w:p w14:paraId="1AE47CF1" w14:textId="77777777" w:rsidR="00FF6407" w:rsidRDefault="00FF6407" w:rsidP="00FF6407"/>
    <w:p w14:paraId="4A99EBB6" w14:textId="77777777" w:rsidR="00FF6407" w:rsidRDefault="00FF6407" w:rsidP="00FF6407">
      <w:r>
        <w:t xml:space="preserve">1.3.2.1.1 </w:t>
      </w:r>
      <w:r>
        <w:rPr>
          <w:rFonts w:hint="eastAsia"/>
        </w:rPr>
        <w:t>Гауссовский</w:t>
      </w:r>
      <w:r>
        <w:t xml:space="preserve"> </w:t>
      </w:r>
      <w:r>
        <w:rPr>
          <w:rFonts w:hint="eastAsia"/>
        </w:rPr>
        <w:t>шум</w:t>
      </w:r>
    </w:p>
    <w:p w14:paraId="0DF48DDF" w14:textId="77777777" w:rsidR="00FF6407" w:rsidRDefault="00FF6407" w:rsidP="00FF6407"/>
    <w:p w14:paraId="79F354F0" w14:textId="77777777" w:rsidR="00FF6407" w:rsidRDefault="00FF6407" w:rsidP="00FF6407">
      <w:r>
        <w:t xml:space="preserve">1.3.2.1.2 </w:t>
      </w:r>
      <w:r>
        <w:rPr>
          <w:rFonts w:hint="eastAsia"/>
        </w:rPr>
        <w:t>Шум</w:t>
      </w:r>
      <w:r>
        <w:t xml:space="preserve"> </w:t>
      </w:r>
      <w:r>
        <w:rPr>
          <w:rFonts w:hint="eastAsia"/>
        </w:rPr>
        <w:t>типа</w:t>
      </w:r>
      <w:r>
        <w:t xml:space="preserve"> </w:t>
      </w:r>
      <w:r>
        <w:rPr>
          <w:rFonts w:hint="eastAsia"/>
        </w:rPr>
        <w:t>соль</w:t>
      </w:r>
      <w:r>
        <w:t xml:space="preserve"> </w:t>
      </w:r>
      <w:r>
        <w:rPr>
          <w:rFonts w:hint="eastAsia"/>
        </w:rPr>
        <w:t>и</w:t>
      </w:r>
      <w:r>
        <w:t xml:space="preserve"> </w:t>
      </w:r>
      <w:r>
        <w:rPr>
          <w:rFonts w:hint="eastAsia"/>
        </w:rPr>
        <w:t>перец</w:t>
      </w:r>
    </w:p>
    <w:p w14:paraId="070E6C7C" w14:textId="77777777" w:rsidR="00FF6407" w:rsidRDefault="00FF6407" w:rsidP="00FF6407"/>
    <w:p w14:paraId="4F6476BC" w14:textId="77777777" w:rsidR="00FF6407" w:rsidRDefault="00FF6407" w:rsidP="00FF6407">
      <w:r>
        <w:t xml:space="preserve">1.3.2.2 </w:t>
      </w:r>
      <w:r>
        <w:rPr>
          <w:rFonts w:hint="eastAsia"/>
        </w:rPr>
        <w:t>Методы</w:t>
      </w:r>
      <w:r>
        <w:t xml:space="preserve"> </w:t>
      </w:r>
      <w:r>
        <w:rPr>
          <w:rFonts w:hint="eastAsia"/>
        </w:rPr>
        <w:t>удаления</w:t>
      </w:r>
      <w:r>
        <w:t xml:space="preserve"> </w:t>
      </w:r>
      <w:r>
        <w:rPr>
          <w:rFonts w:hint="eastAsia"/>
        </w:rPr>
        <w:t>шума</w:t>
      </w:r>
    </w:p>
    <w:p w14:paraId="5C2BF225" w14:textId="77777777" w:rsidR="00FF6407" w:rsidRDefault="00FF6407" w:rsidP="00FF6407"/>
    <w:p w14:paraId="1CF56C35" w14:textId="77777777" w:rsidR="00FF6407" w:rsidRDefault="00FF6407" w:rsidP="00FF6407">
      <w:r>
        <w:t xml:space="preserve">1.3.2.2.1 </w:t>
      </w:r>
      <w:r>
        <w:rPr>
          <w:rFonts w:hint="eastAsia"/>
        </w:rPr>
        <w:t>Медианный</w:t>
      </w:r>
      <w:r>
        <w:t xml:space="preserve"> </w:t>
      </w:r>
      <w:r>
        <w:rPr>
          <w:rFonts w:hint="eastAsia"/>
        </w:rPr>
        <w:t>фильтр</w:t>
      </w:r>
    </w:p>
    <w:p w14:paraId="0E44DCE9" w14:textId="77777777" w:rsidR="00FF6407" w:rsidRDefault="00FF6407" w:rsidP="00FF6407"/>
    <w:p w14:paraId="02DB9E35" w14:textId="77777777" w:rsidR="00FF6407" w:rsidRDefault="00FF6407" w:rsidP="00FF6407">
      <w:r>
        <w:t xml:space="preserve">1.3.2.2.2 </w:t>
      </w:r>
      <w:r>
        <w:rPr>
          <w:rFonts w:hint="eastAsia"/>
        </w:rPr>
        <w:t>Фильтр</w:t>
      </w:r>
      <w:r>
        <w:t xml:space="preserve"> </w:t>
      </w:r>
      <w:r>
        <w:rPr>
          <w:rFonts w:hint="eastAsia"/>
        </w:rPr>
        <w:t>Винера</w:t>
      </w:r>
    </w:p>
    <w:p w14:paraId="3E50F646" w14:textId="77777777" w:rsidR="00FF6407" w:rsidRDefault="00FF6407" w:rsidP="00FF6407"/>
    <w:p w14:paraId="4304BCEA" w14:textId="77777777" w:rsidR="00FF6407" w:rsidRDefault="00FF6407" w:rsidP="00FF6407">
      <w:r>
        <w:lastRenderedPageBreak/>
        <w:t xml:space="preserve">1.3.2.2.3 </w:t>
      </w:r>
      <w:r>
        <w:rPr>
          <w:rFonts w:hint="eastAsia"/>
        </w:rPr>
        <w:t>Гауссовский</w:t>
      </w:r>
      <w:r>
        <w:t xml:space="preserve"> </w:t>
      </w:r>
      <w:r>
        <w:rPr>
          <w:rFonts w:hint="eastAsia"/>
        </w:rPr>
        <w:t>фильтр</w:t>
      </w:r>
    </w:p>
    <w:p w14:paraId="27D0338D" w14:textId="77777777" w:rsidR="00FF6407" w:rsidRDefault="00FF6407" w:rsidP="00FF6407"/>
    <w:p w14:paraId="79567A31" w14:textId="77777777" w:rsidR="00FF6407" w:rsidRDefault="00FF6407" w:rsidP="00FF6407">
      <w:r>
        <w:t xml:space="preserve">1.3.3 </w:t>
      </w:r>
      <w:r>
        <w:rPr>
          <w:rFonts w:hint="eastAsia"/>
        </w:rPr>
        <w:t>Морфологическая</w:t>
      </w:r>
      <w:r>
        <w:t xml:space="preserve"> </w:t>
      </w:r>
      <w:r>
        <w:rPr>
          <w:rFonts w:hint="eastAsia"/>
        </w:rPr>
        <w:t>обработка</w:t>
      </w:r>
      <w:r>
        <w:t xml:space="preserve"> </w:t>
      </w:r>
      <w:r>
        <w:rPr>
          <w:rFonts w:hint="eastAsia"/>
        </w:rPr>
        <w:t>изображений</w:t>
      </w:r>
    </w:p>
    <w:p w14:paraId="059A9F11" w14:textId="77777777" w:rsidR="00FF6407" w:rsidRDefault="00FF6407" w:rsidP="00FF6407"/>
    <w:p w14:paraId="17D50CFF" w14:textId="77777777" w:rsidR="00FF6407" w:rsidRDefault="00FF6407" w:rsidP="00FF6407">
      <w:r>
        <w:t xml:space="preserve">1.3.3.1 </w:t>
      </w:r>
      <w:r>
        <w:rPr>
          <w:rFonts w:hint="eastAsia"/>
        </w:rPr>
        <w:t>Дилатация</w:t>
      </w:r>
      <w:r>
        <w:t xml:space="preserve"> </w:t>
      </w:r>
      <w:r>
        <w:rPr>
          <w:rFonts w:hint="eastAsia"/>
        </w:rPr>
        <w:t>и</w:t>
      </w:r>
      <w:r>
        <w:t xml:space="preserve"> </w:t>
      </w:r>
      <w:r>
        <w:rPr>
          <w:rFonts w:hint="eastAsia"/>
        </w:rPr>
        <w:t>эрозия</w:t>
      </w:r>
    </w:p>
    <w:p w14:paraId="6360407E" w14:textId="77777777" w:rsidR="00FF6407" w:rsidRDefault="00FF6407" w:rsidP="00FF6407"/>
    <w:p w14:paraId="7E9701E7" w14:textId="77777777" w:rsidR="00FF6407" w:rsidRDefault="00FF6407" w:rsidP="00FF6407">
      <w:r>
        <w:t xml:space="preserve">1.3.3.2 </w:t>
      </w:r>
      <w:r>
        <w:rPr>
          <w:rFonts w:hint="eastAsia"/>
        </w:rPr>
        <w:t>Открытие</w:t>
      </w:r>
      <w:r>
        <w:t xml:space="preserve"> </w:t>
      </w:r>
      <w:r>
        <w:rPr>
          <w:rFonts w:hint="eastAsia"/>
        </w:rPr>
        <w:t>и</w:t>
      </w:r>
      <w:r>
        <w:t xml:space="preserve"> </w:t>
      </w:r>
      <w:r>
        <w:rPr>
          <w:rFonts w:hint="eastAsia"/>
        </w:rPr>
        <w:t>закрытие</w:t>
      </w:r>
    </w:p>
    <w:p w14:paraId="0230FCD9" w14:textId="77777777" w:rsidR="00FF6407" w:rsidRDefault="00FF6407" w:rsidP="00FF6407"/>
    <w:p w14:paraId="2C60C31C" w14:textId="77777777" w:rsidR="00FF6407" w:rsidRDefault="00FF6407" w:rsidP="00FF6407">
      <w:r>
        <w:rPr>
          <w:rFonts w:hint="eastAsia"/>
        </w:rPr>
        <w:t>Глава</w:t>
      </w:r>
      <w:r>
        <w:t xml:space="preserve"> 2. </w:t>
      </w:r>
      <w:r>
        <w:rPr>
          <w:rFonts w:hint="eastAsia"/>
        </w:rPr>
        <w:t>Методы</w:t>
      </w:r>
      <w:r>
        <w:t xml:space="preserve"> </w:t>
      </w:r>
      <w:r>
        <w:rPr>
          <w:rFonts w:hint="eastAsia"/>
        </w:rPr>
        <w:t>диагностики</w:t>
      </w:r>
      <w:r>
        <w:t xml:space="preserve"> </w:t>
      </w:r>
      <w:r>
        <w:rPr>
          <w:rFonts w:hint="eastAsia"/>
        </w:rPr>
        <w:t>болезни</w:t>
      </w:r>
      <w:r>
        <w:t xml:space="preserve">. </w:t>
      </w:r>
      <w:r>
        <w:rPr>
          <w:rFonts w:hint="eastAsia"/>
        </w:rPr>
        <w:t>Разработка</w:t>
      </w:r>
      <w:r>
        <w:t xml:space="preserve"> </w:t>
      </w:r>
      <w:r>
        <w:rPr>
          <w:rFonts w:hint="eastAsia"/>
        </w:rPr>
        <w:t>методов</w:t>
      </w:r>
      <w:r>
        <w:t xml:space="preserve"> </w:t>
      </w:r>
      <w:r>
        <w:rPr>
          <w:rFonts w:hint="eastAsia"/>
        </w:rPr>
        <w:t>для</w:t>
      </w:r>
      <w:r>
        <w:t xml:space="preserve"> </w:t>
      </w:r>
      <w:r>
        <w:rPr>
          <w:rFonts w:hint="eastAsia"/>
        </w:rPr>
        <w:t>детектирования</w:t>
      </w:r>
    </w:p>
    <w:p w14:paraId="1729DE72" w14:textId="77777777" w:rsidR="00FF6407" w:rsidRDefault="00FF6407" w:rsidP="00FF6407"/>
    <w:p w14:paraId="3C477AA7" w14:textId="77777777" w:rsidR="00FF6407" w:rsidRDefault="00FF6407" w:rsidP="00FF6407">
      <w:r>
        <w:rPr>
          <w:rFonts w:hint="eastAsia"/>
        </w:rPr>
        <w:t>границ</w:t>
      </w:r>
      <w:r>
        <w:t xml:space="preserve"> </w:t>
      </w:r>
      <w:r>
        <w:rPr>
          <w:rFonts w:hint="eastAsia"/>
        </w:rPr>
        <w:t>контуров</w:t>
      </w:r>
      <w:r>
        <w:t xml:space="preserve"> </w:t>
      </w:r>
      <w:r>
        <w:rPr>
          <w:rFonts w:hint="eastAsia"/>
        </w:rPr>
        <w:t>объекта</w:t>
      </w:r>
      <w:r>
        <w:t xml:space="preserve"> </w:t>
      </w:r>
      <w:r>
        <w:rPr>
          <w:rFonts w:hint="eastAsia"/>
        </w:rPr>
        <w:t>и</w:t>
      </w:r>
      <w:r>
        <w:t xml:space="preserve"> </w:t>
      </w:r>
      <w:r>
        <w:rPr>
          <w:rFonts w:hint="eastAsia"/>
        </w:rPr>
        <w:t>определения</w:t>
      </w:r>
      <w:r>
        <w:t xml:space="preserve"> </w:t>
      </w:r>
      <w:r>
        <w:rPr>
          <w:rFonts w:hint="eastAsia"/>
        </w:rPr>
        <w:t>референтных</w:t>
      </w:r>
      <w:r>
        <w:t xml:space="preserve"> </w:t>
      </w:r>
      <w:r>
        <w:rPr>
          <w:rFonts w:hint="eastAsia"/>
        </w:rPr>
        <w:t>линий</w:t>
      </w:r>
      <w:r>
        <w:t xml:space="preserve"> </w:t>
      </w:r>
      <w:r>
        <w:rPr>
          <w:rFonts w:hint="eastAsia"/>
        </w:rPr>
        <w:t>и</w:t>
      </w:r>
      <w:r>
        <w:t xml:space="preserve"> </w:t>
      </w:r>
      <w:r>
        <w:rPr>
          <w:rFonts w:hint="eastAsia"/>
        </w:rPr>
        <w:t>углов</w:t>
      </w:r>
    </w:p>
    <w:p w14:paraId="1D393E33" w14:textId="77777777" w:rsidR="00FF6407" w:rsidRDefault="00FF6407" w:rsidP="00FF6407"/>
    <w:p w14:paraId="3813E2B9" w14:textId="77777777" w:rsidR="00FF6407" w:rsidRDefault="00FF6407" w:rsidP="00FF6407">
      <w:r>
        <w:t xml:space="preserve">2.1 </w:t>
      </w:r>
      <w:r>
        <w:rPr>
          <w:rFonts w:hint="eastAsia"/>
        </w:rPr>
        <w:t>Методы</w:t>
      </w:r>
      <w:r>
        <w:t xml:space="preserve"> </w:t>
      </w:r>
      <w:r>
        <w:rPr>
          <w:rFonts w:hint="eastAsia"/>
        </w:rPr>
        <w:t>исследования</w:t>
      </w:r>
      <w:r>
        <w:t xml:space="preserve"> </w:t>
      </w:r>
      <w:r>
        <w:rPr>
          <w:rFonts w:hint="eastAsia"/>
        </w:rPr>
        <w:t>диагностики</w:t>
      </w:r>
      <w:r>
        <w:t xml:space="preserve"> </w:t>
      </w:r>
      <w:r>
        <w:rPr>
          <w:rFonts w:hint="eastAsia"/>
        </w:rPr>
        <w:t>болезни</w:t>
      </w:r>
    </w:p>
    <w:p w14:paraId="6DEDB5E3" w14:textId="77777777" w:rsidR="00FF6407" w:rsidRDefault="00FF6407" w:rsidP="00FF6407"/>
    <w:p w14:paraId="5367A7C5" w14:textId="77777777" w:rsidR="00FF6407" w:rsidRDefault="00FF6407" w:rsidP="00FF6407">
      <w:r>
        <w:t xml:space="preserve">2.1.1 </w:t>
      </w:r>
      <w:r>
        <w:rPr>
          <w:rFonts w:hint="eastAsia"/>
        </w:rPr>
        <w:t>Рентгеновские</w:t>
      </w:r>
      <w:r>
        <w:t xml:space="preserve"> </w:t>
      </w:r>
      <w:r>
        <w:rPr>
          <w:rFonts w:hint="eastAsia"/>
        </w:rPr>
        <w:t>снимки</w:t>
      </w:r>
      <w:r>
        <w:t xml:space="preserve"> </w:t>
      </w:r>
      <w:r>
        <w:rPr>
          <w:rFonts w:hint="eastAsia"/>
        </w:rPr>
        <w:t>грудной</w:t>
      </w:r>
      <w:r>
        <w:t xml:space="preserve"> </w:t>
      </w:r>
      <w:r>
        <w:rPr>
          <w:rFonts w:hint="eastAsia"/>
        </w:rPr>
        <w:t>клетки</w:t>
      </w:r>
    </w:p>
    <w:p w14:paraId="4A9C1665" w14:textId="77777777" w:rsidR="00FF6407" w:rsidRDefault="00FF6407" w:rsidP="00FF6407"/>
    <w:p w14:paraId="6113F4C2" w14:textId="77777777" w:rsidR="00FF6407" w:rsidRDefault="00FF6407" w:rsidP="00FF6407">
      <w:r>
        <w:t xml:space="preserve">2.1.2 </w:t>
      </w:r>
      <w:r>
        <w:rPr>
          <w:rFonts w:hint="eastAsia"/>
        </w:rPr>
        <w:t>Рентген</w:t>
      </w:r>
      <w:r>
        <w:t xml:space="preserve"> </w:t>
      </w:r>
      <w:r>
        <w:rPr>
          <w:rFonts w:hint="eastAsia"/>
        </w:rPr>
        <w:t>позвоночника</w:t>
      </w:r>
      <w:r>
        <w:t xml:space="preserve">, </w:t>
      </w:r>
      <w:r>
        <w:rPr>
          <w:rFonts w:hint="eastAsia"/>
        </w:rPr>
        <w:t>шеи</w:t>
      </w:r>
      <w:r>
        <w:t xml:space="preserve"> </w:t>
      </w:r>
      <w:r>
        <w:rPr>
          <w:rFonts w:hint="eastAsia"/>
        </w:rPr>
        <w:t>и</w:t>
      </w:r>
      <w:r>
        <w:t xml:space="preserve"> </w:t>
      </w:r>
      <w:r>
        <w:rPr>
          <w:rFonts w:hint="eastAsia"/>
        </w:rPr>
        <w:t>спины</w:t>
      </w:r>
    </w:p>
    <w:p w14:paraId="55A1AF09" w14:textId="77777777" w:rsidR="00FF6407" w:rsidRDefault="00FF6407" w:rsidP="00FF6407"/>
    <w:p w14:paraId="36C4D013" w14:textId="77777777" w:rsidR="00FF6407" w:rsidRDefault="00FF6407" w:rsidP="00FF6407">
      <w:r>
        <w:t xml:space="preserve">2.1.3 </w:t>
      </w:r>
      <w:r>
        <w:rPr>
          <w:rFonts w:hint="eastAsia"/>
        </w:rPr>
        <w:t>Рентгенограммы</w:t>
      </w:r>
      <w:r>
        <w:t xml:space="preserve"> </w:t>
      </w:r>
      <w:r>
        <w:rPr>
          <w:rFonts w:hint="eastAsia"/>
        </w:rPr>
        <w:t>костей</w:t>
      </w:r>
    </w:p>
    <w:p w14:paraId="376F40A5" w14:textId="77777777" w:rsidR="00FF6407" w:rsidRDefault="00FF6407" w:rsidP="00FF6407"/>
    <w:p w14:paraId="420FC851" w14:textId="77777777" w:rsidR="00FF6407" w:rsidRDefault="00FF6407" w:rsidP="00FF6407">
      <w:r>
        <w:t xml:space="preserve">2.2 </w:t>
      </w:r>
      <w:r>
        <w:rPr>
          <w:rFonts w:hint="eastAsia"/>
        </w:rPr>
        <w:t>Метод</w:t>
      </w:r>
      <w:r>
        <w:t xml:space="preserve"> </w:t>
      </w:r>
      <w:r>
        <w:rPr>
          <w:rFonts w:hint="eastAsia"/>
        </w:rPr>
        <w:t>референтных</w:t>
      </w:r>
      <w:r>
        <w:t xml:space="preserve"> </w:t>
      </w:r>
      <w:r>
        <w:rPr>
          <w:rFonts w:hint="eastAsia"/>
        </w:rPr>
        <w:t>линий</w:t>
      </w:r>
      <w:r>
        <w:t xml:space="preserve"> </w:t>
      </w:r>
      <w:r>
        <w:rPr>
          <w:rFonts w:hint="eastAsia"/>
        </w:rPr>
        <w:t>и</w:t>
      </w:r>
      <w:r>
        <w:t xml:space="preserve"> </w:t>
      </w:r>
      <w:r>
        <w:rPr>
          <w:rFonts w:hint="eastAsia"/>
        </w:rPr>
        <w:t>углов</w:t>
      </w:r>
    </w:p>
    <w:p w14:paraId="7284A51D" w14:textId="77777777" w:rsidR="00FF6407" w:rsidRDefault="00FF6407" w:rsidP="00FF6407"/>
    <w:p w14:paraId="65BF33A2" w14:textId="77777777" w:rsidR="00FF6407" w:rsidRDefault="00FF6407" w:rsidP="00FF6407">
      <w:r>
        <w:t xml:space="preserve">2.2.1 </w:t>
      </w:r>
      <w:r>
        <w:rPr>
          <w:rFonts w:hint="eastAsia"/>
        </w:rPr>
        <w:t>Понятие</w:t>
      </w:r>
      <w:r>
        <w:t xml:space="preserve"> </w:t>
      </w:r>
      <w:r>
        <w:rPr>
          <w:rFonts w:hint="eastAsia"/>
        </w:rPr>
        <w:t>референтных</w:t>
      </w:r>
      <w:r>
        <w:t xml:space="preserve"> </w:t>
      </w:r>
      <w:r>
        <w:rPr>
          <w:rFonts w:hint="eastAsia"/>
        </w:rPr>
        <w:t>линий</w:t>
      </w:r>
      <w:r>
        <w:t xml:space="preserve"> </w:t>
      </w:r>
      <w:r>
        <w:rPr>
          <w:rFonts w:hint="eastAsia"/>
        </w:rPr>
        <w:t>и</w:t>
      </w:r>
      <w:r>
        <w:t xml:space="preserve"> </w:t>
      </w:r>
      <w:r>
        <w:rPr>
          <w:rFonts w:hint="eastAsia"/>
        </w:rPr>
        <w:t>углов</w:t>
      </w:r>
      <w:r>
        <w:t xml:space="preserve"> </w:t>
      </w:r>
      <w:r>
        <w:rPr>
          <w:rFonts w:hint="eastAsia"/>
        </w:rPr>
        <w:t>коленного</w:t>
      </w:r>
      <w:r>
        <w:t xml:space="preserve"> </w:t>
      </w:r>
      <w:r>
        <w:rPr>
          <w:rFonts w:hint="eastAsia"/>
        </w:rPr>
        <w:t>сустава</w:t>
      </w:r>
    </w:p>
    <w:p w14:paraId="732CAF7B" w14:textId="77777777" w:rsidR="00FF6407" w:rsidRDefault="00FF6407" w:rsidP="00FF6407"/>
    <w:p w14:paraId="1454F587" w14:textId="77777777" w:rsidR="00FF6407" w:rsidRDefault="00FF6407" w:rsidP="00FF6407">
      <w:r>
        <w:t xml:space="preserve">2.2.2 </w:t>
      </w:r>
      <w:r>
        <w:rPr>
          <w:rFonts w:hint="eastAsia"/>
        </w:rPr>
        <w:t>Понятие</w:t>
      </w:r>
      <w:r>
        <w:t xml:space="preserve"> </w:t>
      </w:r>
      <w:r>
        <w:rPr>
          <w:rFonts w:hint="eastAsia"/>
        </w:rPr>
        <w:t>референтных</w:t>
      </w:r>
      <w:r>
        <w:t xml:space="preserve"> </w:t>
      </w:r>
      <w:r>
        <w:rPr>
          <w:rFonts w:hint="eastAsia"/>
        </w:rPr>
        <w:t>линий</w:t>
      </w:r>
      <w:r>
        <w:t xml:space="preserve"> </w:t>
      </w:r>
      <w:r>
        <w:rPr>
          <w:rFonts w:hint="eastAsia"/>
        </w:rPr>
        <w:t>и</w:t>
      </w:r>
      <w:r>
        <w:t xml:space="preserve"> </w:t>
      </w:r>
      <w:r>
        <w:rPr>
          <w:rFonts w:hint="eastAsia"/>
        </w:rPr>
        <w:t>углов</w:t>
      </w:r>
      <w:r>
        <w:t xml:space="preserve"> </w:t>
      </w:r>
      <w:r>
        <w:rPr>
          <w:rFonts w:hint="eastAsia"/>
        </w:rPr>
        <w:t>локтевого</w:t>
      </w:r>
      <w:r>
        <w:t xml:space="preserve"> </w:t>
      </w:r>
      <w:r>
        <w:rPr>
          <w:rFonts w:hint="eastAsia"/>
        </w:rPr>
        <w:t>сустава</w:t>
      </w:r>
    </w:p>
    <w:p w14:paraId="1A5BE8A1" w14:textId="77777777" w:rsidR="00FF6407" w:rsidRDefault="00FF6407" w:rsidP="00FF6407"/>
    <w:p w14:paraId="52F81EE3" w14:textId="77777777" w:rsidR="00FF6407" w:rsidRDefault="00FF6407" w:rsidP="00FF6407">
      <w:r>
        <w:t xml:space="preserve">2.3 </w:t>
      </w:r>
      <w:r>
        <w:rPr>
          <w:rFonts w:hint="eastAsia"/>
        </w:rPr>
        <w:t>Разработка</w:t>
      </w:r>
      <w:r>
        <w:t xml:space="preserve"> </w:t>
      </w:r>
      <w:r>
        <w:rPr>
          <w:rFonts w:hint="eastAsia"/>
        </w:rPr>
        <w:t>метода</w:t>
      </w:r>
      <w:r>
        <w:t xml:space="preserve"> </w:t>
      </w:r>
      <w:r>
        <w:rPr>
          <w:rFonts w:hint="eastAsia"/>
        </w:rPr>
        <w:t>для</w:t>
      </w:r>
      <w:r>
        <w:t xml:space="preserve"> </w:t>
      </w:r>
      <w:r>
        <w:rPr>
          <w:rFonts w:hint="eastAsia"/>
        </w:rPr>
        <w:t>детектирования</w:t>
      </w:r>
      <w:r>
        <w:t xml:space="preserve"> </w:t>
      </w:r>
      <w:r>
        <w:rPr>
          <w:rFonts w:hint="eastAsia"/>
        </w:rPr>
        <w:t>границ</w:t>
      </w:r>
      <w:r>
        <w:t xml:space="preserve"> </w:t>
      </w:r>
      <w:r>
        <w:rPr>
          <w:rFonts w:hint="eastAsia"/>
        </w:rPr>
        <w:t>контуров</w:t>
      </w:r>
      <w:r>
        <w:t xml:space="preserve"> </w:t>
      </w:r>
      <w:r>
        <w:rPr>
          <w:rFonts w:hint="eastAsia"/>
        </w:rPr>
        <w:t>объекта</w:t>
      </w:r>
    </w:p>
    <w:p w14:paraId="13C5BF5D" w14:textId="77777777" w:rsidR="00FF6407" w:rsidRDefault="00FF6407" w:rsidP="00FF6407"/>
    <w:p w14:paraId="244AFE8C" w14:textId="77777777" w:rsidR="00FF6407" w:rsidRDefault="00FF6407" w:rsidP="00FF6407">
      <w:r>
        <w:t xml:space="preserve">2.4 </w:t>
      </w:r>
      <w:r>
        <w:rPr>
          <w:rFonts w:hint="eastAsia"/>
        </w:rPr>
        <w:t>Разработка</w:t>
      </w:r>
      <w:r>
        <w:t xml:space="preserve"> </w:t>
      </w:r>
      <w:r>
        <w:rPr>
          <w:rFonts w:hint="eastAsia"/>
        </w:rPr>
        <w:t>методов</w:t>
      </w:r>
      <w:r>
        <w:t xml:space="preserve"> </w:t>
      </w:r>
      <w:r>
        <w:rPr>
          <w:rFonts w:hint="eastAsia"/>
        </w:rPr>
        <w:t>для</w:t>
      </w:r>
      <w:r>
        <w:t xml:space="preserve"> </w:t>
      </w:r>
      <w:r>
        <w:rPr>
          <w:rFonts w:hint="eastAsia"/>
        </w:rPr>
        <w:t>нахождения</w:t>
      </w:r>
      <w:r>
        <w:t xml:space="preserve"> </w:t>
      </w:r>
      <w:r>
        <w:rPr>
          <w:rFonts w:hint="eastAsia"/>
        </w:rPr>
        <w:t>референтных</w:t>
      </w:r>
      <w:r>
        <w:t xml:space="preserve"> </w:t>
      </w:r>
      <w:r>
        <w:rPr>
          <w:rFonts w:hint="eastAsia"/>
        </w:rPr>
        <w:t>линий</w:t>
      </w:r>
      <w:r>
        <w:t xml:space="preserve"> </w:t>
      </w:r>
      <w:r>
        <w:rPr>
          <w:rFonts w:hint="eastAsia"/>
        </w:rPr>
        <w:t>и</w:t>
      </w:r>
      <w:r>
        <w:t xml:space="preserve"> </w:t>
      </w:r>
      <w:r>
        <w:rPr>
          <w:rFonts w:hint="eastAsia"/>
        </w:rPr>
        <w:t>углов</w:t>
      </w:r>
    </w:p>
    <w:p w14:paraId="6C13F754" w14:textId="77777777" w:rsidR="00FF6407" w:rsidRDefault="00FF6407" w:rsidP="00FF6407"/>
    <w:p w14:paraId="550453BD" w14:textId="77777777" w:rsidR="00FF6407" w:rsidRDefault="00FF6407" w:rsidP="00FF6407">
      <w:r>
        <w:t xml:space="preserve">2.4.1 </w:t>
      </w:r>
      <w:r>
        <w:rPr>
          <w:rFonts w:hint="eastAsia"/>
        </w:rPr>
        <w:t>Метод</w:t>
      </w:r>
      <w:r>
        <w:t xml:space="preserve"> </w:t>
      </w:r>
      <w:r>
        <w:rPr>
          <w:rFonts w:hint="eastAsia"/>
        </w:rPr>
        <w:t>для</w:t>
      </w:r>
      <w:r>
        <w:t xml:space="preserve"> </w:t>
      </w:r>
      <w:r>
        <w:rPr>
          <w:rFonts w:hint="eastAsia"/>
        </w:rPr>
        <w:t>определения</w:t>
      </w:r>
      <w:r>
        <w:t xml:space="preserve"> </w:t>
      </w:r>
      <w:r>
        <w:rPr>
          <w:rFonts w:hint="eastAsia"/>
        </w:rPr>
        <w:t>анатомических</w:t>
      </w:r>
      <w:r>
        <w:t xml:space="preserve"> </w:t>
      </w:r>
      <w:r>
        <w:rPr>
          <w:rFonts w:hint="eastAsia"/>
        </w:rPr>
        <w:t>линий</w:t>
      </w:r>
    </w:p>
    <w:p w14:paraId="220D6E2D" w14:textId="77777777" w:rsidR="00FF6407" w:rsidRDefault="00FF6407" w:rsidP="00FF6407"/>
    <w:p w14:paraId="78487921" w14:textId="77777777" w:rsidR="00FF6407" w:rsidRDefault="00FF6407" w:rsidP="00FF6407">
      <w:r>
        <w:t xml:space="preserve">2.4.2 </w:t>
      </w:r>
      <w:r>
        <w:rPr>
          <w:rFonts w:hint="eastAsia"/>
        </w:rPr>
        <w:t>Метод</w:t>
      </w:r>
      <w:r>
        <w:t xml:space="preserve"> </w:t>
      </w:r>
      <w:r>
        <w:rPr>
          <w:rFonts w:hint="eastAsia"/>
        </w:rPr>
        <w:t>для</w:t>
      </w:r>
      <w:r>
        <w:t xml:space="preserve"> </w:t>
      </w:r>
      <w:r>
        <w:rPr>
          <w:rFonts w:hint="eastAsia"/>
        </w:rPr>
        <w:t>получения</w:t>
      </w:r>
      <w:r>
        <w:t xml:space="preserve"> </w:t>
      </w:r>
      <w:r>
        <w:rPr>
          <w:rFonts w:hint="eastAsia"/>
        </w:rPr>
        <w:t>суставной</w:t>
      </w:r>
      <w:r>
        <w:t xml:space="preserve"> </w:t>
      </w:r>
      <w:r>
        <w:rPr>
          <w:rFonts w:hint="eastAsia"/>
        </w:rPr>
        <w:t>линии</w:t>
      </w:r>
      <w:r>
        <w:t xml:space="preserve"> (</w:t>
      </w:r>
      <w:r>
        <w:rPr>
          <w:rFonts w:hint="eastAsia"/>
        </w:rPr>
        <w:t>Бедро</w:t>
      </w:r>
      <w:r>
        <w:t>)</w:t>
      </w:r>
    </w:p>
    <w:p w14:paraId="0F5BDD74" w14:textId="77777777" w:rsidR="00FF6407" w:rsidRDefault="00FF6407" w:rsidP="00FF6407"/>
    <w:p w14:paraId="524B655C" w14:textId="77777777" w:rsidR="00FF6407" w:rsidRDefault="00FF6407" w:rsidP="00FF6407">
      <w:r>
        <w:t xml:space="preserve">2.4.3 </w:t>
      </w:r>
      <w:r>
        <w:rPr>
          <w:rFonts w:hint="eastAsia"/>
        </w:rPr>
        <w:t>Метод</w:t>
      </w:r>
      <w:r>
        <w:t xml:space="preserve"> </w:t>
      </w:r>
      <w:r>
        <w:rPr>
          <w:rFonts w:hint="eastAsia"/>
        </w:rPr>
        <w:t>для</w:t>
      </w:r>
      <w:r>
        <w:t xml:space="preserve"> </w:t>
      </w:r>
      <w:r>
        <w:rPr>
          <w:rFonts w:hint="eastAsia"/>
        </w:rPr>
        <w:t>получения</w:t>
      </w:r>
      <w:r>
        <w:t xml:space="preserve"> </w:t>
      </w:r>
      <w:r>
        <w:rPr>
          <w:rFonts w:hint="eastAsia"/>
        </w:rPr>
        <w:t>суставной</w:t>
      </w:r>
      <w:r>
        <w:t xml:space="preserve"> </w:t>
      </w:r>
      <w:r>
        <w:rPr>
          <w:rFonts w:hint="eastAsia"/>
        </w:rPr>
        <w:t>линии</w:t>
      </w:r>
      <w:r>
        <w:t xml:space="preserve"> (</w:t>
      </w:r>
      <w:r>
        <w:rPr>
          <w:rFonts w:hint="eastAsia"/>
        </w:rPr>
        <w:t>голень</w:t>
      </w:r>
      <w:r>
        <w:t>)</w:t>
      </w:r>
    </w:p>
    <w:p w14:paraId="317C596F" w14:textId="77777777" w:rsidR="00FF6407" w:rsidRDefault="00FF6407" w:rsidP="00FF6407"/>
    <w:p w14:paraId="0A7FB717" w14:textId="77777777" w:rsidR="00FF6407" w:rsidRDefault="00FF6407" w:rsidP="00FF6407">
      <w:r>
        <w:t xml:space="preserve">2.4.4 </w:t>
      </w:r>
      <w:r>
        <w:rPr>
          <w:rFonts w:hint="eastAsia"/>
        </w:rPr>
        <w:t>Метод</w:t>
      </w:r>
      <w:r>
        <w:t xml:space="preserve"> </w:t>
      </w:r>
      <w:r>
        <w:rPr>
          <w:rFonts w:hint="eastAsia"/>
        </w:rPr>
        <w:t>получения</w:t>
      </w:r>
      <w:r>
        <w:t xml:space="preserve"> </w:t>
      </w:r>
      <w:r>
        <w:rPr>
          <w:rFonts w:hint="eastAsia"/>
        </w:rPr>
        <w:t>суставной</w:t>
      </w:r>
      <w:r>
        <w:t xml:space="preserve"> </w:t>
      </w:r>
      <w:r>
        <w:rPr>
          <w:rFonts w:hint="eastAsia"/>
        </w:rPr>
        <w:t>линии</w:t>
      </w:r>
      <w:r>
        <w:t xml:space="preserve"> (</w:t>
      </w:r>
      <w:r>
        <w:rPr>
          <w:rFonts w:hint="eastAsia"/>
        </w:rPr>
        <w:t>плечо</w:t>
      </w:r>
      <w:r>
        <w:t>)</w:t>
      </w:r>
    </w:p>
    <w:p w14:paraId="609FB6EF" w14:textId="77777777" w:rsidR="00FF6407" w:rsidRDefault="00FF6407" w:rsidP="00FF6407"/>
    <w:p w14:paraId="6A39D6E6" w14:textId="77777777" w:rsidR="00FF6407" w:rsidRDefault="00FF6407" w:rsidP="00FF6407">
      <w:r>
        <w:rPr>
          <w:rFonts w:hint="eastAsia"/>
        </w:rPr>
        <w:t>Глава</w:t>
      </w:r>
      <w:r>
        <w:t xml:space="preserve"> 3. </w:t>
      </w:r>
      <w:r>
        <w:rPr>
          <w:rFonts w:hint="eastAsia"/>
        </w:rPr>
        <w:t>Некоторые</w:t>
      </w:r>
      <w:r>
        <w:t xml:space="preserve"> </w:t>
      </w:r>
      <w:r>
        <w:rPr>
          <w:rFonts w:hint="eastAsia"/>
        </w:rPr>
        <w:t>модификации</w:t>
      </w:r>
      <w:r>
        <w:t xml:space="preserve"> </w:t>
      </w:r>
      <w:r>
        <w:rPr>
          <w:rFonts w:hint="eastAsia"/>
        </w:rPr>
        <w:t>алгоритмов</w:t>
      </w:r>
      <w:r>
        <w:t xml:space="preserve"> </w:t>
      </w:r>
      <w:r>
        <w:rPr>
          <w:rFonts w:hint="eastAsia"/>
        </w:rPr>
        <w:t>детектирования</w:t>
      </w:r>
      <w:r>
        <w:t xml:space="preserve"> </w:t>
      </w:r>
      <w:r>
        <w:rPr>
          <w:rFonts w:hint="eastAsia"/>
        </w:rPr>
        <w:t>границ</w:t>
      </w:r>
      <w:r>
        <w:t xml:space="preserve"> </w:t>
      </w:r>
      <w:r>
        <w:rPr>
          <w:rFonts w:hint="eastAsia"/>
        </w:rPr>
        <w:t>контуров</w:t>
      </w:r>
      <w:r>
        <w:t xml:space="preserve"> </w:t>
      </w:r>
      <w:r>
        <w:rPr>
          <w:rFonts w:hint="eastAsia"/>
        </w:rPr>
        <w:t>объекта</w:t>
      </w:r>
      <w:r>
        <w:t xml:space="preserve"> </w:t>
      </w:r>
      <w:r>
        <w:rPr>
          <w:rFonts w:hint="eastAsia"/>
        </w:rPr>
        <w:t>на</w:t>
      </w:r>
      <w:r>
        <w:t xml:space="preserve"> </w:t>
      </w:r>
      <w:r>
        <w:rPr>
          <w:rFonts w:hint="eastAsia"/>
        </w:rPr>
        <w:t>рентгенографических</w:t>
      </w:r>
      <w:r>
        <w:t xml:space="preserve"> </w:t>
      </w:r>
      <w:r>
        <w:rPr>
          <w:rFonts w:hint="eastAsia"/>
        </w:rPr>
        <w:t>медицинских</w:t>
      </w:r>
      <w:r>
        <w:t xml:space="preserve"> </w:t>
      </w:r>
      <w:r>
        <w:rPr>
          <w:rFonts w:hint="eastAsia"/>
        </w:rPr>
        <w:t>изображениях</w:t>
      </w:r>
    </w:p>
    <w:p w14:paraId="47F61ADC" w14:textId="77777777" w:rsidR="00FF6407" w:rsidRDefault="00FF6407" w:rsidP="00FF6407"/>
    <w:p w14:paraId="47713394" w14:textId="77777777" w:rsidR="00FF6407" w:rsidRDefault="00FF6407" w:rsidP="00FF6407">
      <w:r>
        <w:t xml:space="preserve">3.1 </w:t>
      </w:r>
      <w:r>
        <w:rPr>
          <w:rFonts w:hint="eastAsia"/>
        </w:rPr>
        <w:t>Разработка</w:t>
      </w:r>
      <w:r>
        <w:t xml:space="preserve"> </w:t>
      </w:r>
      <w:r>
        <w:rPr>
          <w:rFonts w:hint="eastAsia"/>
        </w:rPr>
        <w:t>метода</w:t>
      </w:r>
      <w:r>
        <w:t xml:space="preserve"> </w:t>
      </w:r>
      <w:r>
        <w:rPr>
          <w:rFonts w:hint="eastAsia"/>
        </w:rPr>
        <w:t>для</w:t>
      </w:r>
      <w:r>
        <w:t xml:space="preserve"> </w:t>
      </w:r>
      <w:r>
        <w:rPr>
          <w:rFonts w:hint="eastAsia"/>
        </w:rPr>
        <w:t>усреднения</w:t>
      </w:r>
      <w:r>
        <w:t xml:space="preserve"> </w:t>
      </w:r>
      <w:r>
        <w:rPr>
          <w:rFonts w:hint="eastAsia"/>
        </w:rPr>
        <w:t>значений</w:t>
      </w:r>
      <w:r>
        <w:t xml:space="preserve"> </w:t>
      </w:r>
      <w:r>
        <w:rPr>
          <w:rFonts w:hint="eastAsia"/>
        </w:rPr>
        <w:t>интенсивностей</w:t>
      </w:r>
    </w:p>
    <w:p w14:paraId="5CD47D72" w14:textId="77777777" w:rsidR="00FF6407" w:rsidRDefault="00FF6407" w:rsidP="00FF6407"/>
    <w:p w14:paraId="5EDD5F98" w14:textId="77777777" w:rsidR="00FF6407" w:rsidRDefault="00FF6407" w:rsidP="00FF6407">
      <w:r>
        <w:t xml:space="preserve">3.2 </w:t>
      </w:r>
      <w:r>
        <w:rPr>
          <w:rFonts w:hint="eastAsia"/>
        </w:rPr>
        <w:t>Разработка</w:t>
      </w:r>
      <w:r>
        <w:t xml:space="preserve"> </w:t>
      </w:r>
      <w:r>
        <w:rPr>
          <w:rFonts w:hint="eastAsia"/>
        </w:rPr>
        <w:t>метода</w:t>
      </w:r>
      <w:r>
        <w:t xml:space="preserve"> </w:t>
      </w:r>
      <w:r>
        <w:rPr>
          <w:rFonts w:hint="eastAsia"/>
        </w:rPr>
        <w:t>для</w:t>
      </w:r>
      <w:r>
        <w:t xml:space="preserve"> </w:t>
      </w:r>
      <w:r>
        <w:rPr>
          <w:rFonts w:hint="eastAsia"/>
        </w:rPr>
        <w:t>вычисления</w:t>
      </w:r>
      <w:r>
        <w:t xml:space="preserve"> </w:t>
      </w:r>
      <w:r>
        <w:rPr>
          <w:rFonts w:hint="eastAsia"/>
        </w:rPr>
        <w:t>порогов</w:t>
      </w:r>
      <w:r>
        <w:t xml:space="preserve"> </w:t>
      </w:r>
      <w:r>
        <w:rPr>
          <w:rFonts w:hint="eastAsia"/>
        </w:rPr>
        <w:t>значений</w:t>
      </w:r>
      <w:r>
        <w:t xml:space="preserve"> </w:t>
      </w:r>
      <w:r>
        <w:rPr>
          <w:rFonts w:hint="eastAsia"/>
        </w:rPr>
        <w:t>детектора</w:t>
      </w:r>
      <w:r>
        <w:t xml:space="preserve"> </w:t>
      </w:r>
      <w:r>
        <w:rPr>
          <w:rFonts w:hint="eastAsia"/>
        </w:rPr>
        <w:t>Кэнни</w:t>
      </w:r>
    </w:p>
    <w:p w14:paraId="6DA93A9C" w14:textId="77777777" w:rsidR="00FF6407" w:rsidRDefault="00FF6407" w:rsidP="00FF6407"/>
    <w:p w14:paraId="103A5E32" w14:textId="77777777" w:rsidR="00FF6407" w:rsidRDefault="00FF6407" w:rsidP="00FF6407">
      <w:r>
        <w:rPr>
          <w:rFonts w:hint="eastAsia"/>
        </w:rPr>
        <w:t>Глаза</w:t>
      </w:r>
      <w:r>
        <w:t xml:space="preserve"> 4. </w:t>
      </w:r>
      <w:r>
        <w:rPr>
          <w:rFonts w:hint="eastAsia"/>
        </w:rPr>
        <w:t>Опыт</w:t>
      </w:r>
      <w:r>
        <w:t xml:space="preserve"> </w:t>
      </w:r>
      <w:r>
        <w:rPr>
          <w:rFonts w:hint="eastAsia"/>
        </w:rPr>
        <w:t>практического</w:t>
      </w:r>
      <w:r>
        <w:t xml:space="preserve"> </w:t>
      </w:r>
      <w:r>
        <w:rPr>
          <w:rFonts w:hint="eastAsia"/>
        </w:rPr>
        <w:t>использования</w:t>
      </w:r>
      <w:r>
        <w:t xml:space="preserve"> </w:t>
      </w:r>
      <w:r>
        <w:rPr>
          <w:rFonts w:hint="eastAsia"/>
        </w:rPr>
        <w:t>и</w:t>
      </w:r>
      <w:r>
        <w:t xml:space="preserve"> </w:t>
      </w:r>
      <w:r>
        <w:rPr>
          <w:rFonts w:hint="eastAsia"/>
        </w:rPr>
        <w:t>применения</w:t>
      </w:r>
      <w:r>
        <w:t xml:space="preserve"> </w:t>
      </w:r>
      <w:r>
        <w:rPr>
          <w:rFonts w:hint="eastAsia"/>
        </w:rPr>
        <w:t>программного</w:t>
      </w:r>
      <w:r>
        <w:t xml:space="preserve"> </w:t>
      </w:r>
      <w:r>
        <w:rPr>
          <w:rFonts w:hint="eastAsia"/>
        </w:rPr>
        <w:t>Комплекса</w:t>
      </w:r>
    </w:p>
    <w:p w14:paraId="2A3C70D1" w14:textId="77777777" w:rsidR="00FF6407" w:rsidRDefault="00FF6407" w:rsidP="00FF6407"/>
    <w:p w14:paraId="6BC0D4CB" w14:textId="77777777" w:rsidR="00FF6407" w:rsidRDefault="00FF6407" w:rsidP="00FF6407">
      <w:r>
        <w:t xml:space="preserve">4.1 </w:t>
      </w:r>
      <w:r>
        <w:rPr>
          <w:rFonts w:hint="eastAsia"/>
        </w:rPr>
        <w:t>Библиотека</w:t>
      </w:r>
      <w:r>
        <w:t xml:space="preserve"> OpenCV (Open Source Computer Vision)</w:t>
      </w:r>
    </w:p>
    <w:p w14:paraId="5FB06BE7" w14:textId="77777777" w:rsidR="00FF6407" w:rsidRDefault="00FF6407" w:rsidP="00FF6407"/>
    <w:p w14:paraId="0E285603" w14:textId="77777777" w:rsidR="00FF6407" w:rsidRDefault="00FF6407" w:rsidP="00FF6407">
      <w:r>
        <w:t xml:space="preserve">4.1.1 </w:t>
      </w:r>
      <w:r>
        <w:rPr>
          <w:rFonts w:hint="eastAsia"/>
        </w:rPr>
        <w:t>Сборка</w:t>
      </w:r>
      <w:r>
        <w:t xml:space="preserve"> Emgu CV</w:t>
      </w:r>
    </w:p>
    <w:p w14:paraId="3C786371" w14:textId="77777777" w:rsidR="00FF6407" w:rsidRDefault="00FF6407" w:rsidP="00FF6407"/>
    <w:p w14:paraId="718BC249" w14:textId="77777777" w:rsidR="00FF6407" w:rsidRDefault="00FF6407" w:rsidP="00FF6407">
      <w:r>
        <w:t xml:space="preserve">4.2 </w:t>
      </w:r>
      <w:r>
        <w:rPr>
          <w:rFonts w:hint="eastAsia"/>
        </w:rPr>
        <w:t>Опыт</w:t>
      </w:r>
      <w:r>
        <w:t xml:space="preserve"> </w:t>
      </w:r>
      <w:r>
        <w:rPr>
          <w:rFonts w:hint="eastAsia"/>
        </w:rPr>
        <w:t>практического</w:t>
      </w:r>
      <w:r>
        <w:t xml:space="preserve"> </w:t>
      </w:r>
      <w:r>
        <w:rPr>
          <w:rFonts w:hint="eastAsia"/>
        </w:rPr>
        <w:t>использования</w:t>
      </w:r>
      <w:r>
        <w:t xml:space="preserve"> </w:t>
      </w:r>
      <w:r>
        <w:rPr>
          <w:rFonts w:hint="eastAsia"/>
        </w:rPr>
        <w:t>программного</w:t>
      </w:r>
      <w:r>
        <w:t xml:space="preserve"> </w:t>
      </w:r>
      <w:r>
        <w:rPr>
          <w:rFonts w:hint="eastAsia"/>
        </w:rPr>
        <w:t>комплекса</w:t>
      </w:r>
    </w:p>
    <w:p w14:paraId="19A95B5D" w14:textId="77777777" w:rsidR="00FF6407" w:rsidRDefault="00FF6407" w:rsidP="00FF6407"/>
    <w:p w14:paraId="1122C78B" w14:textId="77777777" w:rsidR="00FF6407" w:rsidRDefault="00FF6407" w:rsidP="00FF6407">
      <w:r>
        <w:t xml:space="preserve">4.2.1 </w:t>
      </w:r>
      <w:r>
        <w:rPr>
          <w:rFonts w:hint="eastAsia"/>
        </w:rPr>
        <w:t>Визуализация</w:t>
      </w:r>
      <w:r>
        <w:t xml:space="preserve"> </w:t>
      </w:r>
      <w:r>
        <w:rPr>
          <w:rFonts w:hint="eastAsia"/>
        </w:rPr>
        <w:t>выполнения</w:t>
      </w:r>
    </w:p>
    <w:p w14:paraId="7E4DE148" w14:textId="77777777" w:rsidR="00FF6407" w:rsidRDefault="00FF6407" w:rsidP="00FF6407"/>
    <w:p w14:paraId="0CC8736E" w14:textId="77777777" w:rsidR="00FF6407" w:rsidRDefault="00FF6407" w:rsidP="00FF6407">
      <w:r>
        <w:t xml:space="preserve">4.2.2 </w:t>
      </w:r>
      <w:r>
        <w:rPr>
          <w:rFonts w:hint="eastAsia"/>
        </w:rPr>
        <w:t>Визуализация</w:t>
      </w:r>
      <w:r>
        <w:t xml:space="preserve"> </w:t>
      </w:r>
      <w:r>
        <w:rPr>
          <w:rFonts w:hint="eastAsia"/>
        </w:rPr>
        <w:t>выполнения</w:t>
      </w:r>
      <w:r>
        <w:t xml:space="preserve"> </w:t>
      </w:r>
      <w:r>
        <w:rPr>
          <w:rFonts w:hint="eastAsia"/>
        </w:rPr>
        <w:t>неудачного</w:t>
      </w:r>
      <w:r>
        <w:t xml:space="preserve"> </w:t>
      </w:r>
      <w:r>
        <w:rPr>
          <w:rFonts w:hint="eastAsia"/>
        </w:rPr>
        <w:t>случае</w:t>
      </w:r>
    </w:p>
    <w:p w14:paraId="01010893" w14:textId="77777777" w:rsidR="00FF6407" w:rsidRDefault="00FF6407" w:rsidP="00FF6407"/>
    <w:p w14:paraId="1FB29911" w14:textId="77777777" w:rsidR="00FF6407" w:rsidRDefault="00FF6407" w:rsidP="00FF6407">
      <w:r>
        <w:t xml:space="preserve">4.3 </w:t>
      </w:r>
      <w:r>
        <w:rPr>
          <w:rFonts w:hint="eastAsia"/>
        </w:rPr>
        <w:t>Использование</w:t>
      </w:r>
      <w:r>
        <w:t xml:space="preserve"> </w:t>
      </w:r>
      <w:r>
        <w:rPr>
          <w:rFonts w:hint="eastAsia"/>
        </w:rPr>
        <w:t>программного</w:t>
      </w:r>
      <w:r>
        <w:t xml:space="preserve"> </w:t>
      </w:r>
      <w:r>
        <w:rPr>
          <w:rFonts w:hint="eastAsia"/>
        </w:rPr>
        <w:t>комплекса</w:t>
      </w:r>
    </w:p>
    <w:p w14:paraId="21A6D45B" w14:textId="77777777" w:rsidR="00FF6407" w:rsidRDefault="00FF6407" w:rsidP="00FF6407"/>
    <w:p w14:paraId="182D685D" w14:textId="77777777" w:rsidR="00FF6407" w:rsidRDefault="00FF6407" w:rsidP="00FF6407">
      <w:r>
        <w:t xml:space="preserve">4.3.1 </w:t>
      </w:r>
      <w:r>
        <w:rPr>
          <w:rFonts w:hint="eastAsia"/>
        </w:rPr>
        <w:t>Вкладка</w:t>
      </w:r>
      <w:r>
        <w:t xml:space="preserve"> </w:t>
      </w:r>
      <w:r>
        <w:rPr>
          <w:rFonts w:hint="eastAsia"/>
        </w:rPr>
        <w:t>«</w:t>
      </w:r>
      <w:r>
        <w:rPr>
          <w:rFonts w:hint="eastAsia"/>
        </w:rPr>
        <w:t>Главная</w:t>
      </w:r>
      <w:r>
        <w:rPr>
          <w:rFonts w:hint="eastAsia"/>
        </w:rPr>
        <w:t>»</w:t>
      </w:r>
    </w:p>
    <w:p w14:paraId="21096395" w14:textId="77777777" w:rsidR="00FF6407" w:rsidRDefault="00FF6407" w:rsidP="00FF6407"/>
    <w:p w14:paraId="003E1846" w14:textId="77777777" w:rsidR="00FF6407" w:rsidRDefault="00FF6407" w:rsidP="00FF6407">
      <w:r>
        <w:t xml:space="preserve">4.3.2 </w:t>
      </w:r>
      <w:r>
        <w:rPr>
          <w:rFonts w:hint="eastAsia"/>
        </w:rPr>
        <w:t>Вкладки</w:t>
      </w:r>
      <w:r>
        <w:t xml:space="preserve"> </w:t>
      </w:r>
      <w:r>
        <w:rPr>
          <w:rFonts w:hint="eastAsia"/>
        </w:rPr>
        <w:t>«</w:t>
      </w:r>
      <w:r>
        <w:rPr>
          <w:rFonts w:hint="eastAsia"/>
        </w:rPr>
        <w:t>Настройка</w:t>
      </w:r>
      <w:r>
        <w:rPr>
          <w:rFonts w:hint="eastAsia"/>
        </w:rPr>
        <w:t>»</w:t>
      </w:r>
      <w:r>
        <w:t xml:space="preserve"> </w:t>
      </w:r>
      <w:r>
        <w:rPr>
          <w:rFonts w:hint="eastAsia"/>
        </w:rPr>
        <w:t>и</w:t>
      </w:r>
      <w:r>
        <w:t xml:space="preserve"> </w:t>
      </w:r>
      <w:r>
        <w:rPr>
          <w:rFonts w:hint="eastAsia"/>
        </w:rPr>
        <w:t>«</w:t>
      </w:r>
      <w:r>
        <w:rPr>
          <w:rFonts w:hint="eastAsia"/>
        </w:rPr>
        <w:t>Углы</w:t>
      </w:r>
      <w:r>
        <w:rPr>
          <w:rFonts w:hint="eastAsia"/>
        </w:rPr>
        <w:t>»</w:t>
      </w:r>
    </w:p>
    <w:p w14:paraId="6935D5AF" w14:textId="77777777" w:rsidR="00FF6407" w:rsidRDefault="00FF6407" w:rsidP="00FF6407"/>
    <w:p w14:paraId="51538F20" w14:textId="77777777" w:rsidR="00FF6407" w:rsidRDefault="00FF6407" w:rsidP="00FF6407">
      <w:r>
        <w:t xml:space="preserve">4.4 </w:t>
      </w:r>
      <w:r>
        <w:rPr>
          <w:rFonts w:hint="eastAsia"/>
        </w:rPr>
        <w:t>Эксперименты</w:t>
      </w:r>
      <w:r>
        <w:t xml:space="preserve"> </w:t>
      </w:r>
      <w:r>
        <w:rPr>
          <w:rFonts w:hint="eastAsia"/>
        </w:rPr>
        <w:t>программного</w:t>
      </w:r>
      <w:r>
        <w:t xml:space="preserve"> </w:t>
      </w:r>
      <w:r>
        <w:rPr>
          <w:rFonts w:hint="eastAsia"/>
        </w:rPr>
        <w:t>комплекса</w:t>
      </w:r>
      <w:r>
        <w:t xml:space="preserve"> XRay</w:t>
      </w:r>
    </w:p>
    <w:p w14:paraId="0DA6A86D" w14:textId="77777777" w:rsidR="00FF6407" w:rsidRDefault="00FF6407" w:rsidP="00FF6407"/>
    <w:p w14:paraId="4D98235B" w14:textId="77777777" w:rsidR="00FF6407" w:rsidRDefault="00FF6407" w:rsidP="00FF6407">
      <w:r>
        <w:rPr>
          <w:rFonts w:hint="eastAsia"/>
        </w:rPr>
        <w:t>Заключение</w:t>
      </w:r>
    </w:p>
    <w:p w14:paraId="60913804" w14:textId="77777777" w:rsidR="00FF6407" w:rsidRDefault="00FF6407" w:rsidP="00FF6407"/>
    <w:p w14:paraId="3E1EE91D" w14:textId="77777777" w:rsidR="00FF6407" w:rsidRDefault="00FF6407" w:rsidP="00FF6407">
      <w:r>
        <w:rPr>
          <w:rFonts w:hint="eastAsia"/>
        </w:rPr>
        <w:t>Список</w:t>
      </w:r>
      <w:r>
        <w:t xml:space="preserve"> </w:t>
      </w:r>
      <w:r>
        <w:rPr>
          <w:rFonts w:hint="eastAsia"/>
        </w:rPr>
        <w:t>рисунков</w:t>
      </w:r>
    </w:p>
    <w:p w14:paraId="42E1DA72" w14:textId="77777777" w:rsidR="00FF6407" w:rsidRDefault="00FF6407" w:rsidP="00FF6407"/>
    <w:p w14:paraId="6D862A3E" w14:textId="77777777" w:rsidR="00FF6407" w:rsidRDefault="00FF6407" w:rsidP="00FF6407">
      <w:r>
        <w:rPr>
          <w:rFonts w:hint="eastAsia"/>
        </w:rPr>
        <w:t>Список</w:t>
      </w:r>
      <w:r>
        <w:t xml:space="preserve"> </w:t>
      </w:r>
      <w:r>
        <w:rPr>
          <w:rFonts w:hint="eastAsia"/>
        </w:rPr>
        <w:t>таблиц</w:t>
      </w:r>
    </w:p>
    <w:p w14:paraId="4F0F7CC4" w14:textId="77777777" w:rsidR="00FF6407" w:rsidRDefault="00FF6407" w:rsidP="00FF6407"/>
    <w:p w14:paraId="203248F1" w14:textId="77777777" w:rsidR="00FF6407" w:rsidRDefault="00FF6407" w:rsidP="00FF6407">
      <w:r>
        <w:rPr>
          <w:rFonts w:hint="eastAsia"/>
        </w:rPr>
        <w:t>Литература</w:t>
      </w:r>
    </w:p>
    <w:p w14:paraId="442501F1" w14:textId="77777777" w:rsidR="00FF6407" w:rsidRDefault="00FF6407" w:rsidP="00FF6407"/>
    <w:p w14:paraId="5AC863D3" w14:textId="77777777" w:rsidR="00FF6407" w:rsidRDefault="00FF6407" w:rsidP="00FF6407">
      <w:r>
        <w:rPr>
          <w:rFonts w:hint="eastAsia"/>
        </w:rPr>
        <w:t>Приложения</w:t>
      </w:r>
      <w:r>
        <w:t xml:space="preserve"> </w:t>
      </w:r>
      <w:r>
        <w:rPr>
          <w:rFonts w:hint="eastAsia"/>
        </w:rPr>
        <w:t>А</w:t>
      </w:r>
    </w:p>
    <w:p w14:paraId="54AA775C" w14:textId="77777777" w:rsidR="00FF6407" w:rsidRDefault="00FF6407" w:rsidP="00FF6407"/>
    <w:p w14:paraId="2AB1D8DE" w14:textId="77777777" w:rsidR="00FF6407" w:rsidRDefault="00FF6407" w:rsidP="00FF6407">
      <w:r>
        <w:t>3</w:t>
      </w:r>
    </w:p>
    <w:p w14:paraId="03D98B54" w14:textId="77777777" w:rsidR="00FF6407" w:rsidRDefault="00FF6407" w:rsidP="00FF6407"/>
    <w:p w14:paraId="4BC2BE5A" w14:textId="77777777" w:rsidR="00FF6407" w:rsidRDefault="00FF6407" w:rsidP="00FF6407">
      <w:r>
        <w:rPr>
          <w:rFonts w:hint="eastAsia"/>
        </w:rPr>
        <w:t>Приложения</w:t>
      </w:r>
      <w:r>
        <w:t xml:space="preserve"> </w:t>
      </w:r>
      <w:r>
        <w:rPr>
          <w:rFonts w:hint="eastAsia"/>
        </w:rPr>
        <w:t>Б</w:t>
      </w:r>
    </w:p>
    <w:p w14:paraId="090D5C50" w14:textId="77777777" w:rsidR="00FF6407" w:rsidRDefault="00FF6407" w:rsidP="00FF6407"/>
    <w:p w14:paraId="609B25D4" w14:textId="77777777" w:rsidR="00FF6407" w:rsidRDefault="00FF6407" w:rsidP="00FF6407">
      <w:r>
        <w:rPr>
          <w:rFonts w:hint="eastAsia"/>
        </w:rPr>
        <w:t>Приложения</w:t>
      </w:r>
      <w:r>
        <w:t xml:space="preserve"> </w:t>
      </w:r>
      <w:r>
        <w:rPr>
          <w:rFonts w:hint="eastAsia"/>
        </w:rPr>
        <w:t>В</w:t>
      </w:r>
    </w:p>
    <w:p w14:paraId="3B071BC5" w14:textId="77777777" w:rsidR="00FF6407" w:rsidRDefault="00FF6407" w:rsidP="00FF6407"/>
    <w:p w14:paraId="1AC121AC" w14:textId="77777777" w:rsidR="00FF6407" w:rsidRDefault="00FF6407" w:rsidP="00FF6407">
      <w:r>
        <w:rPr>
          <w:rFonts w:hint="eastAsia"/>
        </w:rPr>
        <w:t>Приложения</w:t>
      </w:r>
      <w:r>
        <w:t xml:space="preserve"> </w:t>
      </w:r>
      <w:r>
        <w:rPr>
          <w:rFonts w:hint="eastAsia"/>
        </w:rPr>
        <w:t>Г</w:t>
      </w:r>
    </w:p>
    <w:p w14:paraId="7E35736F" w14:textId="77777777" w:rsidR="00FF6407" w:rsidRDefault="00FF6407" w:rsidP="00FF6407"/>
    <w:p w14:paraId="639A731E" w14:textId="77777777" w:rsidR="00FF6407" w:rsidRDefault="00FF6407" w:rsidP="00FF6407">
      <w:r>
        <w:rPr>
          <w:rFonts w:hint="eastAsia"/>
        </w:rPr>
        <w:t>Приложения</w:t>
      </w:r>
      <w:r>
        <w:t xml:space="preserve"> </w:t>
      </w:r>
      <w:r>
        <w:rPr>
          <w:rFonts w:hint="eastAsia"/>
        </w:rPr>
        <w:t>Д</w:t>
      </w:r>
    </w:p>
    <w:p w14:paraId="373F213D" w14:textId="77777777" w:rsidR="00FF6407" w:rsidRDefault="00FF6407" w:rsidP="00FF6407"/>
    <w:p w14:paraId="4EFAF7B4" w14:textId="0BEAE4C0" w:rsidR="00FF6407" w:rsidRPr="00FF6407" w:rsidRDefault="00FF6407" w:rsidP="00FF6407">
      <w:r>
        <w:rPr>
          <w:rFonts w:hint="eastAsia"/>
        </w:rPr>
        <w:t>Приложения</w:t>
      </w:r>
      <w:r>
        <w:t xml:space="preserve"> </w:t>
      </w:r>
      <w:r>
        <w:rPr>
          <w:rFonts w:hint="eastAsia"/>
        </w:rPr>
        <w:t>Е</w:t>
      </w:r>
    </w:p>
    <w:sectPr w:rsidR="00FF6407" w:rsidRPr="00FF6407" w:rsidSect="007757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DD8E" w14:textId="77777777" w:rsidR="007757EB" w:rsidRDefault="007757EB">
      <w:pPr>
        <w:spacing w:after="0" w:line="240" w:lineRule="auto"/>
      </w:pPr>
      <w:r>
        <w:separator/>
      </w:r>
    </w:p>
  </w:endnote>
  <w:endnote w:type="continuationSeparator" w:id="0">
    <w:p w14:paraId="157399F1" w14:textId="77777777" w:rsidR="007757EB" w:rsidRDefault="0077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C8F7" w14:textId="77777777" w:rsidR="007757EB" w:rsidRDefault="007757EB"/>
    <w:p w14:paraId="545D6174" w14:textId="77777777" w:rsidR="007757EB" w:rsidRDefault="007757EB"/>
    <w:p w14:paraId="1D70820C" w14:textId="77777777" w:rsidR="007757EB" w:rsidRDefault="007757EB"/>
    <w:p w14:paraId="0039D736" w14:textId="77777777" w:rsidR="007757EB" w:rsidRDefault="007757EB"/>
    <w:p w14:paraId="4601E5B8" w14:textId="77777777" w:rsidR="007757EB" w:rsidRDefault="007757EB"/>
    <w:p w14:paraId="51D6990A" w14:textId="77777777" w:rsidR="007757EB" w:rsidRDefault="007757EB"/>
    <w:p w14:paraId="30B9EAA7" w14:textId="77777777" w:rsidR="007757EB" w:rsidRDefault="007757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BF0ED6" wp14:editId="44A8E1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FA0D" w14:textId="77777777" w:rsidR="007757EB" w:rsidRDefault="00775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F0E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AFA0D" w14:textId="77777777" w:rsidR="007757EB" w:rsidRDefault="00775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6BD039" w14:textId="77777777" w:rsidR="007757EB" w:rsidRDefault="007757EB"/>
    <w:p w14:paraId="2E200675" w14:textId="77777777" w:rsidR="007757EB" w:rsidRDefault="007757EB"/>
    <w:p w14:paraId="1DA471A0" w14:textId="77777777" w:rsidR="007757EB" w:rsidRDefault="007757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E03A28" wp14:editId="3E23C2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A376" w14:textId="77777777" w:rsidR="007757EB" w:rsidRDefault="007757EB"/>
                          <w:p w14:paraId="5E50E8D7" w14:textId="77777777" w:rsidR="007757EB" w:rsidRDefault="00775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03A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89A376" w14:textId="77777777" w:rsidR="007757EB" w:rsidRDefault="007757EB"/>
                    <w:p w14:paraId="5E50E8D7" w14:textId="77777777" w:rsidR="007757EB" w:rsidRDefault="00775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A7C6AA" w14:textId="77777777" w:rsidR="007757EB" w:rsidRDefault="007757EB"/>
    <w:p w14:paraId="677D42CB" w14:textId="77777777" w:rsidR="007757EB" w:rsidRDefault="007757EB">
      <w:pPr>
        <w:rPr>
          <w:sz w:val="2"/>
          <w:szCs w:val="2"/>
        </w:rPr>
      </w:pPr>
    </w:p>
    <w:p w14:paraId="4B785A2F" w14:textId="77777777" w:rsidR="007757EB" w:rsidRDefault="007757EB"/>
    <w:p w14:paraId="6328A140" w14:textId="77777777" w:rsidR="007757EB" w:rsidRDefault="007757EB">
      <w:pPr>
        <w:spacing w:after="0" w:line="240" w:lineRule="auto"/>
      </w:pPr>
    </w:p>
  </w:footnote>
  <w:footnote w:type="continuationSeparator" w:id="0">
    <w:p w14:paraId="0E297A6A" w14:textId="77777777" w:rsidR="007757EB" w:rsidRDefault="00775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7EB"/>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13689</TotalTime>
  <Pages>6</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1406</cp:revision>
  <cp:lastPrinted>2009-02-06T05:36:00Z</cp:lastPrinted>
  <dcterms:created xsi:type="dcterms:W3CDTF">2024-01-07T13:43:00Z</dcterms:created>
  <dcterms:modified xsi:type="dcterms:W3CDTF">2024-01-29T19:07:00Z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