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46B83" w14:textId="77777777" w:rsidR="00B03AF5" w:rsidRDefault="00B03AF5" w:rsidP="00B03AF5"/>
    <w:p w14:paraId="1FE9F819" w14:textId="60463863" w:rsidR="00F50DB3" w:rsidRDefault="00B03AF5" w:rsidP="00B03AF5">
      <w:r>
        <w:rPr>
          <w:rFonts w:hint="eastAsia"/>
        </w:rPr>
        <w:t>Морщинский</w:t>
      </w:r>
      <w:r>
        <w:t xml:space="preserve"> </w:t>
      </w:r>
      <w:r>
        <w:rPr>
          <w:rFonts w:hint="eastAsia"/>
        </w:rPr>
        <w:t>Владислав</w:t>
      </w:r>
      <w:r>
        <w:t xml:space="preserve"> </w:t>
      </w:r>
      <w:r>
        <w:rPr>
          <w:rFonts w:hint="eastAsia"/>
        </w:rPr>
        <w:t>Сергеевич</w:t>
      </w:r>
      <w:r>
        <w:t xml:space="preserve"> </w:t>
      </w:r>
      <w:r w:rsidRPr="00B03AF5">
        <w:rPr>
          <w:rFonts w:hint="eastAsia"/>
        </w:rPr>
        <w:t>Цветообозначения</w:t>
      </w:r>
      <w:r w:rsidRPr="00B03AF5">
        <w:t xml:space="preserve"> </w:t>
      </w:r>
      <w:r w:rsidRPr="00B03AF5">
        <w:rPr>
          <w:rFonts w:hint="eastAsia"/>
        </w:rPr>
        <w:t>как</w:t>
      </w:r>
      <w:r w:rsidRPr="00B03AF5">
        <w:t xml:space="preserve"> </w:t>
      </w:r>
      <w:r w:rsidRPr="00B03AF5">
        <w:rPr>
          <w:rFonts w:hint="eastAsia"/>
        </w:rPr>
        <w:t>смыслообразующие</w:t>
      </w:r>
      <w:r w:rsidRPr="00B03AF5">
        <w:t xml:space="preserve"> </w:t>
      </w:r>
      <w:r w:rsidRPr="00B03AF5">
        <w:rPr>
          <w:rFonts w:hint="eastAsia"/>
        </w:rPr>
        <w:t>элементы</w:t>
      </w:r>
      <w:r w:rsidRPr="00B03AF5">
        <w:t xml:space="preserve"> </w:t>
      </w:r>
      <w:r w:rsidRPr="00B03AF5">
        <w:rPr>
          <w:rFonts w:hint="eastAsia"/>
        </w:rPr>
        <w:t>индивидуально</w:t>
      </w:r>
      <w:r w:rsidRPr="00B03AF5">
        <w:t>-</w:t>
      </w:r>
      <w:r w:rsidRPr="00B03AF5">
        <w:rPr>
          <w:rFonts w:hint="eastAsia"/>
        </w:rPr>
        <w:t>авторской</w:t>
      </w:r>
      <w:r w:rsidRPr="00B03AF5">
        <w:t xml:space="preserve"> </w:t>
      </w:r>
      <w:r w:rsidRPr="00B03AF5">
        <w:rPr>
          <w:rFonts w:hint="eastAsia"/>
        </w:rPr>
        <w:t>картины</w:t>
      </w:r>
      <w:r w:rsidRPr="00B03AF5">
        <w:t xml:space="preserve"> </w:t>
      </w:r>
      <w:r w:rsidRPr="00B03AF5">
        <w:rPr>
          <w:rFonts w:hint="eastAsia"/>
        </w:rPr>
        <w:t>мира</w:t>
      </w:r>
      <w:r w:rsidRPr="00B03AF5">
        <w:t xml:space="preserve"> </w:t>
      </w:r>
      <w:r w:rsidRPr="00B03AF5">
        <w:rPr>
          <w:rFonts w:hint="eastAsia"/>
        </w:rPr>
        <w:t>в</w:t>
      </w:r>
      <w:r w:rsidRPr="00B03AF5">
        <w:t xml:space="preserve"> </w:t>
      </w:r>
      <w:r w:rsidRPr="00B03AF5">
        <w:rPr>
          <w:rFonts w:hint="eastAsia"/>
        </w:rPr>
        <w:t>ранней</w:t>
      </w:r>
      <w:r w:rsidRPr="00B03AF5">
        <w:t xml:space="preserve"> </w:t>
      </w:r>
      <w:r w:rsidRPr="00B03AF5">
        <w:rPr>
          <w:rFonts w:hint="eastAsia"/>
        </w:rPr>
        <w:t>прозе</w:t>
      </w:r>
      <w:r w:rsidRPr="00B03AF5">
        <w:t xml:space="preserve"> </w:t>
      </w:r>
      <w:r w:rsidRPr="00B03AF5">
        <w:rPr>
          <w:rFonts w:hint="eastAsia"/>
        </w:rPr>
        <w:t>Л</w:t>
      </w:r>
      <w:r w:rsidRPr="00B03AF5">
        <w:t xml:space="preserve">. </w:t>
      </w:r>
      <w:r w:rsidRPr="00B03AF5">
        <w:rPr>
          <w:rFonts w:hint="eastAsia"/>
        </w:rPr>
        <w:t>Н</w:t>
      </w:r>
      <w:r w:rsidRPr="00B03AF5">
        <w:t xml:space="preserve">. </w:t>
      </w:r>
      <w:r w:rsidRPr="00B03AF5">
        <w:rPr>
          <w:rFonts w:hint="eastAsia"/>
        </w:rPr>
        <w:t>Андреева</w:t>
      </w:r>
    </w:p>
    <w:p w14:paraId="3A2B9AD0" w14:textId="77777777" w:rsidR="00B03AF5" w:rsidRDefault="00B03AF5" w:rsidP="00B03AF5">
      <w:r>
        <w:rPr>
          <w:rFonts w:hint="eastAsia"/>
        </w:rPr>
        <w:t>ОГЛАВЛЕНИЕ</w:t>
      </w:r>
      <w:r>
        <w:t xml:space="preserve"> </w:t>
      </w:r>
      <w:r>
        <w:rPr>
          <w:rFonts w:hint="eastAsia"/>
        </w:rPr>
        <w:t>ДИССЕРТАЦИИ</w:t>
      </w:r>
    </w:p>
    <w:p w14:paraId="35DEECC3" w14:textId="77777777" w:rsidR="00B03AF5" w:rsidRDefault="00B03AF5" w:rsidP="00B03AF5">
      <w:r>
        <w:rPr>
          <w:rFonts w:hint="eastAsia"/>
        </w:rPr>
        <w:t>кандидат</w:t>
      </w:r>
      <w:r>
        <w:t xml:space="preserve"> </w:t>
      </w:r>
      <w:r>
        <w:rPr>
          <w:rFonts w:hint="eastAsia"/>
        </w:rPr>
        <w:t>наук</w:t>
      </w:r>
      <w:r>
        <w:t xml:space="preserve"> </w:t>
      </w:r>
      <w:r>
        <w:rPr>
          <w:rFonts w:hint="eastAsia"/>
        </w:rPr>
        <w:t>Морщинский</w:t>
      </w:r>
      <w:r>
        <w:t xml:space="preserve"> </w:t>
      </w:r>
      <w:r>
        <w:rPr>
          <w:rFonts w:hint="eastAsia"/>
        </w:rPr>
        <w:t>Владислав</w:t>
      </w:r>
      <w:r>
        <w:t xml:space="preserve"> </w:t>
      </w:r>
      <w:r>
        <w:rPr>
          <w:rFonts w:hint="eastAsia"/>
        </w:rPr>
        <w:t>Сергеевич</w:t>
      </w:r>
    </w:p>
    <w:p w14:paraId="442DCE74" w14:textId="77777777" w:rsidR="00B03AF5" w:rsidRDefault="00B03AF5" w:rsidP="00B03AF5">
      <w:r>
        <w:rPr>
          <w:rFonts w:hint="eastAsia"/>
        </w:rPr>
        <w:t>ВВЕДЕНИЕ</w:t>
      </w:r>
    </w:p>
    <w:p w14:paraId="2C561B46" w14:textId="77777777" w:rsidR="00B03AF5" w:rsidRDefault="00B03AF5" w:rsidP="00B03AF5"/>
    <w:p w14:paraId="7E610BD1" w14:textId="77777777" w:rsidR="00B03AF5" w:rsidRDefault="00B03AF5" w:rsidP="00B03AF5">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ИЗУЧЕНИЯ</w:t>
      </w:r>
      <w:r>
        <w:t xml:space="preserve"> </w:t>
      </w:r>
      <w:r>
        <w:rPr>
          <w:rFonts w:hint="eastAsia"/>
        </w:rPr>
        <w:t>ЦВЕТО</w:t>
      </w:r>
      <w:r>
        <w:t>-</w:t>
      </w:r>
      <w:r>
        <w:rPr>
          <w:rFonts w:hint="eastAsia"/>
        </w:rPr>
        <w:t>ОБОЗНАЧЕНИЙ</w:t>
      </w:r>
      <w:r>
        <w:t xml:space="preserve"> </w:t>
      </w:r>
      <w:r>
        <w:rPr>
          <w:rFonts w:hint="eastAsia"/>
        </w:rPr>
        <w:t>В</w:t>
      </w:r>
      <w:r>
        <w:t xml:space="preserve"> </w:t>
      </w:r>
      <w:r>
        <w:rPr>
          <w:rFonts w:hint="eastAsia"/>
        </w:rPr>
        <w:t>ЛИНГВИСТИКЕ</w:t>
      </w:r>
    </w:p>
    <w:p w14:paraId="6C0F4463" w14:textId="77777777" w:rsidR="00B03AF5" w:rsidRDefault="00B03AF5" w:rsidP="00B03AF5"/>
    <w:p w14:paraId="20BF86B9" w14:textId="77777777" w:rsidR="00B03AF5" w:rsidRDefault="00B03AF5" w:rsidP="00B03AF5">
      <w:r>
        <w:t xml:space="preserve">1.1. </w:t>
      </w:r>
      <w:r>
        <w:rPr>
          <w:rFonts w:hint="eastAsia"/>
        </w:rPr>
        <w:t>Цветообозначение</w:t>
      </w:r>
      <w:r>
        <w:t xml:space="preserve"> </w:t>
      </w:r>
      <w:r>
        <w:rPr>
          <w:rFonts w:hint="eastAsia"/>
        </w:rPr>
        <w:t>как</w:t>
      </w:r>
      <w:r>
        <w:t xml:space="preserve"> </w:t>
      </w:r>
      <w:r>
        <w:rPr>
          <w:rFonts w:hint="eastAsia"/>
        </w:rPr>
        <w:t>факт</w:t>
      </w:r>
      <w:r>
        <w:t xml:space="preserve"> </w:t>
      </w:r>
      <w:r>
        <w:rPr>
          <w:rFonts w:hint="eastAsia"/>
        </w:rPr>
        <w:t>языка</w:t>
      </w:r>
      <w:r>
        <w:t xml:space="preserve"> </w:t>
      </w:r>
      <w:r>
        <w:rPr>
          <w:rFonts w:hint="eastAsia"/>
        </w:rPr>
        <w:t>и</w:t>
      </w:r>
      <w:r>
        <w:t xml:space="preserve"> </w:t>
      </w:r>
      <w:r>
        <w:rPr>
          <w:rFonts w:hint="eastAsia"/>
        </w:rPr>
        <w:t>культуры</w:t>
      </w:r>
    </w:p>
    <w:p w14:paraId="6EA02B50" w14:textId="77777777" w:rsidR="00B03AF5" w:rsidRDefault="00B03AF5" w:rsidP="00B03AF5"/>
    <w:p w14:paraId="11AAA08A" w14:textId="77777777" w:rsidR="00B03AF5" w:rsidRDefault="00B03AF5" w:rsidP="00B03AF5">
      <w:r>
        <w:t xml:space="preserve">1.2. </w:t>
      </w:r>
      <w:r>
        <w:rPr>
          <w:rFonts w:hint="eastAsia"/>
        </w:rPr>
        <w:t>Психолингвистические</w:t>
      </w:r>
      <w:r>
        <w:t xml:space="preserve"> </w:t>
      </w:r>
      <w:r>
        <w:rPr>
          <w:rFonts w:hint="eastAsia"/>
        </w:rPr>
        <w:t>особенности</w:t>
      </w:r>
      <w:r>
        <w:t xml:space="preserve"> </w:t>
      </w:r>
      <w:r>
        <w:rPr>
          <w:rFonts w:hint="eastAsia"/>
        </w:rPr>
        <w:t>колоративной</w:t>
      </w:r>
      <w:r>
        <w:t xml:space="preserve"> </w:t>
      </w:r>
      <w:r>
        <w:rPr>
          <w:rFonts w:hint="eastAsia"/>
        </w:rPr>
        <w:t>лексики</w:t>
      </w:r>
      <w:r>
        <w:t xml:space="preserve"> </w:t>
      </w:r>
      <w:r>
        <w:rPr>
          <w:rFonts w:hint="eastAsia"/>
        </w:rPr>
        <w:t>и</w:t>
      </w:r>
      <w:r>
        <w:t xml:space="preserve"> </w:t>
      </w:r>
      <w:r>
        <w:rPr>
          <w:rFonts w:hint="eastAsia"/>
        </w:rPr>
        <w:t>эмо</w:t>
      </w:r>
      <w:r>
        <w:t>-</w:t>
      </w:r>
      <w:r>
        <w:rPr>
          <w:rFonts w:hint="eastAsia"/>
        </w:rPr>
        <w:t>тивный</w:t>
      </w:r>
      <w:r>
        <w:t xml:space="preserve"> </w:t>
      </w:r>
      <w:r>
        <w:rPr>
          <w:rFonts w:hint="eastAsia"/>
        </w:rPr>
        <w:t>потенциал</w:t>
      </w:r>
      <w:r>
        <w:t xml:space="preserve"> </w:t>
      </w:r>
      <w:r>
        <w:rPr>
          <w:rFonts w:hint="eastAsia"/>
        </w:rPr>
        <w:t>колоратива</w:t>
      </w:r>
    </w:p>
    <w:p w14:paraId="59DD8701" w14:textId="77777777" w:rsidR="00B03AF5" w:rsidRDefault="00B03AF5" w:rsidP="00B03AF5"/>
    <w:p w14:paraId="22910609" w14:textId="77777777" w:rsidR="00B03AF5" w:rsidRDefault="00B03AF5" w:rsidP="00B03AF5">
      <w:r>
        <w:t xml:space="preserve">1.3. </w:t>
      </w:r>
      <w:r>
        <w:rPr>
          <w:rFonts w:hint="eastAsia"/>
        </w:rPr>
        <w:t>Лингвокультурологические</w:t>
      </w:r>
      <w:r>
        <w:t xml:space="preserve"> </w:t>
      </w:r>
      <w:r>
        <w:rPr>
          <w:rFonts w:hint="eastAsia"/>
        </w:rPr>
        <w:t>и</w:t>
      </w:r>
      <w:r>
        <w:t xml:space="preserve"> </w:t>
      </w:r>
      <w:r>
        <w:rPr>
          <w:rFonts w:hint="eastAsia"/>
        </w:rPr>
        <w:t>когнитивные</w:t>
      </w:r>
      <w:r>
        <w:t xml:space="preserve"> </w:t>
      </w:r>
      <w:r>
        <w:rPr>
          <w:rFonts w:hint="eastAsia"/>
        </w:rPr>
        <w:t>аспекты</w:t>
      </w:r>
      <w:r>
        <w:t xml:space="preserve"> </w:t>
      </w:r>
      <w:r>
        <w:rPr>
          <w:rFonts w:hint="eastAsia"/>
        </w:rPr>
        <w:t>изучения</w:t>
      </w:r>
      <w:r>
        <w:t xml:space="preserve"> </w:t>
      </w:r>
      <w:r>
        <w:rPr>
          <w:rFonts w:hint="eastAsia"/>
        </w:rPr>
        <w:t>цве</w:t>
      </w:r>
      <w:r>
        <w:t>-</w:t>
      </w:r>
    </w:p>
    <w:p w14:paraId="30A1447D" w14:textId="77777777" w:rsidR="00B03AF5" w:rsidRDefault="00B03AF5" w:rsidP="00B03AF5"/>
    <w:p w14:paraId="35CD323F" w14:textId="77777777" w:rsidR="00B03AF5" w:rsidRDefault="00B03AF5" w:rsidP="00B03AF5">
      <w:r>
        <w:rPr>
          <w:rFonts w:hint="eastAsia"/>
        </w:rPr>
        <w:t>тообозначений</w:t>
      </w:r>
    </w:p>
    <w:p w14:paraId="1C0D75A1" w14:textId="77777777" w:rsidR="00B03AF5" w:rsidRDefault="00B03AF5" w:rsidP="00B03AF5"/>
    <w:p w14:paraId="4B6653B1" w14:textId="77777777" w:rsidR="00B03AF5" w:rsidRDefault="00B03AF5" w:rsidP="00B03AF5">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FA57B9A" w14:textId="77777777" w:rsidR="00B03AF5" w:rsidRDefault="00B03AF5" w:rsidP="00B03AF5"/>
    <w:p w14:paraId="7A8395AA" w14:textId="77777777" w:rsidR="00B03AF5" w:rsidRDefault="00B03AF5" w:rsidP="00B03AF5">
      <w:r>
        <w:rPr>
          <w:rFonts w:hint="eastAsia"/>
        </w:rPr>
        <w:t>Глава</w:t>
      </w:r>
      <w:r>
        <w:t xml:space="preserve"> 2. </w:t>
      </w:r>
      <w:r>
        <w:rPr>
          <w:rFonts w:hint="eastAsia"/>
        </w:rPr>
        <w:t>КОЛОРАТИВ</w:t>
      </w:r>
      <w:r>
        <w:t xml:space="preserve"> </w:t>
      </w:r>
      <w:r>
        <w:rPr>
          <w:rFonts w:hint="eastAsia"/>
        </w:rPr>
        <w:t>КАК</w:t>
      </w:r>
      <w:r>
        <w:t xml:space="preserve"> </w:t>
      </w:r>
      <w:r>
        <w:rPr>
          <w:rFonts w:hint="eastAsia"/>
        </w:rPr>
        <w:t>ЭЛЕМЕНТ</w:t>
      </w:r>
      <w:r>
        <w:t xml:space="preserve"> </w:t>
      </w:r>
      <w:r>
        <w:rPr>
          <w:rFonts w:hint="eastAsia"/>
        </w:rPr>
        <w:t>ХУДОЖЕСТВЕННОГО</w:t>
      </w:r>
      <w:r>
        <w:t xml:space="preserve"> </w:t>
      </w:r>
      <w:r>
        <w:rPr>
          <w:rFonts w:hint="eastAsia"/>
        </w:rPr>
        <w:t>ДИСКУРСА</w:t>
      </w:r>
      <w:r>
        <w:t xml:space="preserve"> </w:t>
      </w:r>
      <w:r>
        <w:rPr>
          <w:rFonts w:hint="eastAsia"/>
        </w:rPr>
        <w:t>Л</w:t>
      </w:r>
      <w:r>
        <w:t>.</w:t>
      </w:r>
      <w:r>
        <w:rPr>
          <w:rFonts w:hint="eastAsia"/>
        </w:rPr>
        <w:t>Н</w:t>
      </w:r>
      <w:r>
        <w:t xml:space="preserve">. </w:t>
      </w:r>
      <w:r>
        <w:rPr>
          <w:rFonts w:hint="eastAsia"/>
        </w:rPr>
        <w:t>АНДРЕЕВА</w:t>
      </w:r>
    </w:p>
    <w:p w14:paraId="251188FB" w14:textId="77777777" w:rsidR="00B03AF5" w:rsidRDefault="00B03AF5" w:rsidP="00B03AF5"/>
    <w:p w14:paraId="2CC0C027" w14:textId="77777777" w:rsidR="00B03AF5" w:rsidRDefault="00B03AF5" w:rsidP="00B03AF5">
      <w:r>
        <w:t xml:space="preserve">2.1. </w:t>
      </w:r>
      <w:r>
        <w:rPr>
          <w:rFonts w:hint="eastAsia"/>
        </w:rPr>
        <w:t>Функции</w:t>
      </w:r>
      <w:r>
        <w:t xml:space="preserve"> </w:t>
      </w:r>
      <w:r>
        <w:rPr>
          <w:rFonts w:hint="eastAsia"/>
        </w:rPr>
        <w:t>текстовых</w:t>
      </w:r>
      <w:r>
        <w:t xml:space="preserve"> </w:t>
      </w:r>
      <w:r>
        <w:rPr>
          <w:rFonts w:hint="eastAsia"/>
        </w:rPr>
        <w:t>единиц</w:t>
      </w:r>
      <w:r>
        <w:t xml:space="preserve"> </w:t>
      </w:r>
      <w:r>
        <w:rPr>
          <w:rFonts w:hint="eastAsia"/>
        </w:rPr>
        <w:t>с</w:t>
      </w:r>
      <w:r>
        <w:t xml:space="preserve"> </w:t>
      </w:r>
      <w:r>
        <w:rPr>
          <w:rFonts w:hint="eastAsia"/>
        </w:rPr>
        <w:t>семантикой</w:t>
      </w:r>
      <w:r>
        <w:t xml:space="preserve"> </w:t>
      </w:r>
      <w:r>
        <w:rPr>
          <w:rFonts w:hint="eastAsia"/>
        </w:rPr>
        <w:t>цвета</w:t>
      </w:r>
      <w:r>
        <w:t xml:space="preserve"> </w:t>
      </w:r>
      <w:r>
        <w:rPr>
          <w:rFonts w:hint="eastAsia"/>
        </w:rPr>
        <w:t>в</w:t>
      </w:r>
      <w:r>
        <w:t xml:space="preserve"> </w:t>
      </w:r>
      <w:r>
        <w:rPr>
          <w:rFonts w:hint="eastAsia"/>
        </w:rPr>
        <w:t>художественных</w:t>
      </w:r>
      <w:r>
        <w:t xml:space="preserve"> </w:t>
      </w:r>
      <w:r>
        <w:rPr>
          <w:rFonts w:hint="eastAsia"/>
        </w:rPr>
        <w:t>описаниях</w:t>
      </w:r>
    </w:p>
    <w:p w14:paraId="79987021" w14:textId="77777777" w:rsidR="00B03AF5" w:rsidRDefault="00B03AF5" w:rsidP="00B03AF5"/>
    <w:p w14:paraId="6812ABA1" w14:textId="77777777" w:rsidR="00B03AF5" w:rsidRDefault="00B03AF5" w:rsidP="00B03AF5">
      <w:r>
        <w:t xml:space="preserve">2.2. </w:t>
      </w:r>
      <w:r>
        <w:rPr>
          <w:rFonts w:hint="eastAsia"/>
        </w:rPr>
        <w:t>Типология</w:t>
      </w:r>
      <w:r>
        <w:t xml:space="preserve"> </w:t>
      </w:r>
      <w:r>
        <w:rPr>
          <w:rFonts w:hint="eastAsia"/>
        </w:rPr>
        <w:t>текстовых</w:t>
      </w:r>
      <w:r>
        <w:t xml:space="preserve"> </w:t>
      </w:r>
      <w:r>
        <w:rPr>
          <w:rFonts w:hint="eastAsia"/>
        </w:rPr>
        <w:t>единиц</w:t>
      </w:r>
      <w:r>
        <w:t xml:space="preserve"> </w:t>
      </w:r>
      <w:r>
        <w:rPr>
          <w:rFonts w:hint="eastAsia"/>
        </w:rPr>
        <w:t>с</w:t>
      </w:r>
      <w:r>
        <w:t xml:space="preserve"> </w:t>
      </w:r>
      <w:r>
        <w:rPr>
          <w:rFonts w:hint="eastAsia"/>
        </w:rPr>
        <w:t>колоративной</w:t>
      </w:r>
      <w:r>
        <w:t xml:space="preserve"> </w:t>
      </w:r>
      <w:r>
        <w:rPr>
          <w:rFonts w:hint="eastAsia"/>
        </w:rPr>
        <w:t>семантикой</w:t>
      </w:r>
    </w:p>
    <w:p w14:paraId="2F4F3341" w14:textId="77777777" w:rsidR="00B03AF5" w:rsidRDefault="00B03AF5" w:rsidP="00B03AF5"/>
    <w:p w14:paraId="0C6E1072" w14:textId="77777777" w:rsidR="00B03AF5" w:rsidRDefault="00B03AF5" w:rsidP="00B03AF5">
      <w:r>
        <w:t xml:space="preserve">2.3. </w:t>
      </w:r>
      <w:r>
        <w:rPr>
          <w:rFonts w:hint="eastAsia"/>
        </w:rPr>
        <w:t>Цветосимволика</w:t>
      </w:r>
      <w:r>
        <w:t xml:space="preserve"> </w:t>
      </w:r>
      <w:r>
        <w:rPr>
          <w:rFonts w:hint="eastAsia"/>
        </w:rPr>
        <w:t>как</w:t>
      </w:r>
      <w:r>
        <w:t xml:space="preserve"> </w:t>
      </w:r>
      <w:r>
        <w:rPr>
          <w:rFonts w:hint="eastAsia"/>
        </w:rPr>
        <w:t>реализация</w:t>
      </w:r>
      <w:r>
        <w:t xml:space="preserve"> </w:t>
      </w:r>
      <w:r>
        <w:rPr>
          <w:rFonts w:hint="eastAsia"/>
        </w:rPr>
        <w:t>семантического</w:t>
      </w:r>
      <w:r>
        <w:t xml:space="preserve"> </w:t>
      </w:r>
      <w:r>
        <w:rPr>
          <w:rFonts w:hint="eastAsia"/>
        </w:rPr>
        <w:t>потенциала</w:t>
      </w:r>
      <w:r>
        <w:t xml:space="preserve"> </w:t>
      </w:r>
      <w:r>
        <w:rPr>
          <w:rFonts w:hint="eastAsia"/>
        </w:rPr>
        <w:t>колоратива</w:t>
      </w:r>
      <w:r>
        <w:t xml:space="preserve"> </w:t>
      </w:r>
      <w:r>
        <w:rPr>
          <w:rFonts w:hint="eastAsia"/>
        </w:rPr>
        <w:t>и</w:t>
      </w:r>
      <w:r>
        <w:t xml:space="preserve"> </w:t>
      </w:r>
      <w:r>
        <w:rPr>
          <w:rFonts w:hint="eastAsia"/>
        </w:rPr>
        <w:t>отражение</w:t>
      </w:r>
      <w:r>
        <w:t xml:space="preserve"> </w:t>
      </w:r>
      <w:r>
        <w:rPr>
          <w:rFonts w:hint="eastAsia"/>
        </w:rPr>
        <w:t>авторского</w:t>
      </w:r>
      <w:r>
        <w:t xml:space="preserve"> </w:t>
      </w:r>
      <w:r>
        <w:rPr>
          <w:rFonts w:hint="eastAsia"/>
        </w:rPr>
        <w:t>мир</w:t>
      </w:r>
      <w:r>
        <w:rPr>
          <w:rFonts w:hint="eastAsia"/>
        </w:rPr>
        <w:lastRenderedPageBreak/>
        <w:t>овидения</w:t>
      </w:r>
    </w:p>
    <w:p w14:paraId="757991FE" w14:textId="77777777" w:rsidR="00B03AF5" w:rsidRDefault="00B03AF5" w:rsidP="00B03AF5"/>
    <w:p w14:paraId="53E2C066" w14:textId="77777777" w:rsidR="00B03AF5" w:rsidRDefault="00B03AF5" w:rsidP="00B03AF5">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CFBDE19" w14:textId="77777777" w:rsidR="00B03AF5" w:rsidRDefault="00B03AF5" w:rsidP="00B03AF5"/>
    <w:p w14:paraId="25844524" w14:textId="77777777" w:rsidR="00B03AF5" w:rsidRDefault="00B03AF5" w:rsidP="00B03AF5">
      <w:r>
        <w:rPr>
          <w:rFonts w:hint="eastAsia"/>
        </w:rPr>
        <w:t>ГЛАВА</w:t>
      </w:r>
      <w:r>
        <w:t xml:space="preserve"> 3. </w:t>
      </w:r>
      <w:r>
        <w:rPr>
          <w:rFonts w:hint="eastAsia"/>
        </w:rPr>
        <w:t>СТРУКТУРНАЯ</w:t>
      </w:r>
      <w:r>
        <w:t xml:space="preserve"> </w:t>
      </w:r>
      <w:r>
        <w:rPr>
          <w:rFonts w:hint="eastAsia"/>
        </w:rPr>
        <w:t>ОРГАНИЗАЦИЯ</w:t>
      </w:r>
      <w:r>
        <w:t xml:space="preserve"> </w:t>
      </w:r>
      <w:r>
        <w:rPr>
          <w:rFonts w:hint="eastAsia"/>
        </w:rPr>
        <w:t>И</w:t>
      </w:r>
      <w:r>
        <w:t xml:space="preserve"> </w:t>
      </w:r>
      <w:r>
        <w:rPr>
          <w:rFonts w:hint="eastAsia"/>
        </w:rPr>
        <w:t>ЛЕКСИКО</w:t>
      </w:r>
      <w:r>
        <w:t>-</w:t>
      </w:r>
      <w:r>
        <w:rPr>
          <w:rFonts w:hint="eastAsia"/>
        </w:rPr>
        <w:t>СЕМАНТИЧЕСКИЕ</w:t>
      </w:r>
      <w:r>
        <w:t xml:space="preserve"> </w:t>
      </w:r>
      <w:r>
        <w:rPr>
          <w:rFonts w:hint="eastAsia"/>
        </w:rPr>
        <w:t>ОСОБЕННОСТИ</w:t>
      </w:r>
      <w:r>
        <w:t xml:space="preserve"> </w:t>
      </w:r>
      <w:r>
        <w:rPr>
          <w:rFonts w:hint="eastAsia"/>
        </w:rPr>
        <w:t>КОЛОРАТИВОВ</w:t>
      </w:r>
      <w:r>
        <w:t xml:space="preserve">, </w:t>
      </w:r>
      <w:r>
        <w:rPr>
          <w:rFonts w:hint="eastAsia"/>
        </w:rPr>
        <w:t>ФУНКЦИОНИРУЮЩИХ</w:t>
      </w:r>
      <w:r>
        <w:t xml:space="preserve"> </w:t>
      </w:r>
      <w:r>
        <w:rPr>
          <w:rFonts w:hint="eastAsia"/>
        </w:rPr>
        <w:t>В</w:t>
      </w:r>
      <w:r>
        <w:t xml:space="preserve"> </w:t>
      </w:r>
      <w:r>
        <w:rPr>
          <w:rFonts w:hint="eastAsia"/>
        </w:rPr>
        <w:t>РАННЕЙ</w:t>
      </w:r>
      <w:r>
        <w:t xml:space="preserve"> </w:t>
      </w:r>
      <w:r>
        <w:rPr>
          <w:rFonts w:hint="eastAsia"/>
        </w:rPr>
        <w:t>ПРОЗЕ</w:t>
      </w:r>
      <w:r>
        <w:t xml:space="preserve"> </w:t>
      </w:r>
      <w:r>
        <w:rPr>
          <w:rFonts w:hint="eastAsia"/>
        </w:rPr>
        <w:t>Л</w:t>
      </w:r>
      <w:r>
        <w:t xml:space="preserve">. </w:t>
      </w:r>
      <w:r>
        <w:rPr>
          <w:rFonts w:hint="eastAsia"/>
        </w:rPr>
        <w:t>Н</w:t>
      </w:r>
      <w:r>
        <w:t xml:space="preserve">. </w:t>
      </w:r>
      <w:r>
        <w:rPr>
          <w:rFonts w:hint="eastAsia"/>
        </w:rPr>
        <w:t>АНДРЕЕВА</w:t>
      </w:r>
    </w:p>
    <w:p w14:paraId="5E5D4AAC" w14:textId="77777777" w:rsidR="00B03AF5" w:rsidRDefault="00B03AF5" w:rsidP="00B03AF5"/>
    <w:p w14:paraId="3C068519" w14:textId="77777777" w:rsidR="00B03AF5" w:rsidRDefault="00B03AF5" w:rsidP="00B03AF5">
      <w:r>
        <w:t xml:space="preserve">3.1. </w:t>
      </w:r>
      <w:r>
        <w:rPr>
          <w:rFonts w:hint="eastAsia"/>
        </w:rPr>
        <w:t>Вербализации</w:t>
      </w:r>
      <w:r>
        <w:t xml:space="preserve"> </w:t>
      </w:r>
      <w:r>
        <w:rPr>
          <w:rFonts w:hint="eastAsia"/>
        </w:rPr>
        <w:t>хроматических</w:t>
      </w:r>
      <w:r>
        <w:t xml:space="preserve"> </w:t>
      </w:r>
      <w:r>
        <w:rPr>
          <w:rFonts w:hint="eastAsia"/>
        </w:rPr>
        <w:t>цветов</w:t>
      </w:r>
      <w:r>
        <w:t xml:space="preserve"> </w:t>
      </w:r>
      <w:r>
        <w:rPr>
          <w:rFonts w:hint="eastAsia"/>
        </w:rPr>
        <w:t>и</w:t>
      </w:r>
      <w:r>
        <w:t xml:space="preserve"> </w:t>
      </w:r>
      <w:r>
        <w:rPr>
          <w:rFonts w:hint="eastAsia"/>
        </w:rPr>
        <w:t>их</w:t>
      </w:r>
      <w:r>
        <w:t xml:space="preserve"> </w:t>
      </w:r>
      <w:r>
        <w:rPr>
          <w:rFonts w:hint="eastAsia"/>
        </w:rPr>
        <w:t>оттенков</w:t>
      </w:r>
      <w:r>
        <w:t xml:space="preserve"> </w:t>
      </w:r>
      <w:r>
        <w:rPr>
          <w:rFonts w:hint="eastAsia"/>
        </w:rPr>
        <w:t>в</w:t>
      </w:r>
      <w:r>
        <w:t xml:space="preserve"> </w:t>
      </w:r>
      <w:r>
        <w:rPr>
          <w:rFonts w:hint="eastAsia"/>
        </w:rPr>
        <w:t>произведениях</w:t>
      </w:r>
      <w:r>
        <w:t xml:space="preserve"> </w:t>
      </w:r>
      <w:r>
        <w:rPr>
          <w:rFonts w:hint="eastAsia"/>
        </w:rPr>
        <w:t>Л</w:t>
      </w:r>
      <w:r>
        <w:t xml:space="preserve">. </w:t>
      </w:r>
      <w:r>
        <w:rPr>
          <w:rFonts w:hint="eastAsia"/>
        </w:rPr>
        <w:t>Н</w:t>
      </w:r>
      <w:r>
        <w:t xml:space="preserve">. </w:t>
      </w:r>
      <w:r>
        <w:rPr>
          <w:rFonts w:hint="eastAsia"/>
        </w:rPr>
        <w:t>Андреева</w:t>
      </w:r>
    </w:p>
    <w:p w14:paraId="612CD70A" w14:textId="77777777" w:rsidR="00B03AF5" w:rsidRDefault="00B03AF5" w:rsidP="00B03AF5"/>
    <w:p w14:paraId="10427500" w14:textId="77777777" w:rsidR="00B03AF5" w:rsidRDefault="00B03AF5" w:rsidP="00B03AF5">
      <w:r>
        <w:t xml:space="preserve">3.1.1. </w:t>
      </w:r>
      <w:r>
        <w:rPr>
          <w:rFonts w:hint="eastAsia"/>
        </w:rPr>
        <w:t>Специфика</w:t>
      </w:r>
      <w:r>
        <w:t xml:space="preserve"> </w:t>
      </w:r>
      <w:r>
        <w:rPr>
          <w:rFonts w:hint="eastAsia"/>
        </w:rPr>
        <w:t>употребления</w:t>
      </w:r>
      <w:r>
        <w:t xml:space="preserve"> </w:t>
      </w:r>
      <w:r>
        <w:rPr>
          <w:rFonts w:hint="eastAsia"/>
        </w:rPr>
        <w:t>номинаций</w:t>
      </w:r>
      <w:r>
        <w:t xml:space="preserve"> </w:t>
      </w:r>
      <w:r>
        <w:rPr>
          <w:rFonts w:hint="eastAsia"/>
        </w:rPr>
        <w:t>красного</w:t>
      </w:r>
      <w:r>
        <w:t xml:space="preserve"> </w:t>
      </w:r>
      <w:r>
        <w:rPr>
          <w:rFonts w:hint="eastAsia"/>
        </w:rPr>
        <w:t>цвета</w:t>
      </w:r>
    </w:p>
    <w:p w14:paraId="608F36B9" w14:textId="77777777" w:rsidR="00B03AF5" w:rsidRDefault="00B03AF5" w:rsidP="00B03AF5"/>
    <w:p w14:paraId="71333A1C" w14:textId="77777777" w:rsidR="00B03AF5" w:rsidRDefault="00B03AF5" w:rsidP="00B03AF5">
      <w:r>
        <w:t xml:space="preserve">3.1.2. </w:t>
      </w:r>
      <w:r>
        <w:rPr>
          <w:rFonts w:hint="eastAsia"/>
        </w:rPr>
        <w:t>Наименования</w:t>
      </w:r>
      <w:r>
        <w:t xml:space="preserve"> </w:t>
      </w:r>
      <w:r>
        <w:rPr>
          <w:rFonts w:hint="eastAsia"/>
        </w:rPr>
        <w:t>жёлтого</w:t>
      </w:r>
      <w:r>
        <w:t xml:space="preserve"> </w:t>
      </w:r>
      <w:r>
        <w:rPr>
          <w:rFonts w:hint="eastAsia"/>
        </w:rPr>
        <w:t>цвета</w:t>
      </w:r>
    </w:p>
    <w:p w14:paraId="55493B62" w14:textId="77777777" w:rsidR="00B03AF5" w:rsidRDefault="00B03AF5" w:rsidP="00B03AF5"/>
    <w:p w14:paraId="7577F823" w14:textId="77777777" w:rsidR="00B03AF5" w:rsidRDefault="00B03AF5" w:rsidP="00B03AF5">
      <w:r>
        <w:t xml:space="preserve">3.1.3. </w:t>
      </w:r>
      <w:r>
        <w:rPr>
          <w:rFonts w:hint="eastAsia"/>
        </w:rPr>
        <w:t>Вербализации</w:t>
      </w:r>
      <w:r>
        <w:t xml:space="preserve"> </w:t>
      </w:r>
      <w:r>
        <w:rPr>
          <w:rFonts w:hint="eastAsia"/>
        </w:rPr>
        <w:t>синего</w:t>
      </w:r>
      <w:r>
        <w:t xml:space="preserve"> </w:t>
      </w:r>
      <w:r>
        <w:rPr>
          <w:rFonts w:hint="eastAsia"/>
        </w:rPr>
        <w:t>цвета</w:t>
      </w:r>
    </w:p>
    <w:p w14:paraId="1677593E" w14:textId="77777777" w:rsidR="00B03AF5" w:rsidRDefault="00B03AF5" w:rsidP="00B03AF5"/>
    <w:p w14:paraId="7BA7632E" w14:textId="77777777" w:rsidR="00B03AF5" w:rsidRDefault="00B03AF5" w:rsidP="00B03AF5">
      <w:r>
        <w:t xml:space="preserve">3.1.4. </w:t>
      </w:r>
      <w:r>
        <w:rPr>
          <w:rFonts w:hint="eastAsia"/>
        </w:rPr>
        <w:t>Репрезентанты</w:t>
      </w:r>
      <w:r>
        <w:t xml:space="preserve"> </w:t>
      </w:r>
      <w:r>
        <w:rPr>
          <w:rFonts w:hint="eastAsia"/>
        </w:rPr>
        <w:t>зелёного</w:t>
      </w:r>
      <w:r>
        <w:t xml:space="preserve"> </w:t>
      </w:r>
      <w:r>
        <w:rPr>
          <w:rFonts w:hint="eastAsia"/>
        </w:rPr>
        <w:t>цвета</w:t>
      </w:r>
    </w:p>
    <w:p w14:paraId="5F94DCBC" w14:textId="77777777" w:rsidR="00B03AF5" w:rsidRDefault="00B03AF5" w:rsidP="00B03AF5"/>
    <w:p w14:paraId="6CE51068" w14:textId="77777777" w:rsidR="00B03AF5" w:rsidRDefault="00B03AF5" w:rsidP="00B03AF5">
      <w:r>
        <w:t xml:space="preserve">3.2. </w:t>
      </w:r>
      <w:r>
        <w:rPr>
          <w:rFonts w:hint="eastAsia"/>
        </w:rPr>
        <w:t>Вербализация</w:t>
      </w:r>
      <w:r>
        <w:t xml:space="preserve"> </w:t>
      </w:r>
      <w:r>
        <w:rPr>
          <w:rFonts w:hint="eastAsia"/>
        </w:rPr>
        <w:t>ахроматических</w:t>
      </w:r>
      <w:r>
        <w:t xml:space="preserve"> </w:t>
      </w:r>
      <w:r>
        <w:rPr>
          <w:rFonts w:hint="eastAsia"/>
        </w:rPr>
        <w:t>цветов</w:t>
      </w:r>
      <w:r>
        <w:t xml:space="preserve"> </w:t>
      </w:r>
      <w:r>
        <w:rPr>
          <w:rFonts w:hint="eastAsia"/>
        </w:rPr>
        <w:t>и</w:t>
      </w:r>
      <w:r>
        <w:t xml:space="preserve"> </w:t>
      </w:r>
      <w:r>
        <w:rPr>
          <w:rFonts w:hint="eastAsia"/>
        </w:rPr>
        <w:t>оппозиции</w:t>
      </w:r>
      <w:r>
        <w:t xml:space="preserve"> </w:t>
      </w:r>
      <w:r>
        <w:rPr>
          <w:rFonts w:hint="eastAsia"/>
        </w:rPr>
        <w:t>«</w:t>
      </w:r>
      <w:r>
        <w:rPr>
          <w:rFonts w:hint="eastAsia"/>
        </w:rPr>
        <w:t>свет</w:t>
      </w:r>
      <w:r>
        <w:t>-</w:t>
      </w:r>
      <w:r>
        <w:rPr>
          <w:rFonts w:hint="eastAsia"/>
        </w:rPr>
        <w:t>тьма</w:t>
      </w:r>
      <w:r>
        <w:rPr>
          <w:rFonts w:hint="eastAsia"/>
        </w:rPr>
        <w:t>»</w:t>
      </w:r>
    </w:p>
    <w:p w14:paraId="2AB34624" w14:textId="77777777" w:rsidR="00B03AF5" w:rsidRDefault="00B03AF5" w:rsidP="00B03AF5"/>
    <w:p w14:paraId="3A969D55" w14:textId="77777777" w:rsidR="00B03AF5" w:rsidRDefault="00B03AF5" w:rsidP="00B03AF5">
      <w:r>
        <w:rPr>
          <w:rFonts w:hint="eastAsia"/>
        </w:rPr>
        <w:t>в</w:t>
      </w:r>
      <w:r>
        <w:t xml:space="preserve"> </w:t>
      </w:r>
      <w:r>
        <w:rPr>
          <w:rFonts w:hint="eastAsia"/>
        </w:rPr>
        <w:t>произведениях</w:t>
      </w:r>
      <w:r>
        <w:t xml:space="preserve"> </w:t>
      </w:r>
      <w:r>
        <w:rPr>
          <w:rFonts w:hint="eastAsia"/>
        </w:rPr>
        <w:t>Л</w:t>
      </w:r>
      <w:r>
        <w:t xml:space="preserve">. </w:t>
      </w:r>
      <w:r>
        <w:rPr>
          <w:rFonts w:hint="eastAsia"/>
        </w:rPr>
        <w:t>Н</w:t>
      </w:r>
      <w:r>
        <w:t xml:space="preserve">. </w:t>
      </w:r>
      <w:r>
        <w:rPr>
          <w:rFonts w:hint="eastAsia"/>
        </w:rPr>
        <w:t>Андреева</w:t>
      </w:r>
    </w:p>
    <w:p w14:paraId="3F1E9FF1" w14:textId="77777777" w:rsidR="00B03AF5" w:rsidRDefault="00B03AF5" w:rsidP="00B03AF5"/>
    <w:p w14:paraId="14EAC721" w14:textId="77777777" w:rsidR="00B03AF5" w:rsidRDefault="00B03AF5" w:rsidP="00B03AF5">
      <w:r>
        <w:t xml:space="preserve">3.2.1. </w:t>
      </w:r>
      <w:r>
        <w:rPr>
          <w:rFonts w:hint="eastAsia"/>
        </w:rPr>
        <w:t>Особенности</w:t>
      </w:r>
      <w:r>
        <w:t xml:space="preserve"> </w:t>
      </w:r>
      <w:r>
        <w:rPr>
          <w:rFonts w:hint="eastAsia"/>
        </w:rPr>
        <w:t>наименований</w:t>
      </w:r>
      <w:r>
        <w:t xml:space="preserve"> </w:t>
      </w:r>
      <w:r>
        <w:rPr>
          <w:rFonts w:hint="eastAsia"/>
        </w:rPr>
        <w:t>чёрного</w:t>
      </w:r>
      <w:r>
        <w:t xml:space="preserve"> </w:t>
      </w:r>
      <w:r>
        <w:rPr>
          <w:rFonts w:hint="eastAsia"/>
        </w:rPr>
        <w:t>цвета</w:t>
      </w:r>
      <w:r>
        <w:t xml:space="preserve"> </w:t>
      </w:r>
      <w:r>
        <w:rPr>
          <w:rFonts w:hint="eastAsia"/>
        </w:rPr>
        <w:t>и</w:t>
      </w:r>
      <w:r>
        <w:t xml:space="preserve"> </w:t>
      </w:r>
      <w:r>
        <w:rPr>
          <w:rFonts w:hint="eastAsia"/>
        </w:rPr>
        <w:t>тёмных</w:t>
      </w:r>
      <w:r>
        <w:t xml:space="preserve"> </w:t>
      </w:r>
      <w:r>
        <w:rPr>
          <w:rFonts w:hint="eastAsia"/>
        </w:rPr>
        <w:t>ахроматических</w:t>
      </w:r>
      <w:r>
        <w:t xml:space="preserve"> </w:t>
      </w:r>
      <w:r>
        <w:rPr>
          <w:rFonts w:hint="eastAsia"/>
        </w:rPr>
        <w:t>оттенков</w:t>
      </w:r>
    </w:p>
    <w:p w14:paraId="0DE60A05" w14:textId="77777777" w:rsidR="00B03AF5" w:rsidRDefault="00B03AF5" w:rsidP="00B03AF5"/>
    <w:p w14:paraId="4D1B0ACD" w14:textId="77777777" w:rsidR="00B03AF5" w:rsidRDefault="00B03AF5" w:rsidP="00B03AF5">
      <w:r>
        <w:t xml:space="preserve">3.2.2. </w:t>
      </w:r>
      <w:r>
        <w:rPr>
          <w:rFonts w:hint="eastAsia"/>
        </w:rPr>
        <w:t>Номинации</w:t>
      </w:r>
      <w:r>
        <w:t xml:space="preserve"> </w:t>
      </w:r>
      <w:r>
        <w:rPr>
          <w:rFonts w:hint="eastAsia"/>
        </w:rPr>
        <w:t>белого</w:t>
      </w:r>
      <w:r>
        <w:t xml:space="preserve"> </w:t>
      </w:r>
      <w:r>
        <w:rPr>
          <w:rFonts w:hint="eastAsia"/>
        </w:rPr>
        <w:t>цвета</w:t>
      </w:r>
      <w:r>
        <w:t xml:space="preserve"> </w:t>
      </w:r>
      <w:r>
        <w:rPr>
          <w:rFonts w:hint="eastAsia"/>
        </w:rPr>
        <w:t>и</w:t>
      </w:r>
      <w:r>
        <w:t xml:space="preserve"> </w:t>
      </w:r>
      <w:r>
        <w:rPr>
          <w:rFonts w:hint="eastAsia"/>
        </w:rPr>
        <w:t>светлых</w:t>
      </w:r>
      <w:r>
        <w:t xml:space="preserve"> </w:t>
      </w:r>
      <w:r>
        <w:rPr>
          <w:rFonts w:hint="eastAsia"/>
        </w:rPr>
        <w:t>ахроматических</w:t>
      </w:r>
      <w:r>
        <w:t xml:space="preserve"> </w:t>
      </w:r>
      <w:r>
        <w:rPr>
          <w:rFonts w:hint="eastAsia"/>
        </w:rPr>
        <w:t>оттенков</w:t>
      </w:r>
    </w:p>
    <w:p w14:paraId="217A4207" w14:textId="77777777" w:rsidR="00B03AF5" w:rsidRDefault="00B03AF5" w:rsidP="00B03AF5"/>
    <w:p w14:paraId="6A43BB11" w14:textId="77777777" w:rsidR="00B03AF5" w:rsidRDefault="00B03AF5" w:rsidP="00B03AF5">
      <w:r>
        <w:t xml:space="preserve">3.2.3. </w:t>
      </w:r>
      <w:r>
        <w:rPr>
          <w:rFonts w:hint="eastAsia"/>
        </w:rPr>
        <w:t>Вербализации</w:t>
      </w:r>
      <w:r>
        <w:t xml:space="preserve"> </w:t>
      </w:r>
      <w:r>
        <w:rPr>
          <w:rFonts w:hint="eastAsia"/>
        </w:rPr>
        <w:t>серых</w:t>
      </w:r>
      <w:r>
        <w:t xml:space="preserve"> </w:t>
      </w:r>
      <w:r>
        <w:rPr>
          <w:rFonts w:hint="eastAsia"/>
        </w:rPr>
        <w:t>оттенков</w:t>
      </w:r>
    </w:p>
    <w:p w14:paraId="436C61AE" w14:textId="77777777" w:rsidR="00B03AF5" w:rsidRDefault="00B03AF5" w:rsidP="00B03AF5"/>
    <w:p w14:paraId="2FEC1645" w14:textId="77777777" w:rsidR="00B03AF5" w:rsidRDefault="00B03AF5" w:rsidP="00B03AF5">
      <w:r>
        <w:lastRenderedPageBreak/>
        <w:t xml:space="preserve">3.3. </w:t>
      </w:r>
      <w:r>
        <w:rPr>
          <w:rFonts w:hint="eastAsia"/>
        </w:rPr>
        <w:t>Частотное</w:t>
      </w:r>
      <w:r>
        <w:t xml:space="preserve"> </w:t>
      </w:r>
      <w:r>
        <w:rPr>
          <w:rFonts w:hint="eastAsia"/>
        </w:rPr>
        <w:t>распределение</w:t>
      </w:r>
      <w:r>
        <w:t xml:space="preserve"> </w:t>
      </w:r>
      <w:r>
        <w:rPr>
          <w:rFonts w:hint="eastAsia"/>
        </w:rPr>
        <w:t>и</w:t>
      </w:r>
      <w:r>
        <w:t xml:space="preserve"> </w:t>
      </w:r>
      <w:r>
        <w:rPr>
          <w:rFonts w:hint="eastAsia"/>
        </w:rPr>
        <w:t>семантическая</w:t>
      </w:r>
      <w:r>
        <w:t xml:space="preserve"> </w:t>
      </w:r>
      <w:r>
        <w:rPr>
          <w:rFonts w:hint="eastAsia"/>
        </w:rPr>
        <w:t>валентность</w:t>
      </w:r>
      <w:r>
        <w:t xml:space="preserve"> </w:t>
      </w:r>
      <w:r>
        <w:rPr>
          <w:rFonts w:hint="eastAsia"/>
        </w:rPr>
        <w:t>колоративной</w:t>
      </w:r>
      <w:r>
        <w:t xml:space="preserve"> </w:t>
      </w:r>
      <w:r>
        <w:rPr>
          <w:rFonts w:hint="eastAsia"/>
        </w:rPr>
        <w:t>адъективной</w:t>
      </w:r>
      <w:r>
        <w:t xml:space="preserve"> </w:t>
      </w:r>
      <w:r>
        <w:rPr>
          <w:rFonts w:hint="eastAsia"/>
        </w:rPr>
        <w:t>лексики</w:t>
      </w:r>
      <w:r>
        <w:t xml:space="preserve"> </w:t>
      </w:r>
      <w:r>
        <w:rPr>
          <w:rFonts w:hint="eastAsia"/>
        </w:rPr>
        <w:t>в</w:t>
      </w:r>
      <w:r>
        <w:t xml:space="preserve"> </w:t>
      </w:r>
      <w:r>
        <w:rPr>
          <w:rFonts w:hint="eastAsia"/>
        </w:rPr>
        <w:t>ранней</w:t>
      </w:r>
      <w:r>
        <w:t xml:space="preserve"> </w:t>
      </w:r>
      <w:r>
        <w:rPr>
          <w:rFonts w:hint="eastAsia"/>
        </w:rPr>
        <w:t>прозе</w:t>
      </w:r>
      <w:r>
        <w:t xml:space="preserve"> </w:t>
      </w:r>
      <w:r>
        <w:rPr>
          <w:rFonts w:hint="eastAsia"/>
        </w:rPr>
        <w:t>Л</w:t>
      </w:r>
      <w:r>
        <w:t>.</w:t>
      </w:r>
      <w:r>
        <w:rPr>
          <w:rFonts w:hint="eastAsia"/>
        </w:rPr>
        <w:t>Н</w:t>
      </w:r>
      <w:r>
        <w:t xml:space="preserve">. </w:t>
      </w:r>
      <w:r>
        <w:rPr>
          <w:rFonts w:hint="eastAsia"/>
        </w:rPr>
        <w:t>Андреева</w:t>
      </w:r>
    </w:p>
    <w:p w14:paraId="0F1F288A" w14:textId="77777777" w:rsidR="00B03AF5" w:rsidRDefault="00B03AF5" w:rsidP="00B03AF5"/>
    <w:p w14:paraId="3962F6F2" w14:textId="77777777" w:rsidR="00B03AF5" w:rsidRDefault="00B03AF5" w:rsidP="00B03AF5">
      <w:r>
        <w:t xml:space="preserve">3.4. </w:t>
      </w:r>
      <w:r>
        <w:rPr>
          <w:rFonts w:hint="eastAsia"/>
        </w:rPr>
        <w:t>Лингвистический</w:t>
      </w:r>
      <w:r>
        <w:t xml:space="preserve"> </w:t>
      </w:r>
      <w:r>
        <w:rPr>
          <w:rFonts w:hint="eastAsia"/>
        </w:rPr>
        <w:t>эксперимент</w:t>
      </w:r>
      <w:r>
        <w:t xml:space="preserve">: </w:t>
      </w:r>
      <w:r>
        <w:rPr>
          <w:rFonts w:hint="eastAsia"/>
        </w:rPr>
        <w:t>восприятие</w:t>
      </w:r>
      <w:r>
        <w:t xml:space="preserve"> </w:t>
      </w:r>
      <w:r>
        <w:rPr>
          <w:rFonts w:hint="eastAsia"/>
        </w:rPr>
        <w:t>колоративной</w:t>
      </w:r>
      <w:r>
        <w:t xml:space="preserve"> </w:t>
      </w:r>
      <w:r>
        <w:rPr>
          <w:rFonts w:hint="eastAsia"/>
        </w:rPr>
        <w:t>лексики</w:t>
      </w:r>
      <w:r>
        <w:t xml:space="preserve">, </w:t>
      </w:r>
      <w:r>
        <w:rPr>
          <w:rFonts w:hint="eastAsia"/>
        </w:rPr>
        <w:t>функционирующей</w:t>
      </w:r>
      <w:r>
        <w:t xml:space="preserve"> </w:t>
      </w:r>
      <w:r>
        <w:rPr>
          <w:rFonts w:hint="eastAsia"/>
        </w:rPr>
        <w:t>в</w:t>
      </w:r>
      <w:r>
        <w:t xml:space="preserve"> </w:t>
      </w:r>
      <w:r>
        <w:rPr>
          <w:rFonts w:hint="eastAsia"/>
        </w:rPr>
        <w:t>произведениях</w:t>
      </w:r>
      <w:r>
        <w:t xml:space="preserve"> </w:t>
      </w:r>
      <w:r>
        <w:rPr>
          <w:rFonts w:hint="eastAsia"/>
        </w:rPr>
        <w:t>Л</w:t>
      </w:r>
      <w:r>
        <w:t>.</w:t>
      </w:r>
      <w:r>
        <w:rPr>
          <w:rFonts w:hint="eastAsia"/>
        </w:rPr>
        <w:t>Н</w:t>
      </w:r>
      <w:r>
        <w:t xml:space="preserve">. </w:t>
      </w:r>
      <w:r>
        <w:rPr>
          <w:rFonts w:hint="eastAsia"/>
        </w:rPr>
        <w:t>Андреева</w:t>
      </w:r>
      <w:r>
        <w:t xml:space="preserve">, </w:t>
      </w:r>
      <w:r>
        <w:rPr>
          <w:rFonts w:hint="eastAsia"/>
        </w:rPr>
        <w:t>современным</w:t>
      </w:r>
      <w:r>
        <w:t xml:space="preserve"> </w:t>
      </w:r>
      <w:r>
        <w:rPr>
          <w:rFonts w:hint="eastAsia"/>
        </w:rPr>
        <w:t>носителем</w:t>
      </w:r>
      <w:r>
        <w:t xml:space="preserve"> </w:t>
      </w:r>
      <w:r>
        <w:rPr>
          <w:rFonts w:hint="eastAsia"/>
        </w:rPr>
        <w:t>языка</w:t>
      </w:r>
    </w:p>
    <w:p w14:paraId="24A88053" w14:textId="77777777" w:rsidR="00B03AF5" w:rsidRDefault="00B03AF5" w:rsidP="00B03AF5"/>
    <w:p w14:paraId="6F4FC4E5" w14:textId="77777777" w:rsidR="00B03AF5" w:rsidRDefault="00B03AF5" w:rsidP="00B03AF5">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62416FBD" w14:textId="77777777" w:rsidR="00B03AF5" w:rsidRDefault="00B03AF5" w:rsidP="00B03AF5"/>
    <w:p w14:paraId="03688AE4" w14:textId="77777777" w:rsidR="00B03AF5" w:rsidRDefault="00B03AF5" w:rsidP="00B03AF5">
      <w:r>
        <w:rPr>
          <w:rFonts w:hint="eastAsia"/>
        </w:rPr>
        <w:t>ЗАКЛЮЧЕНИЕ</w:t>
      </w:r>
    </w:p>
    <w:p w14:paraId="5CA50F83" w14:textId="77777777" w:rsidR="00B03AF5" w:rsidRDefault="00B03AF5" w:rsidP="00B03AF5"/>
    <w:p w14:paraId="46B9BAFE" w14:textId="435107C1" w:rsidR="00B03AF5" w:rsidRPr="00B03AF5" w:rsidRDefault="00B03AF5" w:rsidP="00B03AF5">
      <w:r>
        <w:rPr>
          <w:rFonts w:hint="eastAsia"/>
        </w:rPr>
        <w:t>Список</w:t>
      </w:r>
      <w:r>
        <w:t xml:space="preserve"> </w:t>
      </w:r>
      <w:r>
        <w:rPr>
          <w:rFonts w:hint="eastAsia"/>
        </w:rPr>
        <w:t>литературы</w:t>
      </w:r>
    </w:p>
    <w:sectPr w:rsidR="00B03AF5" w:rsidRPr="00B03AF5" w:rsidSect="005A719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C0667" w14:textId="77777777" w:rsidR="005A7196" w:rsidRDefault="005A7196">
      <w:pPr>
        <w:spacing w:after="0" w:line="240" w:lineRule="auto"/>
      </w:pPr>
      <w:r>
        <w:separator/>
      </w:r>
    </w:p>
  </w:endnote>
  <w:endnote w:type="continuationSeparator" w:id="0">
    <w:p w14:paraId="60C55760" w14:textId="77777777" w:rsidR="005A7196" w:rsidRDefault="005A7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9929E" w14:textId="77777777" w:rsidR="005A7196" w:rsidRDefault="005A7196"/>
    <w:p w14:paraId="791A88C4" w14:textId="77777777" w:rsidR="005A7196" w:rsidRDefault="005A7196"/>
    <w:p w14:paraId="09FDD173" w14:textId="77777777" w:rsidR="005A7196" w:rsidRDefault="005A7196"/>
    <w:p w14:paraId="6958E132" w14:textId="77777777" w:rsidR="005A7196" w:rsidRDefault="005A7196"/>
    <w:p w14:paraId="11C432C1" w14:textId="77777777" w:rsidR="005A7196" w:rsidRDefault="005A7196"/>
    <w:p w14:paraId="2EDBC5B2" w14:textId="77777777" w:rsidR="005A7196" w:rsidRDefault="005A7196"/>
    <w:p w14:paraId="403BFE41" w14:textId="77777777" w:rsidR="005A7196" w:rsidRDefault="005A71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38E2AF" wp14:editId="615D3A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69F94" w14:textId="77777777" w:rsidR="005A7196" w:rsidRDefault="005A71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38E2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069F94" w14:textId="77777777" w:rsidR="005A7196" w:rsidRDefault="005A71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95CD1E" w14:textId="77777777" w:rsidR="005A7196" w:rsidRDefault="005A7196"/>
    <w:p w14:paraId="05EAD902" w14:textId="77777777" w:rsidR="005A7196" w:rsidRDefault="005A7196"/>
    <w:p w14:paraId="1D93E4CA" w14:textId="77777777" w:rsidR="005A7196" w:rsidRDefault="005A71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9836AD" wp14:editId="7A7670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86088" w14:textId="77777777" w:rsidR="005A7196" w:rsidRDefault="005A7196"/>
                          <w:p w14:paraId="188C1434" w14:textId="77777777" w:rsidR="005A7196" w:rsidRDefault="005A71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9836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A86088" w14:textId="77777777" w:rsidR="005A7196" w:rsidRDefault="005A7196"/>
                    <w:p w14:paraId="188C1434" w14:textId="77777777" w:rsidR="005A7196" w:rsidRDefault="005A71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BCE2AA" w14:textId="77777777" w:rsidR="005A7196" w:rsidRDefault="005A7196"/>
    <w:p w14:paraId="62505FF5" w14:textId="77777777" w:rsidR="005A7196" w:rsidRDefault="005A7196">
      <w:pPr>
        <w:rPr>
          <w:sz w:val="2"/>
          <w:szCs w:val="2"/>
        </w:rPr>
      </w:pPr>
    </w:p>
    <w:p w14:paraId="407E2FCB" w14:textId="77777777" w:rsidR="005A7196" w:rsidRDefault="005A7196"/>
    <w:p w14:paraId="43FC46E7" w14:textId="77777777" w:rsidR="005A7196" w:rsidRDefault="005A7196">
      <w:pPr>
        <w:spacing w:after="0" w:line="240" w:lineRule="auto"/>
      </w:pPr>
    </w:p>
  </w:footnote>
  <w:footnote w:type="continuationSeparator" w:id="0">
    <w:p w14:paraId="6E3E6A97" w14:textId="77777777" w:rsidR="005A7196" w:rsidRDefault="005A7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196"/>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42687</TotalTime>
  <Pages>3</Pages>
  <Words>277</Words>
  <Characters>1580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5413</cp:revision>
  <cp:lastPrinted>2009-02-06T05:36:00Z</cp:lastPrinted>
  <dcterms:created xsi:type="dcterms:W3CDTF">2024-01-07T13:43:00Z</dcterms:created>
  <dcterms:modified xsi:type="dcterms:W3CDTF">2024-03-14T14:05:00Z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