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C5861" w14:textId="77777777" w:rsidR="00E42CDB" w:rsidRPr="00E42CDB" w:rsidRDefault="00E42CDB" w:rsidP="00E42CDB">
      <w:pPr>
        <w:rPr>
          <w:rFonts w:ascii="Helvetica" w:hAnsi="Helvetica" w:cs="Helvetica"/>
          <w:b/>
          <w:bCs/>
          <w:color w:val="222222"/>
          <w:sz w:val="21"/>
          <w:szCs w:val="21"/>
        </w:rPr>
      </w:pPr>
      <w:r w:rsidRPr="00E42CDB">
        <w:rPr>
          <w:rFonts w:ascii="Helvetica" w:hAnsi="Helvetica" w:cs="Helvetica" w:hint="eastAsia"/>
          <w:b/>
          <w:bCs/>
          <w:color w:val="222222"/>
          <w:sz w:val="21"/>
          <w:szCs w:val="21"/>
        </w:rPr>
        <w:t>Гогия</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Зураб</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Валерьянович</w:t>
      </w:r>
      <w:r w:rsidRPr="00E42CDB">
        <w:rPr>
          <w:rFonts w:ascii="Helvetica" w:hAnsi="Helvetica" w:cs="Helvetica"/>
          <w:b/>
          <w:bCs/>
          <w:color w:val="222222"/>
          <w:sz w:val="21"/>
          <w:szCs w:val="21"/>
        </w:rPr>
        <w:t>.</w:t>
      </w:r>
    </w:p>
    <w:p w14:paraId="26577BF9" w14:textId="77777777" w:rsidR="00E42CDB" w:rsidRPr="00E42CDB" w:rsidRDefault="00E42CDB" w:rsidP="00E42CDB">
      <w:pPr>
        <w:rPr>
          <w:rFonts w:ascii="Helvetica" w:hAnsi="Helvetica" w:cs="Helvetica"/>
          <w:b/>
          <w:bCs/>
          <w:color w:val="222222"/>
          <w:sz w:val="21"/>
          <w:szCs w:val="21"/>
        </w:rPr>
      </w:pPr>
      <w:r w:rsidRPr="00E42CDB">
        <w:rPr>
          <w:rFonts w:ascii="Helvetica" w:hAnsi="Helvetica" w:cs="Helvetica" w:hint="eastAsia"/>
          <w:b/>
          <w:bCs/>
          <w:color w:val="222222"/>
          <w:sz w:val="21"/>
          <w:szCs w:val="21"/>
        </w:rPr>
        <w:t>Изучение</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вторичной</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и</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третичной</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структуры</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рибосомных</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белков</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из</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малой</w:t>
      </w:r>
      <w:r w:rsidRPr="00E42CDB">
        <w:rPr>
          <w:rFonts w:ascii="Helvetica" w:hAnsi="Helvetica" w:cs="Helvetica"/>
          <w:b/>
          <w:bCs/>
          <w:color w:val="222222"/>
          <w:sz w:val="21"/>
          <w:szCs w:val="21"/>
        </w:rPr>
        <w:t xml:space="preserve"> 30S </w:t>
      </w:r>
      <w:r w:rsidRPr="00E42CDB">
        <w:rPr>
          <w:rFonts w:ascii="Helvetica" w:hAnsi="Helvetica" w:cs="Helvetica" w:hint="eastAsia"/>
          <w:b/>
          <w:bCs/>
          <w:color w:val="222222"/>
          <w:sz w:val="21"/>
          <w:szCs w:val="21"/>
        </w:rPr>
        <w:t>субчастицы</w:t>
      </w:r>
      <w:r w:rsidRPr="00E42CDB">
        <w:rPr>
          <w:rFonts w:ascii="Helvetica" w:hAnsi="Helvetica" w:cs="Helvetica"/>
          <w:b/>
          <w:bCs/>
          <w:color w:val="222222"/>
          <w:sz w:val="21"/>
          <w:szCs w:val="21"/>
        </w:rPr>
        <w:t xml:space="preserve"> Escherichia coli : </w:t>
      </w:r>
      <w:r w:rsidRPr="00E42CDB">
        <w:rPr>
          <w:rFonts w:ascii="Helvetica" w:hAnsi="Helvetica" w:cs="Helvetica" w:hint="eastAsia"/>
          <w:b/>
          <w:bCs/>
          <w:color w:val="222222"/>
          <w:sz w:val="21"/>
          <w:szCs w:val="21"/>
        </w:rPr>
        <w:t>диссертация</w:t>
      </w:r>
      <w:r w:rsidRPr="00E42CDB">
        <w:rPr>
          <w:rFonts w:ascii="Helvetica" w:hAnsi="Helvetica" w:cs="Helvetica"/>
          <w:b/>
          <w:bCs/>
          <w:color w:val="222222"/>
          <w:sz w:val="21"/>
          <w:szCs w:val="21"/>
        </w:rPr>
        <w:t xml:space="preserve"> ... </w:t>
      </w:r>
      <w:r w:rsidRPr="00E42CDB">
        <w:rPr>
          <w:rFonts w:ascii="Helvetica" w:hAnsi="Helvetica" w:cs="Helvetica" w:hint="eastAsia"/>
          <w:b/>
          <w:bCs/>
          <w:color w:val="222222"/>
          <w:sz w:val="21"/>
          <w:szCs w:val="21"/>
        </w:rPr>
        <w:t>кандидата</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биологических</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наук</w:t>
      </w:r>
      <w:r w:rsidRPr="00E42CDB">
        <w:rPr>
          <w:rFonts w:ascii="Helvetica" w:hAnsi="Helvetica" w:cs="Helvetica"/>
          <w:b/>
          <w:bCs/>
          <w:color w:val="222222"/>
          <w:sz w:val="21"/>
          <w:szCs w:val="21"/>
        </w:rPr>
        <w:t xml:space="preserve"> : 03.00.03. - </w:t>
      </w:r>
      <w:r w:rsidRPr="00E42CDB">
        <w:rPr>
          <w:rFonts w:ascii="Helvetica" w:hAnsi="Helvetica" w:cs="Helvetica" w:hint="eastAsia"/>
          <w:b/>
          <w:bCs/>
          <w:color w:val="222222"/>
          <w:sz w:val="21"/>
          <w:szCs w:val="21"/>
        </w:rPr>
        <w:t>Пущино</w:t>
      </w:r>
      <w:r w:rsidRPr="00E42CDB">
        <w:rPr>
          <w:rFonts w:ascii="Helvetica" w:hAnsi="Helvetica" w:cs="Helvetica"/>
          <w:b/>
          <w:bCs/>
          <w:color w:val="222222"/>
          <w:sz w:val="21"/>
          <w:szCs w:val="21"/>
        </w:rPr>
        <w:t xml:space="preserve">, 1984. - 206 </w:t>
      </w:r>
      <w:r w:rsidRPr="00E42CDB">
        <w:rPr>
          <w:rFonts w:ascii="Helvetica" w:hAnsi="Helvetica" w:cs="Helvetica" w:hint="eastAsia"/>
          <w:b/>
          <w:bCs/>
          <w:color w:val="222222"/>
          <w:sz w:val="21"/>
          <w:szCs w:val="21"/>
        </w:rPr>
        <w:t>с</w:t>
      </w:r>
      <w:r w:rsidRPr="00E42CDB">
        <w:rPr>
          <w:rFonts w:ascii="Helvetica" w:hAnsi="Helvetica" w:cs="Helvetica"/>
          <w:b/>
          <w:bCs/>
          <w:color w:val="222222"/>
          <w:sz w:val="21"/>
          <w:szCs w:val="21"/>
        </w:rPr>
        <w:t xml:space="preserve">. : </w:t>
      </w:r>
      <w:r w:rsidRPr="00E42CDB">
        <w:rPr>
          <w:rFonts w:ascii="Helvetica" w:hAnsi="Helvetica" w:cs="Helvetica" w:hint="eastAsia"/>
          <w:b/>
          <w:bCs/>
          <w:color w:val="222222"/>
          <w:sz w:val="21"/>
          <w:szCs w:val="21"/>
        </w:rPr>
        <w:t>ил</w:t>
      </w:r>
      <w:r w:rsidRPr="00E42CDB">
        <w:rPr>
          <w:rFonts w:ascii="Helvetica" w:hAnsi="Helvetica" w:cs="Helvetica"/>
          <w:b/>
          <w:bCs/>
          <w:color w:val="222222"/>
          <w:sz w:val="21"/>
          <w:szCs w:val="21"/>
        </w:rPr>
        <w:t>.</w:t>
      </w:r>
    </w:p>
    <w:p w14:paraId="053BC751" w14:textId="77777777" w:rsidR="00E42CDB" w:rsidRPr="00E42CDB" w:rsidRDefault="00E42CDB" w:rsidP="00E42CDB">
      <w:pPr>
        <w:rPr>
          <w:rFonts w:ascii="Helvetica" w:hAnsi="Helvetica" w:cs="Helvetica"/>
          <w:b/>
          <w:bCs/>
          <w:color w:val="222222"/>
          <w:sz w:val="21"/>
          <w:szCs w:val="21"/>
        </w:rPr>
      </w:pPr>
      <w:r w:rsidRPr="00E42CDB">
        <w:rPr>
          <w:rFonts w:ascii="Helvetica" w:hAnsi="Helvetica" w:cs="Helvetica" w:hint="eastAsia"/>
          <w:b/>
          <w:bCs/>
          <w:color w:val="222222"/>
          <w:sz w:val="21"/>
          <w:szCs w:val="21"/>
        </w:rPr>
        <w:t>больше</w:t>
      </w:r>
    </w:p>
    <w:p w14:paraId="615A2951" w14:textId="77777777" w:rsidR="00E42CDB" w:rsidRPr="00E42CDB" w:rsidRDefault="00E42CDB" w:rsidP="00E42CDB">
      <w:pPr>
        <w:rPr>
          <w:rFonts w:ascii="Helvetica" w:hAnsi="Helvetica" w:cs="Helvetica"/>
          <w:b/>
          <w:bCs/>
          <w:color w:val="222222"/>
          <w:sz w:val="21"/>
          <w:szCs w:val="21"/>
        </w:rPr>
      </w:pPr>
      <w:r w:rsidRPr="00E42CDB">
        <w:rPr>
          <w:rFonts w:ascii="Helvetica" w:hAnsi="Helvetica" w:cs="Helvetica" w:hint="eastAsia"/>
          <w:b/>
          <w:bCs/>
          <w:color w:val="222222"/>
          <w:sz w:val="21"/>
          <w:szCs w:val="21"/>
        </w:rPr>
        <w:t>Цитаты</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из</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текста</w:t>
      </w:r>
      <w:r w:rsidRPr="00E42CDB">
        <w:rPr>
          <w:rFonts w:ascii="Helvetica" w:hAnsi="Helvetica" w:cs="Helvetica"/>
          <w:b/>
          <w:bCs/>
          <w:color w:val="222222"/>
          <w:sz w:val="21"/>
          <w:szCs w:val="21"/>
        </w:rPr>
        <w:t>:</w:t>
      </w:r>
    </w:p>
    <w:p w14:paraId="5AEFFFC9" w14:textId="77777777" w:rsidR="00E42CDB" w:rsidRPr="00E42CDB" w:rsidRDefault="00E42CDB" w:rsidP="00E42CDB">
      <w:pPr>
        <w:rPr>
          <w:rFonts w:ascii="Helvetica" w:hAnsi="Helvetica" w:cs="Helvetica"/>
          <w:b/>
          <w:bCs/>
          <w:color w:val="222222"/>
          <w:sz w:val="21"/>
          <w:szCs w:val="21"/>
        </w:rPr>
      </w:pPr>
      <w:r w:rsidRPr="00E42CDB">
        <w:rPr>
          <w:rFonts w:ascii="Helvetica" w:hAnsi="Helvetica" w:cs="Helvetica" w:hint="eastAsia"/>
          <w:b/>
          <w:bCs/>
          <w:color w:val="222222"/>
          <w:sz w:val="21"/>
          <w:szCs w:val="21"/>
        </w:rPr>
        <w:t>стр</w:t>
      </w:r>
      <w:r w:rsidRPr="00E42CDB">
        <w:rPr>
          <w:rFonts w:ascii="Helvetica" w:hAnsi="Helvetica" w:cs="Helvetica"/>
          <w:b/>
          <w:bCs/>
          <w:color w:val="222222"/>
          <w:sz w:val="21"/>
          <w:szCs w:val="21"/>
        </w:rPr>
        <w:t>. 1</w:t>
      </w:r>
    </w:p>
    <w:p w14:paraId="4434A96C" w14:textId="77777777" w:rsidR="00E42CDB" w:rsidRPr="00E42CDB" w:rsidRDefault="00E42CDB" w:rsidP="00E42CDB">
      <w:pPr>
        <w:rPr>
          <w:rFonts w:ascii="Helvetica" w:hAnsi="Helvetica" w:cs="Helvetica"/>
          <w:b/>
          <w:bCs/>
          <w:color w:val="222222"/>
          <w:sz w:val="21"/>
          <w:szCs w:val="21"/>
        </w:rPr>
      </w:pPr>
      <w:r w:rsidRPr="00E42CDB">
        <w:rPr>
          <w:rFonts w:ascii="Helvetica" w:hAnsi="Helvetica" w:cs="Helvetica"/>
          <w:b/>
          <w:bCs/>
          <w:color w:val="222222"/>
          <w:sz w:val="21"/>
          <w:szCs w:val="21"/>
        </w:rPr>
        <w:t xml:space="preserve">Cf </w:t>
      </w:r>
      <w:r w:rsidRPr="00E42CDB">
        <w:rPr>
          <w:rFonts w:ascii="Helvetica" w:hAnsi="Helvetica" w:cs="Helvetica" w:hint="eastAsia"/>
          <w:b/>
          <w:bCs/>
          <w:color w:val="222222"/>
          <w:sz w:val="21"/>
          <w:szCs w:val="21"/>
        </w:rPr>
        <w:t>••</w:t>
      </w:r>
      <w:r w:rsidRPr="00E42CDB">
        <w:rPr>
          <w:rFonts w:ascii="Helvetica" w:hAnsi="Helvetica" w:cs="Helvetica"/>
          <w:b/>
          <w:bCs/>
          <w:color w:val="222222"/>
          <w:sz w:val="21"/>
          <w:szCs w:val="21"/>
        </w:rPr>
        <w:t xml:space="preserve"> cftr- </w:t>
      </w:r>
      <w:r w:rsidRPr="00E42CDB">
        <w:rPr>
          <w:rFonts w:ascii="Helvetica" w:hAnsi="Helvetica" w:cs="Helvetica" w:hint="eastAsia"/>
          <w:b/>
          <w:bCs/>
          <w:color w:val="222222"/>
          <w:sz w:val="21"/>
          <w:szCs w:val="21"/>
        </w:rPr>
        <w:t>ф</w:t>
      </w:r>
      <w:r w:rsidRPr="00E42CDB">
        <w:rPr>
          <w:rFonts w:ascii="Helvetica" w:hAnsi="Helvetica" w:cs="Helvetica"/>
          <w:b/>
          <w:bCs/>
          <w:color w:val="222222"/>
          <w:sz w:val="21"/>
          <w:szCs w:val="21"/>
        </w:rPr>
        <w:t xml:space="preserve">^;1 .,/ </w:t>
      </w:r>
      <w:r w:rsidRPr="00E42CDB">
        <w:rPr>
          <w:rFonts w:ascii="Helvetica" w:hAnsi="Helvetica" w:cs="Helvetica" w:hint="eastAsia"/>
          <w:b/>
          <w:bCs/>
          <w:color w:val="222222"/>
          <w:sz w:val="21"/>
          <w:szCs w:val="21"/>
        </w:rPr>
        <w:t>АКАДЕМИЯ</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НАУК</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ССССР</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ИНСТИТУТ</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БЕЛКА</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О</w:t>
      </w:r>
      <w:r w:rsidRPr="00E42CDB">
        <w:rPr>
          <w:rFonts w:ascii="Helvetica" w:hAnsi="Helvetica" w:cs="Helvetica"/>
          <w:b/>
          <w:bCs/>
          <w:color w:val="222222"/>
          <w:sz w:val="21"/>
          <w:szCs w:val="21"/>
        </w:rPr>
        <w:t xml:space="preserve">) G'bU. \ </w:t>
      </w:r>
      <w:r w:rsidRPr="00E42CDB">
        <w:rPr>
          <w:rFonts w:ascii="Helvetica" w:hAnsi="Helvetica" w:cs="Helvetica" w:hint="eastAsia"/>
          <w:b/>
          <w:bCs/>
          <w:color w:val="222222"/>
          <w:sz w:val="21"/>
          <w:szCs w:val="21"/>
        </w:rPr>
        <w:t>ГОГИЯ</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Зураб</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Валерьянович</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ИЗУЧЕНИЕ</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ВТОРИЧНОЙ</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И</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ТРЕТИЧНОЙ</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СТРУКТУРЫ</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РИБОСОМНЫХ</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БЕЖОВ</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ИЗ</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М</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Л</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Й</w:t>
      </w:r>
      <w:r w:rsidRPr="00E42CDB">
        <w:rPr>
          <w:rFonts w:ascii="Helvetica" w:hAnsi="Helvetica" w:cs="Helvetica"/>
          <w:b/>
          <w:bCs/>
          <w:color w:val="222222"/>
          <w:sz w:val="21"/>
          <w:szCs w:val="21"/>
        </w:rPr>
        <w:t xml:space="preserve"> 30S </w:t>
      </w:r>
      <w:r w:rsidRPr="00E42CDB">
        <w:rPr>
          <w:rFonts w:ascii="Helvetica" w:hAnsi="Helvetica" w:cs="Helvetica" w:hint="eastAsia"/>
          <w:b/>
          <w:bCs/>
          <w:color w:val="222222"/>
          <w:sz w:val="21"/>
          <w:szCs w:val="21"/>
        </w:rPr>
        <w:t>СУБЧАСТИЦЫ</w:t>
      </w:r>
      <w:r w:rsidRPr="00E42CDB">
        <w:rPr>
          <w:rFonts w:ascii="Helvetica" w:hAnsi="Helvetica" w:cs="Helvetica"/>
          <w:b/>
          <w:bCs/>
          <w:color w:val="222222"/>
          <w:sz w:val="21"/>
          <w:szCs w:val="21"/>
        </w:rPr>
        <w:t xml:space="preserve"> ESCHERICHIA COLI </w:t>
      </w:r>
      <w:r w:rsidRPr="00E42CDB">
        <w:rPr>
          <w:rFonts w:ascii="Helvetica" w:hAnsi="Helvetica" w:cs="Helvetica" w:hint="eastAsia"/>
          <w:b/>
          <w:bCs/>
          <w:color w:val="222222"/>
          <w:sz w:val="21"/>
          <w:szCs w:val="21"/>
        </w:rPr>
        <w:t>АО</w:t>
      </w:r>
      <w:r w:rsidRPr="00E42CDB">
        <w:rPr>
          <w:rFonts w:ascii="Helvetica" w:hAnsi="Helvetica" w:cs="Helvetica"/>
          <w:b/>
          <w:bCs/>
          <w:color w:val="222222"/>
          <w:sz w:val="21"/>
          <w:szCs w:val="21"/>
        </w:rPr>
        <w:t xml:space="preserve"> 03.00,03 - </w:t>
      </w:r>
      <w:r w:rsidRPr="00E42CDB">
        <w:rPr>
          <w:rFonts w:ascii="Helvetica" w:hAnsi="Helvetica" w:cs="Helvetica" w:hint="eastAsia"/>
          <w:b/>
          <w:bCs/>
          <w:color w:val="222222"/>
          <w:sz w:val="21"/>
          <w:szCs w:val="21"/>
        </w:rPr>
        <w:t>Молекулярная</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биология</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Диссертация</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на</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соискание</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ученой</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степени</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кандидата</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биологических</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наук</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Научный</w:t>
      </w:r>
    </w:p>
    <w:p w14:paraId="33546130" w14:textId="77777777" w:rsidR="00E42CDB" w:rsidRPr="00E42CDB" w:rsidRDefault="00E42CDB" w:rsidP="00E42CDB">
      <w:pPr>
        <w:rPr>
          <w:rFonts w:ascii="Helvetica" w:hAnsi="Helvetica" w:cs="Helvetica"/>
          <w:b/>
          <w:bCs/>
          <w:color w:val="222222"/>
          <w:sz w:val="21"/>
          <w:szCs w:val="21"/>
        </w:rPr>
      </w:pPr>
      <w:r w:rsidRPr="00E42CDB">
        <w:rPr>
          <w:rFonts w:ascii="Helvetica" w:hAnsi="Helvetica" w:cs="Helvetica" w:hint="eastAsia"/>
          <w:b/>
          <w:bCs/>
          <w:color w:val="222222"/>
          <w:sz w:val="21"/>
          <w:szCs w:val="21"/>
        </w:rPr>
        <w:t>стр</w:t>
      </w:r>
      <w:r w:rsidRPr="00E42CDB">
        <w:rPr>
          <w:rFonts w:ascii="Helvetica" w:hAnsi="Helvetica" w:cs="Helvetica"/>
          <w:b/>
          <w:bCs/>
          <w:color w:val="222222"/>
          <w:sz w:val="21"/>
          <w:szCs w:val="21"/>
        </w:rPr>
        <w:t>. 2</w:t>
      </w:r>
    </w:p>
    <w:p w14:paraId="472136D1" w14:textId="77777777" w:rsidR="00E42CDB" w:rsidRPr="00E42CDB" w:rsidRDefault="00E42CDB" w:rsidP="00E42CDB">
      <w:pPr>
        <w:rPr>
          <w:rFonts w:ascii="Helvetica" w:hAnsi="Helvetica" w:cs="Helvetica"/>
          <w:b/>
          <w:bCs/>
          <w:color w:val="222222"/>
          <w:sz w:val="21"/>
          <w:szCs w:val="21"/>
        </w:rPr>
      </w:pPr>
      <w:r w:rsidRPr="00E42CDB">
        <w:rPr>
          <w:rFonts w:ascii="Helvetica" w:hAnsi="Helvetica" w:cs="Helvetica" w:hint="eastAsia"/>
          <w:b/>
          <w:bCs/>
          <w:color w:val="222222"/>
          <w:sz w:val="21"/>
          <w:szCs w:val="21"/>
        </w:rPr>
        <w:t>и</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в</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составе</w:t>
      </w:r>
      <w:r w:rsidRPr="00E42CDB">
        <w:rPr>
          <w:rFonts w:ascii="Helvetica" w:hAnsi="Helvetica" w:cs="Helvetica"/>
          <w:b/>
          <w:bCs/>
          <w:color w:val="222222"/>
          <w:sz w:val="21"/>
          <w:szCs w:val="21"/>
        </w:rPr>
        <w:t xml:space="preserve"> 30S </w:t>
      </w:r>
      <w:r w:rsidRPr="00E42CDB">
        <w:rPr>
          <w:rFonts w:ascii="Helvetica" w:hAnsi="Helvetica" w:cs="Helvetica" w:hint="eastAsia"/>
          <w:b/>
          <w:bCs/>
          <w:color w:val="222222"/>
          <w:sz w:val="21"/>
          <w:szCs w:val="21"/>
        </w:rPr>
        <w:t>субчастицы</w:t>
      </w:r>
      <w:r w:rsidRPr="00E42CDB">
        <w:rPr>
          <w:rFonts w:ascii="Helvetica" w:hAnsi="Helvetica" w:cs="Helvetica"/>
          <w:b/>
          <w:bCs/>
          <w:color w:val="222222"/>
          <w:sz w:val="21"/>
          <w:szCs w:val="21"/>
        </w:rPr>
        <w:t xml:space="preserve"> 2. </w:t>
      </w:r>
      <w:r w:rsidRPr="00E42CDB">
        <w:rPr>
          <w:rFonts w:ascii="Helvetica" w:hAnsi="Helvetica" w:cs="Helvetica" w:hint="eastAsia"/>
          <w:b/>
          <w:bCs/>
          <w:color w:val="222222"/>
          <w:sz w:val="21"/>
          <w:szCs w:val="21"/>
        </w:rPr>
        <w:t>Состав</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и</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некоторые</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физико</w:t>
      </w:r>
      <w:r w:rsidRPr="00E42CDB">
        <w:rPr>
          <w:rFonts w:ascii="Helvetica" w:hAnsi="Helvetica" w:cs="Helvetica"/>
          <w:b/>
          <w:bCs/>
          <w:color w:val="222222"/>
          <w:sz w:val="21"/>
          <w:szCs w:val="21"/>
        </w:rPr>
        <w:t>-</w:t>
      </w:r>
      <w:r w:rsidRPr="00E42CDB">
        <w:rPr>
          <w:rFonts w:ascii="Helvetica" w:hAnsi="Helvetica" w:cs="Helvetica" w:hint="eastAsia"/>
          <w:b/>
          <w:bCs/>
          <w:color w:val="222222"/>
          <w:sz w:val="21"/>
          <w:szCs w:val="21"/>
        </w:rPr>
        <w:t>химические</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характерис­</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тики</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рибосомных</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белков</w:t>
      </w:r>
      <w:r w:rsidRPr="00E42CDB">
        <w:rPr>
          <w:rFonts w:ascii="Helvetica" w:hAnsi="Helvetica" w:cs="Helvetica"/>
          <w:b/>
          <w:bCs/>
          <w:color w:val="222222"/>
          <w:sz w:val="21"/>
          <w:szCs w:val="21"/>
        </w:rPr>
        <w:t xml:space="preserve"> 30S </w:t>
      </w:r>
      <w:r w:rsidRPr="00E42CDB">
        <w:rPr>
          <w:rFonts w:ascii="Helvetica" w:hAnsi="Helvetica" w:cs="Helvetica" w:hint="eastAsia"/>
          <w:b/>
          <w:bCs/>
          <w:color w:val="222222"/>
          <w:sz w:val="21"/>
          <w:szCs w:val="21"/>
        </w:rPr>
        <w:t>субчастицы</w:t>
      </w:r>
      <w:r w:rsidRPr="00E42CDB">
        <w:rPr>
          <w:rFonts w:ascii="Helvetica" w:hAnsi="Helvetica" w:cs="Helvetica"/>
          <w:b/>
          <w:bCs/>
          <w:color w:val="222222"/>
          <w:sz w:val="21"/>
          <w:szCs w:val="21"/>
        </w:rPr>
        <w:t xml:space="preserve"> E.coli... 3. </w:t>
      </w:r>
      <w:r w:rsidRPr="00E42CDB">
        <w:rPr>
          <w:rFonts w:ascii="Helvetica" w:hAnsi="Helvetica" w:cs="Helvetica" w:hint="eastAsia"/>
          <w:b/>
          <w:bCs/>
          <w:color w:val="222222"/>
          <w:sz w:val="21"/>
          <w:szCs w:val="21"/>
        </w:rPr>
        <w:t>Конформация</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рибосомных</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белков</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в</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составе</w:t>
      </w:r>
      <w:r w:rsidRPr="00E42CDB">
        <w:rPr>
          <w:rFonts w:ascii="Helvetica" w:hAnsi="Helvetica" w:cs="Helvetica"/>
          <w:b/>
          <w:bCs/>
          <w:color w:val="222222"/>
          <w:sz w:val="21"/>
          <w:szCs w:val="21"/>
        </w:rPr>
        <w:t xml:space="preserve"> 30S </w:t>
      </w:r>
      <w:r w:rsidRPr="00E42CDB">
        <w:rPr>
          <w:rFonts w:ascii="Helvetica" w:hAnsi="Helvetica" w:cs="Helvetica" w:hint="eastAsia"/>
          <w:b/>
          <w:bCs/>
          <w:color w:val="222222"/>
          <w:sz w:val="21"/>
          <w:szCs w:val="21"/>
        </w:rPr>
        <w:t>субчастицы</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рибосом</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Ц</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Конформация</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изолированных</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рибосомных</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белков</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в</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растворе</w:t>
      </w:r>
      <w:r w:rsidRPr="00E42CDB">
        <w:rPr>
          <w:rFonts w:ascii="Helvetica" w:hAnsi="Helvetica" w:cs="Helvetica"/>
          <w:b/>
          <w:bCs/>
          <w:color w:val="222222"/>
          <w:sz w:val="21"/>
          <w:szCs w:val="21"/>
        </w:rPr>
        <w:t xml:space="preserve"> 1</w:t>
      </w:r>
      <w:r w:rsidRPr="00E42CDB">
        <w:rPr>
          <w:rFonts w:ascii="Helvetica" w:hAnsi="Helvetica" w:cs="Helvetica" w:hint="eastAsia"/>
          <w:b/>
          <w:bCs/>
          <w:color w:val="222222"/>
          <w:sz w:val="21"/>
          <w:szCs w:val="21"/>
        </w:rPr>
        <w:t>У</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Выделение</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индивидуальных</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белков</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из</w:t>
      </w:r>
      <w:r w:rsidRPr="00E42CDB">
        <w:rPr>
          <w:rFonts w:ascii="Helvetica" w:hAnsi="Helvetica" w:cs="Helvetica"/>
          <w:b/>
          <w:bCs/>
          <w:color w:val="222222"/>
          <w:sz w:val="21"/>
          <w:szCs w:val="21"/>
        </w:rPr>
        <w:t xml:space="preserve"> 30S </w:t>
      </w:r>
      <w:r w:rsidRPr="00E42CDB">
        <w:rPr>
          <w:rFonts w:ascii="Helvetica" w:hAnsi="Helvetica" w:cs="Helvetica" w:hint="eastAsia"/>
          <w:b/>
          <w:bCs/>
          <w:color w:val="222222"/>
          <w:sz w:val="21"/>
          <w:szCs w:val="21"/>
        </w:rPr>
        <w:t>субчасти­</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цы</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рибосом</w:t>
      </w:r>
      <w:r w:rsidRPr="00E42CDB">
        <w:rPr>
          <w:rFonts w:ascii="Helvetica" w:hAnsi="Helvetica" w:cs="Helvetica"/>
          <w:b/>
          <w:bCs/>
          <w:color w:val="222222"/>
          <w:sz w:val="21"/>
          <w:szCs w:val="21"/>
        </w:rPr>
        <w:t xml:space="preserve"> 1. </w:t>
      </w:r>
      <w:r w:rsidRPr="00E42CDB">
        <w:rPr>
          <w:rFonts w:ascii="Helvetica" w:hAnsi="Helvetica" w:cs="Helvetica" w:hint="eastAsia"/>
          <w:b/>
          <w:bCs/>
          <w:color w:val="222222"/>
          <w:sz w:val="21"/>
          <w:szCs w:val="21"/>
        </w:rPr>
        <w:t>Введение</w:t>
      </w:r>
      <w:r w:rsidRPr="00E42CDB">
        <w:rPr>
          <w:rFonts w:ascii="Helvetica" w:hAnsi="Helvetica" w:cs="Helvetica"/>
          <w:b/>
          <w:bCs/>
          <w:color w:val="222222"/>
          <w:sz w:val="21"/>
          <w:szCs w:val="21"/>
        </w:rPr>
        <w:t xml:space="preserve"> 2. </w:t>
      </w:r>
      <w:r w:rsidRPr="00E42CDB">
        <w:rPr>
          <w:rFonts w:ascii="Helvetica" w:hAnsi="Helvetica" w:cs="Helvetica" w:hint="eastAsia"/>
          <w:b/>
          <w:bCs/>
          <w:color w:val="222222"/>
          <w:sz w:val="21"/>
          <w:szCs w:val="21"/>
        </w:rPr>
        <w:t>Экстракция</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рибосомных</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белков</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из</w:t>
      </w:r>
      <w:r w:rsidRPr="00E42CDB">
        <w:rPr>
          <w:rFonts w:ascii="Helvetica" w:hAnsi="Helvetica" w:cs="Helvetica"/>
          <w:b/>
          <w:bCs/>
          <w:color w:val="222222"/>
          <w:sz w:val="21"/>
          <w:szCs w:val="21"/>
        </w:rPr>
        <w:t>...</w:t>
      </w:r>
    </w:p>
    <w:p w14:paraId="6040DB99" w14:textId="77777777" w:rsidR="00E42CDB" w:rsidRPr="00E42CDB" w:rsidRDefault="00E42CDB" w:rsidP="00E42CDB">
      <w:pPr>
        <w:rPr>
          <w:rFonts w:ascii="Helvetica" w:hAnsi="Helvetica" w:cs="Helvetica"/>
          <w:b/>
          <w:bCs/>
          <w:color w:val="222222"/>
          <w:sz w:val="21"/>
          <w:szCs w:val="21"/>
        </w:rPr>
      </w:pPr>
      <w:r w:rsidRPr="00E42CDB">
        <w:rPr>
          <w:rFonts w:ascii="Helvetica" w:hAnsi="Helvetica" w:cs="Helvetica" w:hint="eastAsia"/>
          <w:b/>
          <w:bCs/>
          <w:color w:val="222222"/>
          <w:sz w:val="21"/>
          <w:szCs w:val="21"/>
        </w:rPr>
        <w:t>стр</w:t>
      </w:r>
      <w:r w:rsidRPr="00E42CDB">
        <w:rPr>
          <w:rFonts w:ascii="Helvetica" w:hAnsi="Helvetica" w:cs="Helvetica"/>
          <w:b/>
          <w:bCs/>
          <w:color w:val="222222"/>
          <w:sz w:val="21"/>
          <w:szCs w:val="21"/>
        </w:rPr>
        <w:t>. 47</w:t>
      </w:r>
    </w:p>
    <w:p w14:paraId="33355719" w14:textId="77777777" w:rsidR="00E42CDB" w:rsidRPr="00E42CDB" w:rsidRDefault="00E42CDB" w:rsidP="00E42CDB">
      <w:pPr>
        <w:rPr>
          <w:rFonts w:ascii="Helvetica" w:hAnsi="Helvetica" w:cs="Helvetica"/>
          <w:b/>
          <w:bCs/>
          <w:color w:val="222222"/>
          <w:sz w:val="21"/>
          <w:szCs w:val="21"/>
        </w:rPr>
      </w:pPr>
      <w:r w:rsidRPr="00E42CDB">
        <w:rPr>
          <w:rFonts w:ascii="Helvetica" w:hAnsi="Helvetica" w:cs="Helvetica" w:hint="eastAsia"/>
          <w:b/>
          <w:bCs/>
          <w:color w:val="222222"/>
          <w:sz w:val="21"/>
          <w:szCs w:val="21"/>
        </w:rPr>
        <w:t>включает</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в</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себя</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две</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стадии</w:t>
      </w:r>
      <w:r w:rsidRPr="00E42CDB">
        <w:rPr>
          <w:rFonts w:ascii="Helvetica" w:hAnsi="Helvetica" w:cs="Helvetica"/>
          <w:b/>
          <w:bCs/>
          <w:color w:val="222222"/>
          <w:sz w:val="21"/>
          <w:szCs w:val="21"/>
        </w:rPr>
        <w:t xml:space="preserve">: I) </w:t>
      </w:r>
      <w:r w:rsidRPr="00E42CDB">
        <w:rPr>
          <w:rFonts w:ascii="Helvetica" w:hAnsi="Helvetica" w:cs="Helvetica" w:hint="eastAsia"/>
          <w:b/>
          <w:bCs/>
          <w:color w:val="222222"/>
          <w:sz w:val="21"/>
          <w:szCs w:val="21"/>
        </w:rPr>
        <w:t>экстракция</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рибосомных</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белков</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из</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субчастиц</w:t>
      </w:r>
      <w:r w:rsidRPr="00E42CDB">
        <w:rPr>
          <w:rFonts w:ascii="Helvetica" w:hAnsi="Helvetica" w:cs="Helvetica"/>
          <w:b/>
          <w:bCs/>
          <w:color w:val="222222"/>
          <w:sz w:val="21"/>
          <w:szCs w:val="21"/>
        </w:rPr>
        <w:t xml:space="preserve">, 2) </w:t>
      </w:r>
      <w:r w:rsidRPr="00E42CDB">
        <w:rPr>
          <w:rFonts w:ascii="Helvetica" w:hAnsi="Helvetica" w:cs="Helvetica" w:hint="eastAsia"/>
          <w:b/>
          <w:bCs/>
          <w:color w:val="222222"/>
          <w:sz w:val="21"/>
          <w:szCs w:val="21"/>
        </w:rPr>
        <w:t>хроматографическое</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разделение</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полученных</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смесей</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белков</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и</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очистка</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индивидуальных</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рибосомных</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белков</w:t>
      </w:r>
      <w:r w:rsidRPr="00E42CDB">
        <w:rPr>
          <w:rFonts w:ascii="Helvetica" w:hAnsi="Helvetica" w:cs="Helvetica"/>
          <w:b/>
          <w:bCs/>
          <w:color w:val="222222"/>
          <w:sz w:val="21"/>
          <w:szCs w:val="21"/>
        </w:rPr>
        <w:t xml:space="preserve">.. 2. </w:t>
      </w:r>
      <w:r w:rsidRPr="00E42CDB">
        <w:rPr>
          <w:rFonts w:ascii="Helvetica" w:hAnsi="Helvetica" w:cs="Helvetica" w:hint="eastAsia"/>
          <w:b/>
          <w:bCs/>
          <w:color w:val="222222"/>
          <w:sz w:val="21"/>
          <w:szCs w:val="21"/>
        </w:rPr>
        <w:t>Экстракция</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рибосомных</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белков</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из</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субчастиц</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Экстракция</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рибосомных</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белков</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из</w:t>
      </w:r>
      <w:r w:rsidRPr="00E42CDB">
        <w:rPr>
          <w:rFonts w:ascii="Helvetica" w:hAnsi="Helvetica" w:cs="Helvetica"/>
          <w:b/>
          <w:bCs/>
          <w:color w:val="222222"/>
          <w:sz w:val="21"/>
          <w:szCs w:val="21"/>
        </w:rPr>
        <w:t xml:space="preserve"> 30S </w:t>
      </w:r>
      <w:r w:rsidRPr="00E42CDB">
        <w:rPr>
          <w:rFonts w:ascii="Helvetica" w:hAnsi="Helvetica" w:cs="Helvetica" w:hint="eastAsia"/>
          <w:b/>
          <w:bCs/>
          <w:color w:val="222222"/>
          <w:sz w:val="21"/>
          <w:szCs w:val="21"/>
        </w:rPr>
        <w:t>субчастиц</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преследует</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двоякую</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цель</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Кроме</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задачи</w:t>
      </w:r>
    </w:p>
    <w:p w14:paraId="205B1DBF" w14:textId="77777777" w:rsidR="00E42CDB" w:rsidRPr="00E42CDB" w:rsidRDefault="00E42CDB" w:rsidP="00E42CDB">
      <w:pPr>
        <w:rPr>
          <w:rFonts w:ascii="Helvetica" w:hAnsi="Helvetica" w:cs="Helvetica"/>
          <w:b/>
          <w:bCs/>
          <w:color w:val="222222"/>
          <w:sz w:val="21"/>
          <w:szCs w:val="21"/>
        </w:rPr>
      </w:pPr>
    </w:p>
    <w:p w14:paraId="6290DCAF" w14:textId="77777777" w:rsidR="00E42CDB" w:rsidRPr="00E42CDB" w:rsidRDefault="00E42CDB" w:rsidP="00E42CDB">
      <w:pPr>
        <w:rPr>
          <w:rFonts w:ascii="Helvetica" w:hAnsi="Helvetica" w:cs="Helvetica"/>
          <w:b/>
          <w:bCs/>
          <w:color w:val="222222"/>
          <w:sz w:val="21"/>
          <w:szCs w:val="21"/>
        </w:rPr>
      </w:pPr>
      <w:r w:rsidRPr="00E42CDB">
        <w:rPr>
          <w:rFonts w:ascii="Helvetica" w:hAnsi="Helvetica" w:cs="Helvetica" w:hint="eastAsia"/>
          <w:b/>
          <w:bCs/>
          <w:color w:val="222222"/>
          <w:sz w:val="21"/>
          <w:szCs w:val="21"/>
        </w:rPr>
        <w:t>Оглавление</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диссертации</w:t>
      </w:r>
    </w:p>
    <w:p w14:paraId="6A6F1D88" w14:textId="77777777" w:rsidR="00E42CDB" w:rsidRPr="00E42CDB" w:rsidRDefault="00E42CDB" w:rsidP="00E42CDB">
      <w:pPr>
        <w:rPr>
          <w:rFonts w:ascii="Helvetica" w:hAnsi="Helvetica" w:cs="Helvetica"/>
          <w:b/>
          <w:bCs/>
          <w:color w:val="222222"/>
          <w:sz w:val="21"/>
          <w:szCs w:val="21"/>
        </w:rPr>
      </w:pPr>
      <w:r w:rsidRPr="00E42CDB">
        <w:rPr>
          <w:rFonts w:ascii="Helvetica" w:hAnsi="Helvetica" w:cs="Helvetica" w:hint="eastAsia"/>
          <w:b/>
          <w:bCs/>
          <w:color w:val="222222"/>
          <w:sz w:val="21"/>
          <w:szCs w:val="21"/>
        </w:rPr>
        <w:t>кандидат</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биологических</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наук</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Гогия</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Зураб</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Валерьянович</w:t>
      </w:r>
    </w:p>
    <w:p w14:paraId="43CCE331" w14:textId="77777777" w:rsidR="00E42CDB" w:rsidRPr="00E42CDB" w:rsidRDefault="00E42CDB" w:rsidP="00E42CDB">
      <w:pPr>
        <w:rPr>
          <w:rFonts w:ascii="Helvetica" w:hAnsi="Helvetica" w:cs="Helvetica"/>
          <w:b/>
          <w:bCs/>
          <w:color w:val="222222"/>
          <w:sz w:val="21"/>
          <w:szCs w:val="21"/>
        </w:rPr>
      </w:pPr>
      <w:r w:rsidRPr="00E42CDB">
        <w:rPr>
          <w:rFonts w:ascii="Helvetica" w:hAnsi="Helvetica" w:cs="Helvetica" w:hint="eastAsia"/>
          <w:b/>
          <w:bCs/>
          <w:color w:val="222222"/>
          <w:sz w:val="21"/>
          <w:szCs w:val="21"/>
        </w:rPr>
        <w:lastRenderedPageBreak/>
        <w:t>ВВЕДЕНИЕ</w:t>
      </w:r>
      <w:r w:rsidRPr="00E42CDB">
        <w:rPr>
          <w:rFonts w:ascii="Helvetica" w:hAnsi="Helvetica" w:cs="Helvetica"/>
          <w:b/>
          <w:bCs/>
          <w:color w:val="222222"/>
          <w:sz w:val="21"/>
          <w:szCs w:val="21"/>
        </w:rPr>
        <w:t xml:space="preserve"> . </w:t>
      </w:r>
      <w:r w:rsidRPr="00E42CDB">
        <w:rPr>
          <w:rFonts w:ascii="Helvetica" w:hAnsi="Helvetica" w:cs="Helvetica" w:hint="eastAsia"/>
          <w:b/>
          <w:bCs/>
          <w:color w:val="222222"/>
          <w:sz w:val="21"/>
          <w:szCs w:val="21"/>
        </w:rPr>
        <w:t>б</w:t>
      </w:r>
    </w:p>
    <w:p w14:paraId="2634A126" w14:textId="77777777" w:rsidR="00E42CDB" w:rsidRPr="00E42CDB" w:rsidRDefault="00E42CDB" w:rsidP="00E42CDB">
      <w:pPr>
        <w:rPr>
          <w:rFonts w:ascii="Helvetica" w:hAnsi="Helvetica" w:cs="Helvetica"/>
          <w:b/>
          <w:bCs/>
          <w:color w:val="222222"/>
          <w:sz w:val="21"/>
          <w:szCs w:val="21"/>
        </w:rPr>
      </w:pPr>
    </w:p>
    <w:p w14:paraId="4C16FA2F" w14:textId="77777777" w:rsidR="00E42CDB" w:rsidRPr="00E42CDB" w:rsidRDefault="00E42CDB" w:rsidP="00E42CDB">
      <w:pPr>
        <w:rPr>
          <w:rFonts w:ascii="Helvetica" w:hAnsi="Helvetica" w:cs="Helvetica"/>
          <w:b/>
          <w:bCs/>
          <w:color w:val="222222"/>
          <w:sz w:val="21"/>
          <w:szCs w:val="21"/>
        </w:rPr>
      </w:pPr>
      <w:r w:rsidRPr="00E42CDB">
        <w:rPr>
          <w:rFonts w:ascii="Helvetica" w:hAnsi="Helvetica" w:cs="Helvetica" w:hint="eastAsia"/>
          <w:b/>
          <w:bCs/>
          <w:color w:val="222222"/>
          <w:sz w:val="21"/>
          <w:szCs w:val="21"/>
        </w:rPr>
        <w:t>ОБЗОР</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ЛИТЕРАТУРЫ</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Структура</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малой</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субчастицы</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бактериальной</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рибосомы</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и</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ее</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компонентов</w:t>
      </w:r>
    </w:p>
    <w:p w14:paraId="2888AC93" w14:textId="77777777" w:rsidR="00E42CDB" w:rsidRPr="00E42CDB" w:rsidRDefault="00E42CDB" w:rsidP="00E42CDB">
      <w:pPr>
        <w:rPr>
          <w:rFonts w:ascii="Helvetica" w:hAnsi="Helvetica" w:cs="Helvetica"/>
          <w:b/>
          <w:bCs/>
          <w:color w:val="222222"/>
          <w:sz w:val="21"/>
          <w:szCs w:val="21"/>
        </w:rPr>
      </w:pPr>
    </w:p>
    <w:p w14:paraId="1E515287" w14:textId="77777777" w:rsidR="00E42CDB" w:rsidRPr="00E42CDB" w:rsidRDefault="00E42CDB" w:rsidP="00E42CDB">
      <w:pPr>
        <w:rPr>
          <w:rFonts w:ascii="Helvetica" w:hAnsi="Helvetica" w:cs="Helvetica"/>
          <w:b/>
          <w:bCs/>
          <w:color w:val="222222"/>
          <w:sz w:val="21"/>
          <w:szCs w:val="21"/>
        </w:rPr>
      </w:pPr>
      <w:r w:rsidRPr="00E42CDB">
        <w:rPr>
          <w:rFonts w:ascii="Helvetica" w:hAnsi="Helvetica" w:cs="Helvetica"/>
          <w:b/>
          <w:bCs/>
          <w:color w:val="222222"/>
          <w:sz w:val="21"/>
          <w:szCs w:val="21"/>
        </w:rPr>
        <w:t xml:space="preserve">I. </w:t>
      </w:r>
      <w:r w:rsidRPr="00E42CDB">
        <w:rPr>
          <w:rFonts w:ascii="Helvetica" w:hAnsi="Helvetica" w:cs="Helvetica" w:hint="eastAsia"/>
          <w:b/>
          <w:bCs/>
          <w:color w:val="222222"/>
          <w:sz w:val="21"/>
          <w:szCs w:val="21"/>
        </w:rPr>
        <w:t>Универсальные</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принципы</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структурной</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организации</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рибосом</w:t>
      </w:r>
      <w:r w:rsidRPr="00E42CDB">
        <w:rPr>
          <w:rFonts w:ascii="Helvetica" w:hAnsi="Helvetica" w:cs="Helvetica"/>
          <w:b/>
          <w:bCs/>
          <w:color w:val="222222"/>
          <w:sz w:val="21"/>
          <w:szCs w:val="21"/>
        </w:rPr>
        <w:t>.</w:t>
      </w:r>
    </w:p>
    <w:p w14:paraId="30D7D7B1" w14:textId="77777777" w:rsidR="00E42CDB" w:rsidRPr="00E42CDB" w:rsidRDefault="00E42CDB" w:rsidP="00E42CDB">
      <w:pPr>
        <w:rPr>
          <w:rFonts w:ascii="Helvetica" w:hAnsi="Helvetica" w:cs="Helvetica"/>
          <w:b/>
          <w:bCs/>
          <w:color w:val="222222"/>
          <w:sz w:val="21"/>
          <w:szCs w:val="21"/>
        </w:rPr>
      </w:pPr>
    </w:p>
    <w:p w14:paraId="637A6230" w14:textId="77777777" w:rsidR="00E42CDB" w:rsidRPr="00E42CDB" w:rsidRDefault="00E42CDB" w:rsidP="00E42CDB">
      <w:pPr>
        <w:rPr>
          <w:rFonts w:ascii="Helvetica" w:hAnsi="Helvetica" w:cs="Helvetica"/>
          <w:b/>
          <w:bCs/>
          <w:color w:val="222222"/>
          <w:sz w:val="21"/>
          <w:szCs w:val="21"/>
        </w:rPr>
      </w:pPr>
      <w:r w:rsidRPr="00E42CDB">
        <w:rPr>
          <w:rFonts w:ascii="Helvetica" w:hAnsi="Helvetica" w:cs="Helvetica"/>
          <w:b/>
          <w:bCs/>
          <w:color w:val="222222"/>
          <w:sz w:val="21"/>
          <w:szCs w:val="21"/>
        </w:rPr>
        <w:t xml:space="preserve">1. </w:t>
      </w:r>
      <w:r w:rsidRPr="00E42CDB">
        <w:rPr>
          <w:rFonts w:ascii="Helvetica" w:hAnsi="Helvetica" w:cs="Helvetica" w:hint="eastAsia"/>
          <w:b/>
          <w:bCs/>
          <w:color w:val="222222"/>
          <w:sz w:val="21"/>
          <w:szCs w:val="21"/>
        </w:rPr>
        <w:t>Общая</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характеристика</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рибосом</w:t>
      </w:r>
    </w:p>
    <w:p w14:paraId="6915B0D0" w14:textId="77777777" w:rsidR="00E42CDB" w:rsidRPr="00E42CDB" w:rsidRDefault="00E42CDB" w:rsidP="00E42CDB">
      <w:pPr>
        <w:rPr>
          <w:rFonts w:ascii="Helvetica" w:hAnsi="Helvetica" w:cs="Helvetica"/>
          <w:b/>
          <w:bCs/>
          <w:color w:val="222222"/>
          <w:sz w:val="21"/>
          <w:szCs w:val="21"/>
        </w:rPr>
      </w:pPr>
    </w:p>
    <w:p w14:paraId="002D128E" w14:textId="77777777" w:rsidR="00E42CDB" w:rsidRPr="00E42CDB" w:rsidRDefault="00E42CDB" w:rsidP="00E42CDB">
      <w:pPr>
        <w:rPr>
          <w:rFonts w:ascii="Helvetica" w:hAnsi="Helvetica" w:cs="Helvetica"/>
          <w:b/>
          <w:bCs/>
          <w:color w:val="222222"/>
          <w:sz w:val="21"/>
          <w:szCs w:val="21"/>
        </w:rPr>
      </w:pPr>
      <w:r w:rsidRPr="00E42CDB">
        <w:rPr>
          <w:rFonts w:ascii="Helvetica" w:hAnsi="Helvetica" w:cs="Helvetica"/>
          <w:b/>
          <w:bCs/>
          <w:color w:val="222222"/>
          <w:sz w:val="21"/>
          <w:szCs w:val="21"/>
        </w:rPr>
        <w:t xml:space="preserve">2. </w:t>
      </w:r>
      <w:r w:rsidRPr="00E42CDB">
        <w:rPr>
          <w:rFonts w:ascii="Helvetica" w:hAnsi="Helvetica" w:cs="Helvetica" w:hint="eastAsia"/>
          <w:b/>
          <w:bCs/>
          <w:color w:val="222222"/>
          <w:sz w:val="21"/>
          <w:szCs w:val="21"/>
        </w:rPr>
        <w:t>Построение</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рибосом</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из</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двух</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неравных</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субчастиц</w:t>
      </w:r>
      <w:r w:rsidRPr="00E42CDB">
        <w:rPr>
          <w:rFonts w:ascii="Helvetica" w:hAnsi="Helvetica" w:cs="Helvetica"/>
          <w:b/>
          <w:bCs/>
          <w:color w:val="222222"/>
          <w:sz w:val="21"/>
          <w:szCs w:val="21"/>
        </w:rPr>
        <w:t>.</w:t>
      </w:r>
    </w:p>
    <w:p w14:paraId="5C2D6FC8" w14:textId="77777777" w:rsidR="00E42CDB" w:rsidRPr="00E42CDB" w:rsidRDefault="00E42CDB" w:rsidP="00E42CDB">
      <w:pPr>
        <w:rPr>
          <w:rFonts w:ascii="Helvetica" w:hAnsi="Helvetica" w:cs="Helvetica"/>
          <w:b/>
          <w:bCs/>
          <w:color w:val="222222"/>
          <w:sz w:val="21"/>
          <w:szCs w:val="21"/>
        </w:rPr>
      </w:pPr>
    </w:p>
    <w:p w14:paraId="56262D37" w14:textId="77777777" w:rsidR="00E42CDB" w:rsidRPr="00E42CDB" w:rsidRDefault="00E42CDB" w:rsidP="00E42CDB">
      <w:pPr>
        <w:rPr>
          <w:rFonts w:ascii="Helvetica" w:hAnsi="Helvetica" w:cs="Helvetica"/>
          <w:b/>
          <w:bCs/>
          <w:color w:val="222222"/>
          <w:sz w:val="21"/>
          <w:szCs w:val="21"/>
        </w:rPr>
      </w:pPr>
      <w:r w:rsidRPr="00E42CDB">
        <w:rPr>
          <w:rFonts w:ascii="Helvetica" w:hAnsi="Helvetica" w:cs="Helvetica"/>
          <w:b/>
          <w:bCs/>
          <w:color w:val="222222"/>
          <w:sz w:val="21"/>
          <w:szCs w:val="21"/>
        </w:rPr>
        <w:t xml:space="preserve">3. </w:t>
      </w:r>
      <w:r w:rsidRPr="00E42CDB">
        <w:rPr>
          <w:rFonts w:ascii="Helvetica" w:hAnsi="Helvetica" w:cs="Helvetica" w:hint="eastAsia"/>
          <w:b/>
          <w:bCs/>
          <w:color w:val="222222"/>
          <w:sz w:val="21"/>
          <w:szCs w:val="21"/>
        </w:rPr>
        <w:t>Другие</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характерные</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особенности</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структуры</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рибосом</w:t>
      </w:r>
    </w:p>
    <w:p w14:paraId="11A16BE1" w14:textId="77777777" w:rsidR="00E42CDB" w:rsidRPr="00E42CDB" w:rsidRDefault="00E42CDB" w:rsidP="00E42CDB">
      <w:pPr>
        <w:rPr>
          <w:rFonts w:ascii="Helvetica" w:hAnsi="Helvetica" w:cs="Helvetica"/>
          <w:b/>
          <w:bCs/>
          <w:color w:val="222222"/>
          <w:sz w:val="21"/>
          <w:szCs w:val="21"/>
        </w:rPr>
      </w:pPr>
    </w:p>
    <w:p w14:paraId="78B4427E" w14:textId="77777777" w:rsidR="00E42CDB" w:rsidRPr="00E42CDB" w:rsidRDefault="00E42CDB" w:rsidP="00E42CDB">
      <w:pPr>
        <w:rPr>
          <w:rFonts w:ascii="Helvetica" w:hAnsi="Helvetica" w:cs="Helvetica"/>
          <w:b/>
          <w:bCs/>
          <w:color w:val="222222"/>
          <w:sz w:val="21"/>
          <w:szCs w:val="21"/>
        </w:rPr>
      </w:pPr>
      <w:r w:rsidRPr="00E42CDB">
        <w:rPr>
          <w:rFonts w:ascii="Helvetica" w:hAnsi="Helvetica" w:cs="Helvetica" w:hint="eastAsia"/>
          <w:b/>
          <w:bCs/>
          <w:color w:val="222222"/>
          <w:sz w:val="21"/>
          <w:szCs w:val="21"/>
        </w:rPr>
        <w:t>Разборка</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и</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самосборка</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рибосомных</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субчастиц</w:t>
      </w:r>
    </w:p>
    <w:p w14:paraId="3667DEF9" w14:textId="77777777" w:rsidR="00E42CDB" w:rsidRPr="00E42CDB" w:rsidRDefault="00E42CDB" w:rsidP="00E42CDB">
      <w:pPr>
        <w:rPr>
          <w:rFonts w:ascii="Helvetica" w:hAnsi="Helvetica" w:cs="Helvetica"/>
          <w:b/>
          <w:bCs/>
          <w:color w:val="222222"/>
          <w:sz w:val="21"/>
          <w:szCs w:val="21"/>
        </w:rPr>
      </w:pPr>
    </w:p>
    <w:p w14:paraId="49E1D265" w14:textId="77777777" w:rsidR="00E42CDB" w:rsidRPr="00E42CDB" w:rsidRDefault="00E42CDB" w:rsidP="00E42CDB">
      <w:pPr>
        <w:rPr>
          <w:rFonts w:ascii="Helvetica" w:hAnsi="Helvetica" w:cs="Helvetica"/>
          <w:b/>
          <w:bCs/>
          <w:color w:val="222222"/>
          <w:sz w:val="21"/>
          <w:szCs w:val="21"/>
        </w:rPr>
      </w:pPr>
      <w:r w:rsidRPr="00E42CDB">
        <w:rPr>
          <w:rFonts w:ascii="Helvetica" w:hAnsi="Helvetica" w:cs="Helvetica" w:hint="eastAsia"/>
          <w:b/>
          <w:bCs/>
          <w:color w:val="222222"/>
          <w:sz w:val="21"/>
          <w:szCs w:val="21"/>
        </w:rPr>
        <w:t>П</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Взаимное</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расположение</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белков</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и</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РНК</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в</w:t>
      </w:r>
      <w:r w:rsidRPr="00E42CDB">
        <w:rPr>
          <w:rFonts w:ascii="Helvetica" w:hAnsi="Helvetica" w:cs="Helvetica"/>
          <w:b/>
          <w:bCs/>
          <w:color w:val="222222"/>
          <w:sz w:val="21"/>
          <w:szCs w:val="21"/>
        </w:rPr>
        <w:t xml:space="preserve"> 30s </w:t>
      </w:r>
      <w:r w:rsidRPr="00E42CDB">
        <w:rPr>
          <w:rFonts w:ascii="Helvetica" w:hAnsi="Helvetica" w:cs="Helvetica" w:hint="eastAsia"/>
          <w:b/>
          <w:bCs/>
          <w:color w:val="222222"/>
          <w:sz w:val="21"/>
          <w:szCs w:val="21"/>
        </w:rPr>
        <w:t>субчастице</w:t>
      </w:r>
    </w:p>
    <w:p w14:paraId="775141A8" w14:textId="77777777" w:rsidR="00E42CDB" w:rsidRPr="00E42CDB" w:rsidRDefault="00E42CDB" w:rsidP="00E42CDB">
      <w:pPr>
        <w:rPr>
          <w:rFonts w:ascii="Helvetica" w:hAnsi="Helvetica" w:cs="Helvetica"/>
          <w:b/>
          <w:bCs/>
          <w:color w:val="222222"/>
          <w:sz w:val="21"/>
          <w:szCs w:val="21"/>
        </w:rPr>
      </w:pPr>
    </w:p>
    <w:p w14:paraId="0350C97D" w14:textId="77777777" w:rsidR="00E42CDB" w:rsidRPr="00E42CDB" w:rsidRDefault="00E42CDB" w:rsidP="00E42CDB">
      <w:pPr>
        <w:rPr>
          <w:rFonts w:ascii="Helvetica" w:hAnsi="Helvetica" w:cs="Helvetica"/>
          <w:b/>
          <w:bCs/>
          <w:color w:val="222222"/>
          <w:sz w:val="21"/>
          <w:szCs w:val="21"/>
        </w:rPr>
      </w:pPr>
      <w:r w:rsidRPr="00E42CDB">
        <w:rPr>
          <w:rFonts w:ascii="Helvetica" w:hAnsi="Helvetica" w:cs="Helvetica" w:hint="eastAsia"/>
          <w:b/>
          <w:bCs/>
          <w:color w:val="222222"/>
          <w:sz w:val="21"/>
          <w:szCs w:val="21"/>
        </w:rPr>
        <w:t>Ш</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Структура</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компонентов</w:t>
      </w:r>
      <w:r w:rsidRPr="00E42CDB">
        <w:rPr>
          <w:rFonts w:ascii="Helvetica" w:hAnsi="Helvetica" w:cs="Helvetica"/>
          <w:b/>
          <w:bCs/>
          <w:color w:val="222222"/>
          <w:sz w:val="21"/>
          <w:szCs w:val="21"/>
        </w:rPr>
        <w:t xml:space="preserve"> 30s </w:t>
      </w:r>
      <w:r w:rsidRPr="00E42CDB">
        <w:rPr>
          <w:rFonts w:ascii="Helvetica" w:hAnsi="Helvetica" w:cs="Helvetica" w:hint="eastAsia"/>
          <w:b/>
          <w:bCs/>
          <w:color w:val="222222"/>
          <w:sz w:val="21"/>
          <w:szCs w:val="21"/>
        </w:rPr>
        <w:t>субчастицы</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рибосом</w:t>
      </w:r>
    </w:p>
    <w:p w14:paraId="4D4E72D6" w14:textId="77777777" w:rsidR="00E42CDB" w:rsidRPr="00E42CDB" w:rsidRDefault="00E42CDB" w:rsidP="00E42CDB">
      <w:pPr>
        <w:rPr>
          <w:rFonts w:ascii="Helvetica" w:hAnsi="Helvetica" w:cs="Helvetica"/>
          <w:b/>
          <w:bCs/>
          <w:color w:val="222222"/>
          <w:sz w:val="21"/>
          <w:szCs w:val="21"/>
        </w:rPr>
      </w:pPr>
    </w:p>
    <w:p w14:paraId="55985EF3" w14:textId="77777777" w:rsidR="00E42CDB" w:rsidRPr="00E42CDB" w:rsidRDefault="00E42CDB" w:rsidP="00E42CDB">
      <w:pPr>
        <w:rPr>
          <w:rFonts w:ascii="Helvetica" w:hAnsi="Helvetica" w:cs="Helvetica"/>
          <w:b/>
          <w:bCs/>
          <w:color w:val="222222"/>
          <w:sz w:val="21"/>
          <w:szCs w:val="21"/>
        </w:rPr>
      </w:pPr>
      <w:r w:rsidRPr="00E42CDB">
        <w:rPr>
          <w:rFonts w:ascii="Helvetica" w:hAnsi="Helvetica" w:cs="Helvetica"/>
          <w:b/>
          <w:bCs/>
          <w:color w:val="222222"/>
          <w:sz w:val="21"/>
          <w:szCs w:val="21"/>
        </w:rPr>
        <w:t xml:space="preserve">1. </w:t>
      </w:r>
      <w:r w:rsidRPr="00E42CDB">
        <w:rPr>
          <w:rFonts w:ascii="Helvetica" w:hAnsi="Helvetica" w:cs="Helvetica" w:hint="eastAsia"/>
          <w:b/>
          <w:bCs/>
          <w:color w:val="222222"/>
          <w:sz w:val="21"/>
          <w:szCs w:val="21"/>
        </w:rPr>
        <w:t>Конформация</w:t>
      </w:r>
      <w:r w:rsidRPr="00E42CDB">
        <w:rPr>
          <w:rFonts w:ascii="Helvetica" w:hAnsi="Helvetica" w:cs="Helvetica"/>
          <w:b/>
          <w:bCs/>
          <w:color w:val="222222"/>
          <w:sz w:val="21"/>
          <w:szCs w:val="21"/>
        </w:rPr>
        <w:t xml:space="preserve"> 16S </w:t>
      </w:r>
      <w:r w:rsidRPr="00E42CDB">
        <w:rPr>
          <w:rFonts w:ascii="Helvetica" w:hAnsi="Helvetica" w:cs="Helvetica" w:hint="eastAsia"/>
          <w:b/>
          <w:bCs/>
          <w:color w:val="222222"/>
          <w:sz w:val="21"/>
          <w:szCs w:val="21"/>
        </w:rPr>
        <w:t>РНК</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в</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растворе</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и</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в</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составе</w:t>
      </w:r>
      <w:r w:rsidRPr="00E42CDB">
        <w:rPr>
          <w:rFonts w:ascii="Helvetica" w:hAnsi="Helvetica" w:cs="Helvetica"/>
          <w:b/>
          <w:bCs/>
          <w:color w:val="222222"/>
          <w:sz w:val="21"/>
          <w:szCs w:val="21"/>
        </w:rPr>
        <w:t xml:space="preserve"> 30S </w:t>
      </w:r>
      <w:r w:rsidRPr="00E42CDB">
        <w:rPr>
          <w:rFonts w:ascii="Helvetica" w:hAnsi="Helvetica" w:cs="Helvetica" w:hint="eastAsia"/>
          <w:b/>
          <w:bCs/>
          <w:color w:val="222222"/>
          <w:sz w:val="21"/>
          <w:szCs w:val="21"/>
        </w:rPr>
        <w:t>субчастицы</w:t>
      </w:r>
      <w:r w:rsidRPr="00E42CDB">
        <w:rPr>
          <w:rFonts w:ascii="Helvetica" w:hAnsi="Helvetica" w:cs="Helvetica"/>
          <w:b/>
          <w:bCs/>
          <w:color w:val="222222"/>
          <w:sz w:val="21"/>
          <w:szCs w:val="21"/>
        </w:rPr>
        <w:t>.</w:t>
      </w:r>
    </w:p>
    <w:p w14:paraId="517F6DA3" w14:textId="77777777" w:rsidR="00E42CDB" w:rsidRPr="00E42CDB" w:rsidRDefault="00E42CDB" w:rsidP="00E42CDB">
      <w:pPr>
        <w:rPr>
          <w:rFonts w:ascii="Helvetica" w:hAnsi="Helvetica" w:cs="Helvetica"/>
          <w:b/>
          <w:bCs/>
          <w:color w:val="222222"/>
          <w:sz w:val="21"/>
          <w:szCs w:val="21"/>
        </w:rPr>
      </w:pPr>
    </w:p>
    <w:p w14:paraId="209DEC7F" w14:textId="77777777" w:rsidR="00E42CDB" w:rsidRPr="00E42CDB" w:rsidRDefault="00E42CDB" w:rsidP="00E42CDB">
      <w:pPr>
        <w:rPr>
          <w:rFonts w:ascii="Helvetica" w:hAnsi="Helvetica" w:cs="Helvetica"/>
          <w:b/>
          <w:bCs/>
          <w:color w:val="222222"/>
          <w:sz w:val="21"/>
          <w:szCs w:val="21"/>
        </w:rPr>
      </w:pPr>
      <w:r w:rsidRPr="00E42CDB">
        <w:rPr>
          <w:rFonts w:ascii="Helvetica" w:hAnsi="Helvetica" w:cs="Helvetica"/>
          <w:b/>
          <w:bCs/>
          <w:color w:val="222222"/>
          <w:sz w:val="21"/>
          <w:szCs w:val="21"/>
        </w:rPr>
        <w:t xml:space="preserve">2. </w:t>
      </w:r>
      <w:r w:rsidRPr="00E42CDB">
        <w:rPr>
          <w:rFonts w:ascii="Helvetica" w:hAnsi="Helvetica" w:cs="Helvetica" w:hint="eastAsia"/>
          <w:b/>
          <w:bCs/>
          <w:color w:val="222222"/>
          <w:sz w:val="21"/>
          <w:szCs w:val="21"/>
        </w:rPr>
        <w:t>Состав</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и</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некоторые</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физико</w:t>
      </w:r>
      <w:r w:rsidRPr="00E42CDB">
        <w:rPr>
          <w:rFonts w:ascii="Helvetica" w:hAnsi="Helvetica" w:cs="Helvetica"/>
          <w:b/>
          <w:bCs/>
          <w:color w:val="222222"/>
          <w:sz w:val="21"/>
          <w:szCs w:val="21"/>
        </w:rPr>
        <w:t>-</w:t>
      </w:r>
      <w:r w:rsidRPr="00E42CDB">
        <w:rPr>
          <w:rFonts w:ascii="Helvetica" w:hAnsi="Helvetica" w:cs="Helvetica" w:hint="eastAsia"/>
          <w:b/>
          <w:bCs/>
          <w:color w:val="222222"/>
          <w:sz w:val="21"/>
          <w:szCs w:val="21"/>
        </w:rPr>
        <w:t>химические</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характеристики</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рибосомных</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белков</w:t>
      </w:r>
      <w:r w:rsidRPr="00E42CDB">
        <w:rPr>
          <w:rFonts w:ascii="Helvetica" w:hAnsi="Helvetica" w:cs="Helvetica"/>
          <w:b/>
          <w:bCs/>
          <w:color w:val="222222"/>
          <w:sz w:val="21"/>
          <w:szCs w:val="21"/>
        </w:rPr>
        <w:t xml:space="preserve"> 30S </w:t>
      </w:r>
      <w:r w:rsidRPr="00E42CDB">
        <w:rPr>
          <w:rFonts w:ascii="Helvetica" w:hAnsi="Helvetica" w:cs="Helvetica" w:hint="eastAsia"/>
          <w:b/>
          <w:bCs/>
          <w:color w:val="222222"/>
          <w:sz w:val="21"/>
          <w:szCs w:val="21"/>
        </w:rPr>
        <w:t>субчастицы</w:t>
      </w:r>
      <w:r w:rsidRPr="00E42CDB">
        <w:rPr>
          <w:rFonts w:ascii="Helvetica" w:hAnsi="Helvetica" w:cs="Helvetica"/>
          <w:b/>
          <w:bCs/>
          <w:color w:val="222222"/>
          <w:sz w:val="21"/>
          <w:szCs w:val="21"/>
        </w:rPr>
        <w:t xml:space="preserve"> E.coli.</w:t>
      </w:r>
    </w:p>
    <w:p w14:paraId="6586754A" w14:textId="77777777" w:rsidR="00E42CDB" w:rsidRPr="00E42CDB" w:rsidRDefault="00E42CDB" w:rsidP="00E42CDB">
      <w:pPr>
        <w:rPr>
          <w:rFonts w:ascii="Helvetica" w:hAnsi="Helvetica" w:cs="Helvetica"/>
          <w:b/>
          <w:bCs/>
          <w:color w:val="222222"/>
          <w:sz w:val="21"/>
          <w:szCs w:val="21"/>
        </w:rPr>
      </w:pPr>
    </w:p>
    <w:p w14:paraId="724E77B7" w14:textId="77777777" w:rsidR="00E42CDB" w:rsidRPr="00E42CDB" w:rsidRDefault="00E42CDB" w:rsidP="00E42CDB">
      <w:pPr>
        <w:rPr>
          <w:rFonts w:ascii="Helvetica" w:hAnsi="Helvetica" w:cs="Helvetica"/>
          <w:b/>
          <w:bCs/>
          <w:color w:val="222222"/>
          <w:sz w:val="21"/>
          <w:szCs w:val="21"/>
        </w:rPr>
      </w:pPr>
      <w:r w:rsidRPr="00E42CDB">
        <w:rPr>
          <w:rFonts w:ascii="Helvetica" w:hAnsi="Helvetica" w:cs="Helvetica"/>
          <w:b/>
          <w:bCs/>
          <w:color w:val="222222"/>
          <w:sz w:val="21"/>
          <w:szCs w:val="21"/>
        </w:rPr>
        <w:t xml:space="preserve">3. </w:t>
      </w:r>
      <w:r w:rsidRPr="00E42CDB">
        <w:rPr>
          <w:rFonts w:ascii="Helvetica" w:hAnsi="Helvetica" w:cs="Helvetica" w:hint="eastAsia"/>
          <w:b/>
          <w:bCs/>
          <w:color w:val="222222"/>
          <w:sz w:val="21"/>
          <w:szCs w:val="21"/>
        </w:rPr>
        <w:t>Конформация</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рибосомных</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белков</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в</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составе</w:t>
      </w:r>
      <w:r w:rsidRPr="00E42CDB">
        <w:rPr>
          <w:rFonts w:ascii="Helvetica" w:hAnsi="Helvetica" w:cs="Helvetica"/>
          <w:b/>
          <w:bCs/>
          <w:color w:val="222222"/>
          <w:sz w:val="21"/>
          <w:szCs w:val="21"/>
        </w:rPr>
        <w:t xml:space="preserve"> 30S </w:t>
      </w:r>
      <w:r w:rsidRPr="00E42CDB">
        <w:rPr>
          <w:rFonts w:ascii="Helvetica" w:hAnsi="Helvetica" w:cs="Helvetica" w:hint="eastAsia"/>
          <w:b/>
          <w:bCs/>
          <w:color w:val="222222"/>
          <w:sz w:val="21"/>
          <w:szCs w:val="21"/>
        </w:rPr>
        <w:t>субчастицы</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рибосом</w:t>
      </w:r>
    </w:p>
    <w:p w14:paraId="47538D88" w14:textId="77777777" w:rsidR="00E42CDB" w:rsidRPr="00E42CDB" w:rsidRDefault="00E42CDB" w:rsidP="00E42CDB">
      <w:pPr>
        <w:rPr>
          <w:rFonts w:ascii="Helvetica" w:hAnsi="Helvetica" w:cs="Helvetica"/>
          <w:b/>
          <w:bCs/>
          <w:color w:val="222222"/>
          <w:sz w:val="21"/>
          <w:szCs w:val="21"/>
        </w:rPr>
      </w:pPr>
    </w:p>
    <w:p w14:paraId="6B698387" w14:textId="77777777" w:rsidR="00E42CDB" w:rsidRPr="00E42CDB" w:rsidRDefault="00E42CDB" w:rsidP="00E42CDB">
      <w:pPr>
        <w:rPr>
          <w:rFonts w:ascii="Helvetica" w:hAnsi="Helvetica" w:cs="Helvetica"/>
          <w:b/>
          <w:bCs/>
          <w:color w:val="222222"/>
          <w:sz w:val="21"/>
          <w:szCs w:val="21"/>
        </w:rPr>
      </w:pPr>
      <w:r w:rsidRPr="00E42CDB">
        <w:rPr>
          <w:rFonts w:ascii="Helvetica" w:hAnsi="Helvetica" w:cs="Helvetica" w:hint="eastAsia"/>
          <w:b/>
          <w:bCs/>
          <w:color w:val="222222"/>
          <w:sz w:val="21"/>
          <w:szCs w:val="21"/>
        </w:rPr>
        <w:t>Ц</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Конформация</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изолированных</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рибосомных</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белков</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в</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растворе</w:t>
      </w:r>
      <w:r w:rsidRPr="00E42CDB">
        <w:rPr>
          <w:rFonts w:ascii="Helvetica" w:hAnsi="Helvetica" w:cs="Helvetica"/>
          <w:b/>
          <w:bCs/>
          <w:color w:val="222222"/>
          <w:sz w:val="21"/>
          <w:szCs w:val="21"/>
        </w:rPr>
        <w:t>.</w:t>
      </w:r>
    </w:p>
    <w:p w14:paraId="49E7CC2D" w14:textId="77777777" w:rsidR="00E42CDB" w:rsidRPr="00E42CDB" w:rsidRDefault="00E42CDB" w:rsidP="00E42CDB">
      <w:pPr>
        <w:rPr>
          <w:rFonts w:ascii="Helvetica" w:hAnsi="Helvetica" w:cs="Helvetica"/>
          <w:b/>
          <w:bCs/>
          <w:color w:val="222222"/>
          <w:sz w:val="21"/>
          <w:szCs w:val="21"/>
        </w:rPr>
      </w:pPr>
    </w:p>
    <w:p w14:paraId="5C90B72F" w14:textId="77777777" w:rsidR="00E42CDB" w:rsidRPr="00E42CDB" w:rsidRDefault="00E42CDB" w:rsidP="00E42CDB">
      <w:pPr>
        <w:rPr>
          <w:rFonts w:ascii="Helvetica" w:hAnsi="Helvetica" w:cs="Helvetica"/>
          <w:b/>
          <w:bCs/>
          <w:color w:val="222222"/>
          <w:sz w:val="21"/>
          <w:szCs w:val="21"/>
        </w:rPr>
      </w:pPr>
      <w:r w:rsidRPr="00E42CDB">
        <w:rPr>
          <w:rFonts w:ascii="Helvetica" w:hAnsi="Helvetica" w:cs="Helvetica"/>
          <w:b/>
          <w:bCs/>
          <w:color w:val="222222"/>
          <w:sz w:val="21"/>
          <w:szCs w:val="21"/>
        </w:rPr>
        <w:t>1</w:t>
      </w:r>
      <w:r w:rsidRPr="00E42CDB">
        <w:rPr>
          <w:rFonts w:ascii="Helvetica" w:hAnsi="Helvetica" w:cs="Helvetica" w:hint="eastAsia"/>
          <w:b/>
          <w:bCs/>
          <w:color w:val="222222"/>
          <w:sz w:val="21"/>
          <w:szCs w:val="21"/>
        </w:rPr>
        <w:t>У</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Выделение</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индивидуальных</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белков</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из</w:t>
      </w:r>
      <w:r w:rsidRPr="00E42CDB">
        <w:rPr>
          <w:rFonts w:ascii="Helvetica" w:hAnsi="Helvetica" w:cs="Helvetica"/>
          <w:b/>
          <w:bCs/>
          <w:color w:val="222222"/>
          <w:sz w:val="21"/>
          <w:szCs w:val="21"/>
        </w:rPr>
        <w:t xml:space="preserve"> 30S </w:t>
      </w:r>
      <w:r w:rsidRPr="00E42CDB">
        <w:rPr>
          <w:rFonts w:ascii="Helvetica" w:hAnsi="Helvetica" w:cs="Helvetica" w:hint="eastAsia"/>
          <w:b/>
          <w:bCs/>
          <w:color w:val="222222"/>
          <w:sz w:val="21"/>
          <w:szCs w:val="21"/>
        </w:rPr>
        <w:t>субчастицы</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рибосом</w:t>
      </w:r>
      <w:r w:rsidRPr="00E42CDB">
        <w:rPr>
          <w:rFonts w:ascii="Helvetica" w:hAnsi="Helvetica" w:cs="Helvetica"/>
          <w:b/>
          <w:bCs/>
          <w:color w:val="222222"/>
          <w:sz w:val="21"/>
          <w:szCs w:val="21"/>
        </w:rPr>
        <w:t>.4</w:t>
      </w:r>
    </w:p>
    <w:p w14:paraId="36D061F0" w14:textId="77777777" w:rsidR="00E42CDB" w:rsidRPr="00E42CDB" w:rsidRDefault="00E42CDB" w:rsidP="00E42CDB">
      <w:pPr>
        <w:rPr>
          <w:rFonts w:ascii="Helvetica" w:hAnsi="Helvetica" w:cs="Helvetica"/>
          <w:b/>
          <w:bCs/>
          <w:color w:val="222222"/>
          <w:sz w:val="21"/>
          <w:szCs w:val="21"/>
        </w:rPr>
      </w:pPr>
    </w:p>
    <w:p w14:paraId="734A022F" w14:textId="77777777" w:rsidR="00E42CDB" w:rsidRPr="00E42CDB" w:rsidRDefault="00E42CDB" w:rsidP="00E42CDB">
      <w:pPr>
        <w:rPr>
          <w:rFonts w:ascii="Helvetica" w:hAnsi="Helvetica" w:cs="Helvetica"/>
          <w:b/>
          <w:bCs/>
          <w:color w:val="222222"/>
          <w:sz w:val="21"/>
          <w:szCs w:val="21"/>
        </w:rPr>
      </w:pPr>
      <w:r w:rsidRPr="00E42CDB">
        <w:rPr>
          <w:rFonts w:ascii="Helvetica" w:hAnsi="Helvetica" w:cs="Helvetica"/>
          <w:b/>
          <w:bCs/>
          <w:color w:val="222222"/>
          <w:sz w:val="21"/>
          <w:szCs w:val="21"/>
        </w:rPr>
        <w:t xml:space="preserve">1. </w:t>
      </w:r>
      <w:r w:rsidRPr="00E42CDB">
        <w:rPr>
          <w:rFonts w:ascii="Helvetica" w:hAnsi="Helvetica" w:cs="Helvetica" w:hint="eastAsia"/>
          <w:b/>
          <w:bCs/>
          <w:color w:val="222222"/>
          <w:sz w:val="21"/>
          <w:szCs w:val="21"/>
        </w:rPr>
        <w:t>Введение</w:t>
      </w:r>
      <w:r w:rsidRPr="00E42CDB">
        <w:rPr>
          <w:rFonts w:ascii="Helvetica" w:hAnsi="Helvetica" w:cs="Helvetica"/>
          <w:b/>
          <w:bCs/>
          <w:color w:val="222222"/>
          <w:sz w:val="21"/>
          <w:szCs w:val="21"/>
        </w:rPr>
        <w:t>.4</w:t>
      </w:r>
    </w:p>
    <w:p w14:paraId="7942C8A5" w14:textId="77777777" w:rsidR="00E42CDB" w:rsidRPr="00E42CDB" w:rsidRDefault="00E42CDB" w:rsidP="00E42CDB">
      <w:pPr>
        <w:rPr>
          <w:rFonts w:ascii="Helvetica" w:hAnsi="Helvetica" w:cs="Helvetica"/>
          <w:b/>
          <w:bCs/>
          <w:color w:val="222222"/>
          <w:sz w:val="21"/>
          <w:szCs w:val="21"/>
        </w:rPr>
      </w:pPr>
    </w:p>
    <w:p w14:paraId="121860A6" w14:textId="77777777" w:rsidR="00E42CDB" w:rsidRPr="00E42CDB" w:rsidRDefault="00E42CDB" w:rsidP="00E42CDB">
      <w:pPr>
        <w:rPr>
          <w:rFonts w:ascii="Helvetica" w:hAnsi="Helvetica" w:cs="Helvetica"/>
          <w:b/>
          <w:bCs/>
          <w:color w:val="222222"/>
          <w:sz w:val="21"/>
          <w:szCs w:val="21"/>
        </w:rPr>
      </w:pPr>
      <w:r w:rsidRPr="00E42CDB">
        <w:rPr>
          <w:rFonts w:ascii="Helvetica" w:hAnsi="Helvetica" w:cs="Helvetica"/>
          <w:b/>
          <w:bCs/>
          <w:color w:val="222222"/>
          <w:sz w:val="21"/>
          <w:szCs w:val="21"/>
        </w:rPr>
        <w:t xml:space="preserve">2. </w:t>
      </w:r>
      <w:r w:rsidRPr="00E42CDB">
        <w:rPr>
          <w:rFonts w:ascii="Helvetica" w:hAnsi="Helvetica" w:cs="Helvetica" w:hint="eastAsia"/>
          <w:b/>
          <w:bCs/>
          <w:color w:val="222222"/>
          <w:sz w:val="21"/>
          <w:szCs w:val="21"/>
        </w:rPr>
        <w:t>Экстракция</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рибосомных</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белков</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из</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субчастиц</w:t>
      </w:r>
    </w:p>
    <w:p w14:paraId="4C4079C6" w14:textId="77777777" w:rsidR="00E42CDB" w:rsidRPr="00E42CDB" w:rsidRDefault="00E42CDB" w:rsidP="00E42CDB">
      <w:pPr>
        <w:rPr>
          <w:rFonts w:ascii="Helvetica" w:hAnsi="Helvetica" w:cs="Helvetica"/>
          <w:b/>
          <w:bCs/>
          <w:color w:val="222222"/>
          <w:sz w:val="21"/>
          <w:szCs w:val="21"/>
        </w:rPr>
      </w:pPr>
    </w:p>
    <w:p w14:paraId="608C86FB" w14:textId="77777777" w:rsidR="00E42CDB" w:rsidRPr="00E42CDB" w:rsidRDefault="00E42CDB" w:rsidP="00E42CDB">
      <w:pPr>
        <w:rPr>
          <w:rFonts w:ascii="Helvetica" w:hAnsi="Helvetica" w:cs="Helvetica"/>
          <w:b/>
          <w:bCs/>
          <w:color w:val="222222"/>
          <w:sz w:val="21"/>
          <w:szCs w:val="21"/>
        </w:rPr>
      </w:pPr>
      <w:r w:rsidRPr="00E42CDB">
        <w:rPr>
          <w:rFonts w:ascii="Helvetica" w:hAnsi="Helvetica" w:cs="Helvetica"/>
          <w:b/>
          <w:bCs/>
          <w:color w:val="222222"/>
          <w:sz w:val="21"/>
          <w:szCs w:val="21"/>
        </w:rPr>
        <w:t xml:space="preserve">3. </w:t>
      </w:r>
      <w:r w:rsidRPr="00E42CDB">
        <w:rPr>
          <w:rFonts w:ascii="Helvetica" w:hAnsi="Helvetica" w:cs="Helvetica" w:hint="eastAsia"/>
          <w:b/>
          <w:bCs/>
          <w:color w:val="222222"/>
          <w:sz w:val="21"/>
          <w:szCs w:val="21"/>
        </w:rPr>
        <w:t>Ионообменная</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хроматография</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белков</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из</w:t>
      </w:r>
      <w:r w:rsidRPr="00E42CDB">
        <w:rPr>
          <w:rFonts w:ascii="Helvetica" w:hAnsi="Helvetica" w:cs="Helvetica"/>
          <w:b/>
          <w:bCs/>
          <w:color w:val="222222"/>
          <w:sz w:val="21"/>
          <w:szCs w:val="21"/>
        </w:rPr>
        <w:t xml:space="preserve"> 30S </w:t>
      </w:r>
      <w:r w:rsidRPr="00E42CDB">
        <w:rPr>
          <w:rFonts w:ascii="Helvetica" w:hAnsi="Helvetica" w:cs="Helvetica" w:hint="eastAsia"/>
          <w:b/>
          <w:bCs/>
          <w:color w:val="222222"/>
          <w:sz w:val="21"/>
          <w:szCs w:val="21"/>
        </w:rPr>
        <w:t>субчастицы</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рибосом</w:t>
      </w:r>
      <w:r w:rsidRPr="00E42CDB">
        <w:rPr>
          <w:rFonts w:ascii="Helvetica" w:hAnsi="Helvetica" w:cs="Helvetica"/>
          <w:b/>
          <w:bCs/>
          <w:color w:val="222222"/>
          <w:sz w:val="21"/>
          <w:szCs w:val="21"/>
        </w:rPr>
        <w:t>.4</w:t>
      </w:r>
    </w:p>
    <w:p w14:paraId="0A233429" w14:textId="77777777" w:rsidR="00E42CDB" w:rsidRPr="00E42CDB" w:rsidRDefault="00E42CDB" w:rsidP="00E42CDB">
      <w:pPr>
        <w:rPr>
          <w:rFonts w:ascii="Helvetica" w:hAnsi="Helvetica" w:cs="Helvetica"/>
          <w:b/>
          <w:bCs/>
          <w:color w:val="222222"/>
          <w:sz w:val="21"/>
          <w:szCs w:val="21"/>
        </w:rPr>
      </w:pPr>
    </w:p>
    <w:p w14:paraId="0394CEBB" w14:textId="77777777" w:rsidR="00E42CDB" w:rsidRPr="00E42CDB" w:rsidRDefault="00E42CDB" w:rsidP="00E42CDB">
      <w:pPr>
        <w:rPr>
          <w:rFonts w:ascii="Helvetica" w:hAnsi="Helvetica" w:cs="Helvetica"/>
          <w:b/>
          <w:bCs/>
          <w:color w:val="222222"/>
          <w:sz w:val="21"/>
          <w:szCs w:val="21"/>
        </w:rPr>
      </w:pPr>
      <w:r w:rsidRPr="00E42CDB">
        <w:rPr>
          <w:rFonts w:ascii="Helvetica" w:hAnsi="Helvetica" w:cs="Helvetica"/>
          <w:b/>
          <w:bCs/>
          <w:color w:val="222222"/>
          <w:sz w:val="21"/>
          <w:szCs w:val="21"/>
        </w:rPr>
        <w:t xml:space="preserve">4. </w:t>
      </w:r>
      <w:r w:rsidRPr="00E42CDB">
        <w:rPr>
          <w:rFonts w:ascii="Helvetica" w:hAnsi="Helvetica" w:cs="Helvetica" w:hint="eastAsia"/>
          <w:b/>
          <w:bCs/>
          <w:color w:val="222222"/>
          <w:sz w:val="21"/>
          <w:szCs w:val="21"/>
        </w:rPr>
        <w:t>Сравнение</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методов</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выделения</w:t>
      </w:r>
      <w:r w:rsidRPr="00E42CDB">
        <w:rPr>
          <w:rFonts w:ascii="Helvetica" w:hAnsi="Helvetica" w:cs="Helvetica"/>
          <w:b/>
          <w:bCs/>
          <w:color w:val="222222"/>
          <w:sz w:val="21"/>
          <w:szCs w:val="21"/>
        </w:rPr>
        <w:t>.</w:t>
      </w:r>
    </w:p>
    <w:p w14:paraId="7ECB9A7F" w14:textId="77777777" w:rsidR="00E42CDB" w:rsidRPr="00E42CDB" w:rsidRDefault="00E42CDB" w:rsidP="00E42CDB">
      <w:pPr>
        <w:rPr>
          <w:rFonts w:ascii="Helvetica" w:hAnsi="Helvetica" w:cs="Helvetica"/>
          <w:b/>
          <w:bCs/>
          <w:color w:val="222222"/>
          <w:sz w:val="21"/>
          <w:szCs w:val="21"/>
        </w:rPr>
      </w:pPr>
    </w:p>
    <w:p w14:paraId="63F2EDAD" w14:textId="77777777" w:rsidR="00E42CDB" w:rsidRPr="00E42CDB" w:rsidRDefault="00E42CDB" w:rsidP="00E42CDB">
      <w:pPr>
        <w:rPr>
          <w:rFonts w:ascii="Helvetica" w:hAnsi="Helvetica" w:cs="Helvetica"/>
          <w:b/>
          <w:bCs/>
          <w:color w:val="222222"/>
          <w:sz w:val="21"/>
          <w:szCs w:val="21"/>
        </w:rPr>
      </w:pPr>
      <w:r w:rsidRPr="00E42CDB">
        <w:rPr>
          <w:rFonts w:ascii="Helvetica" w:hAnsi="Helvetica" w:cs="Helvetica" w:hint="eastAsia"/>
          <w:b/>
          <w:bCs/>
          <w:color w:val="222222"/>
          <w:sz w:val="21"/>
          <w:szCs w:val="21"/>
        </w:rPr>
        <w:t>ЭКСПЕРИМЕНТАЛЬНАЯ</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ЧАСТЬ</w:t>
      </w:r>
    </w:p>
    <w:p w14:paraId="7994E348" w14:textId="77777777" w:rsidR="00E42CDB" w:rsidRPr="00E42CDB" w:rsidRDefault="00E42CDB" w:rsidP="00E42CDB">
      <w:pPr>
        <w:rPr>
          <w:rFonts w:ascii="Helvetica" w:hAnsi="Helvetica" w:cs="Helvetica"/>
          <w:b/>
          <w:bCs/>
          <w:color w:val="222222"/>
          <w:sz w:val="21"/>
          <w:szCs w:val="21"/>
        </w:rPr>
      </w:pPr>
    </w:p>
    <w:p w14:paraId="5FE02E66" w14:textId="77777777" w:rsidR="00E42CDB" w:rsidRPr="00E42CDB" w:rsidRDefault="00E42CDB" w:rsidP="00E42CDB">
      <w:pPr>
        <w:rPr>
          <w:rFonts w:ascii="Helvetica" w:hAnsi="Helvetica" w:cs="Helvetica"/>
          <w:b/>
          <w:bCs/>
          <w:color w:val="222222"/>
          <w:sz w:val="21"/>
          <w:szCs w:val="21"/>
        </w:rPr>
      </w:pPr>
      <w:r w:rsidRPr="00E42CDB">
        <w:rPr>
          <w:rFonts w:ascii="Helvetica" w:hAnsi="Helvetica" w:cs="Helvetica"/>
          <w:b/>
          <w:bCs/>
          <w:color w:val="222222"/>
          <w:sz w:val="21"/>
          <w:szCs w:val="21"/>
        </w:rPr>
        <w:t xml:space="preserve">1. </w:t>
      </w:r>
      <w:r w:rsidRPr="00E42CDB">
        <w:rPr>
          <w:rFonts w:ascii="Helvetica" w:hAnsi="Helvetica" w:cs="Helvetica" w:hint="eastAsia"/>
          <w:b/>
          <w:bCs/>
          <w:color w:val="222222"/>
          <w:sz w:val="21"/>
          <w:szCs w:val="21"/>
        </w:rPr>
        <w:t>Выращивание</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бактерий</w:t>
      </w:r>
    </w:p>
    <w:p w14:paraId="3660F8F7" w14:textId="77777777" w:rsidR="00E42CDB" w:rsidRPr="00E42CDB" w:rsidRDefault="00E42CDB" w:rsidP="00E42CDB">
      <w:pPr>
        <w:rPr>
          <w:rFonts w:ascii="Helvetica" w:hAnsi="Helvetica" w:cs="Helvetica"/>
          <w:b/>
          <w:bCs/>
          <w:color w:val="222222"/>
          <w:sz w:val="21"/>
          <w:szCs w:val="21"/>
        </w:rPr>
      </w:pPr>
    </w:p>
    <w:p w14:paraId="413BE383" w14:textId="77777777" w:rsidR="00E42CDB" w:rsidRPr="00E42CDB" w:rsidRDefault="00E42CDB" w:rsidP="00E42CDB">
      <w:pPr>
        <w:rPr>
          <w:rFonts w:ascii="Helvetica" w:hAnsi="Helvetica" w:cs="Helvetica"/>
          <w:b/>
          <w:bCs/>
          <w:color w:val="222222"/>
          <w:sz w:val="21"/>
          <w:szCs w:val="21"/>
        </w:rPr>
      </w:pPr>
      <w:r w:rsidRPr="00E42CDB">
        <w:rPr>
          <w:rFonts w:ascii="Helvetica" w:hAnsi="Helvetica" w:cs="Helvetica"/>
          <w:b/>
          <w:bCs/>
          <w:color w:val="222222"/>
          <w:sz w:val="21"/>
          <w:szCs w:val="21"/>
        </w:rPr>
        <w:t xml:space="preserve">2. </w:t>
      </w:r>
      <w:r w:rsidRPr="00E42CDB">
        <w:rPr>
          <w:rFonts w:ascii="Helvetica" w:hAnsi="Helvetica" w:cs="Helvetica" w:hint="eastAsia"/>
          <w:b/>
          <w:bCs/>
          <w:color w:val="222222"/>
          <w:sz w:val="21"/>
          <w:szCs w:val="21"/>
        </w:rPr>
        <w:t>Выделение</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рибосом</w:t>
      </w:r>
      <w:r w:rsidRPr="00E42CDB">
        <w:rPr>
          <w:rFonts w:ascii="Helvetica" w:hAnsi="Helvetica" w:cs="Helvetica"/>
          <w:b/>
          <w:bCs/>
          <w:color w:val="222222"/>
          <w:sz w:val="21"/>
          <w:szCs w:val="21"/>
        </w:rPr>
        <w:t>.</w:t>
      </w:r>
    </w:p>
    <w:p w14:paraId="3193F2E1" w14:textId="77777777" w:rsidR="00E42CDB" w:rsidRPr="00E42CDB" w:rsidRDefault="00E42CDB" w:rsidP="00E42CDB">
      <w:pPr>
        <w:rPr>
          <w:rFonts w:ascii="Helvetica" w:hAnsi="Helvetica" w:cs="Helvetica"/>
          <w:b/>
          <w:bCs/>
          <w:color w:val="222222"/>
          <w:sz w:val="21"/>
          <w:szCs w:val="21"/>
        </w:rPr>
      </w:pPr>
    </w:p>
    <w:p w14:paraId="13D976DC" w14:textId="77777777" w:rsidR="00E42CDB" w:rsidRPr="00E42CDB" w:rsidRDefault="00E42CDB" w:rsidP="00E42CDB">
      <w:pPr>
        <w:rPr>
          <w:rFonts w:ascii="Helvetica" w:hAnsi="Helvetica" w:cs="Helvetica"/>
          <w:b/>
          <w:bCs/>
          <w:color w:val="222222"/>
          <w:sz w:val="21"/>
          <w:szCs w:val="21"/>
        </w:rPr>
      </w:pPr>
      <w:r w:rsidRPr="00E42CDB">
        <w:rPr>
          <w:rFonts w:ascii="Helvetica" w:hAnsi="Helvetica" w:cs="Helvetica"/>
          <w:b/>
          <w:bCs/>
          <w:color w:val="222222"/>
          <w:sz w:val="21"/>
          <w:szCs w:val="21"/>
        </w:rPr>
        <w:t xml:space="preserve">3. </w:t>
      </w:r>
      <w:r w:rsidRPr="00E42CDB">
        <w:rPr>
          <w:rFonts w:ascii="Helvetica" w:hAnsi="Helvetica" w:cs="Helvetica" w:hint="eastAsia"/>
          <w:b/>
          <w:bCs/>
          <w:color w:val="222222"/>
          <w:sz w:val="21"/>
          <w:szCs w:val="21"/>
        </w:rPr>
        <w:t>Выделение</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рибосомных</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субчастиц</w:t>
      </w:r>
    </w:p>
    <w:p w14:paraId="18B19696" w14:textId="77777777" w:rsidR="00E42CDB" w:rsidRPr="00E42CDB" w:rsidRDefault="00E42CDB" w:rsidP="00E42CDB">
      <w:pPr>
        <w:rPr>
          <w:rFonts w:ascii="Helvetica" w:hAnsi="Helvetica" w:cs="Helvetica"/>
          <w:b/>
          <w:bCs/>
          <w:color w:val="222222"/>
          <w:sz w:val="21"/>
          <w:szCs w:val="21"/>
        </w:rPr>
      </w:pPr>
    </w:p>
    <w:p w14:paraId="6FEAC8F6" w14:textId="77777777" w:rsidR="00E42CDB" w:rsidRPr="00E42CDB" w:rsidRDefault="00E42CDB" w:rsidP="00E42CDB">
      <w:pPr>
        <w:rPr>
          <w:rFonts w:ascii="Helvetica" w:hAnsi="Helvetica" w:cs="Helvetica"/>
          <w:b/>
          <w:bCs/>
          <w:color w:val="222222"/>
          <w:sz w:val="21"/>
          <w:szCs w:val="21"/>
        </w:rPr>
      </w:pPr>
      <w:r w:rsidRPr="00E42CDB">
        <w:rPr>
          <w:rFonts w:ascii="Helvetica" w:hAnsi="Helvetica" w:cs="Helvetica"/>
          <w:b/>
          <w:bCs/>
          <w:color w:val="222222"/>
          <w:sz w:val="21"/>
          <w:szCs w:val="21"/>
        </w:rPr>
        <w:t xml:space="preserve">4-, </w:t>
      </w:r>
      <w:r w:rsidRPr="00E42CDB">
        <w:rPr>
          <w:rFonts w:ascii="Helvetica" w:hAnsi="Helvetica" w:cs="Helvetica" w:hint="eastAsia"/>
          <w:b/>
          <w:bCs/>
          <w:color w:val="222222"/>
          <w:sz w:val="21"/>
          <w:szCs w:val="21"/>
        </w:rPr>
        <w:t>Выделение</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тотального</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белка</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рибосомных</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ЗОБ</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субчастиц</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методом</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экстракции</w:t>
      </w:r>
      <w:r w:rsidRPr="00E42CDB">
        <w:rPr>
          <w:rFonts w:ascii="Helvetica" w:hAnsi="Helvetica" w:cs="Helvetica"/>
          <w:b/>
          <w:bCs/>
          <w:color w:val="222222"/>
          <w:sz w:val="21"/>
          <w:szCs w:val="21"/>
        </w:rPr>
        <w:t xml:space="preserve"> 67% </w:t>
      </w:r>
      <w:r w:rsidRPr="00E42CDB">
        <w:rPr>
          <w:rFonts w:ascii="Helvetica" w:hAnsi="Helvetica" w:cs="Helvetica" w:hint="eastAsia"/>
          <w:b/>
          <w:bCs/>
          <w:color w:val="222222"/>
          <w:sz w:val="21"/>
          <w:szCs w:val="21"/>
        </w:rPr>
        <w:t>уксусной</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кислотой</w:t>
      </w:r>
      <w:r w:rsidRPr="00E42CDB">
        <w:rPr>
          <w:rFonts w:ascii="Helvetica" w:hAnsi="Helvetica" w:cs="Helvetica"/>
          <w:b/>
          <w:bCs/>
          <w:color w:val="222222"/>
          <w:sz w:val="21"/>
          <w:szCs w:val="21"/>
        </w:rPr>
        <w:t>.</w:t>
      </w:r>
    </w:p>
    <w:p w14:paraId="1D2C88B8" w14:textId="77777777" w:rsidR="00E42CDB" w:rsidRPr="00E42CDB" w:rsidRDefault="00E42CDB" w:rsidP="00E42CDB">
      <w:pPr>
        <w:rPr>
          <w:rFonts w:ascii="Helvetica" w:hAnsi="Helvetica" w:cs="Helvetica"/>
          <w:b/>
          <w:bCs/>
          <w:color w:val="222222"/>
          <w:sz w:val="21"/>
          <w:szCs w:val="21"/>
        </w:rPr>
      </w:pPr>
    </w:p>
    <w:p w14:paraId="5085BE5A" w14:textId="77777777" w:rsidR="00E42CDB" w:rsidRPr="00E42CDB" w:rsidRDefault="00E42CDB" w:rsidP="00E42CDB">
      <w:pPr>
        <w:rPr>
          <w:rFonts w:ascii="Helvetica" w:hAnsi="Helvetica" w:cs="Helvetica"/>
          <w:b/>
          <w:bCs/>
          <w:color w:val="222222"/>
          <w:sz w:val="21"/>
          <w:szCs w:val="21"/>
        </w:rPr>
      </w:pPr>
      <w:r w:rsidRPr="00E42CDB">
        <w:rPr>
          <w:rFonts w:ascii="Helvetica" w:hAnsi="Helvetica" w:cs="Helvetica"/>
          <w:b/>
          <w:bCs/>
          <w:color w:val="222222"/>
          <w:sz w:val="21"/>
          <w:szCs w:val="21"/>
        </w:rPr>
        <w:t xml:space="preserve">5. </w:t>
      </w:r>
      <w:r w:rsidRPr="00E42CDB">
        <w:rPr>
          <w:rFonts w:ascii="Helvetica" w:hAnsi="Helvetica" w:cs="Helvetica" w:hint="eastAsia"/>
          <w:b/>
          <w:bCs/>
          <w:color w:val="222222"/>
          <w:sz w:val="21"/>
          <w:szCs w:val="21"/>
        </w:rPr>
        <w:t>Двумерный</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гель</w:t>
      </w:r>
      <w:r w:rsidRPr="00E42CDB">
        <w:rPr>
          <w:rFonts w:ascii="Helvetica" w:hAnsi="Helvetica" w:cs="Helvetica"/>
          <w:b/>
          <w:bCs/>
          <w:color w:val="222222"/>
          <w:sz w:val="21"/>
          <w:szCs w:val="21"/>
        </w:rPr>
        <w:t>-</w:t>
      </w:r>
      <w:r w:rsidRPr="00E42CDB">
        <w:rPr>
          <w:rFonts w:ascii="Helvetica" w:hAnsi="Helvetica" w:cs="Helvetica" w:hint="eastAsia"/>
          <w:b/>
          <w:bCs/>
          <w:color w:val="222222"/>
          <w:sz w:val="21"/>
          <w:szCs w:val="21"/>
        </w:rPr>
        <w:t>электрофорез</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белков</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ЗОБ</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субчастицы</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рибосом</w:t>
      </w:r>
      <w:r w:rsidRPr="00E42CDB">
        <w:rPr>
          <w:rFonts w:ascii="Helvetica" w:hAnsi="Helvetica" w:cs="Helvetica"/>
          <w:b/>
          <w:bCs/>
          <w:color w:val="222222"/>
          <w:sz w:val="21"/>
          <w:szCs w:val="21"/>
        </w:rPr>
        <w:t>.</w:t>
      </w:r>
    </w:p>
    <w:p w14:paraId="35E475C9" w14:textId="77777777" w:rsidR="00E42CDB" w:rsidRPr="00E42CDB" w:rsidRDefault="00E42CDB" w:rsidP="00E42CDB">
      <w:pPr>
        <w:rPr>
          <w:rFonts w:ascii="Helvetica" w:hAnsi="Helvetica" w:cs="Helvetica"/>
          <w:b/>
          <w:bCs/>
          <w:color w:val="222222"/>
          <w:sz w:val="21"/>
          <w:szCs w:val="21"/>
        </w:rPr>
      </w:pPr>
    </w:p>
    <w:p w14:paraId="188779DC" w14:textId="77777777" w:rsidR="00E42CDB" w:rsidRPr="00E42CDB" w:rsidRDefault="00E42CDB" w:rsidP="00E42CDB">
      <w:pPr>
        <w:rPr>
          <w:rFonts w:ascii="Helvetica" w:hAnsi="Helvetica" w:cs="Helvetica"/>
          <w:b/>
          <w:bCs/>
          <w:color w:val="222222"/>
          <w:sz w:val="21"/>
          <w:szCs w:val="21"/>
        </w:rPr>
      </w:pPr>
      <w:r w:rsidRPr="00E42CDB">
        <w:rPr>
          <w:rFonts w:ascii="Helvetica" w:hAnsi="Helvetica" w:cs="Helvetica"/>
          <w:b/>
          <w:bCs/>
          <w:color w:val="222222"/>
          <w:sz w:val="21"/>
          <w:szCs w:val="21"/>
        </w:rPr>
        <w:lastRenderedPageBreak/>
        <w:t xml:space="preserve">6. </w:t>
      </w:r>
      <w:r w:rsidRPr="00E42CDB">
        <w:rPr>
          <w:rFonts w:ascii="Helvetica" w:hAnsi="Helvetica" w:cs="Helvetica" w:hint="eastAsia"/>
          <w:b/>
          <w:bCs/>
          <w:color w:val="222222"/>
          <w:sz w:val="21"/>
          <w:szCs w:val="21"/>
        </w:rPr>
        <w:t>Полиакриламидный</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гель</w:t>
      </w:r>
      <w:r w:rsidRPr="00E42CDB">
        <w:rPr>
          <w:rFonts w:ascii="Helvetica" w:hAnsi="Helvetica" w:cs="Helvetica"/>
          <w:b/>
          <w:bCs/>
          <w:color w:val="222222"/>
          <w:sz w:val="21"/>
          <w:szCs w:val="21"/>
        </w:rPr>
        <w:t>-</w:t>
      </w:r>
      <w:r w:rsidRPr="00E42CDB">
        <w:rPr>
          <w:rFonts w:ascii="Helvetica" w:hAnsi="Helvetica" w:cs="Helvetica" w:hint="eastAsia"/>
          <w:b/>
          <w:bCs/>
          <w:color w:val="222222"/>
          <w:sz w:val="21"/>
          <w:szCs w:val="21"/>
        </w:rPr>
        <w:t>электрофорез</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рибосомных</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белков</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в</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К</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ацетатном</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буфере</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рН</w:t>
      </w:r>
      <w:r w:rsidRPr="00E42CDB">
        <w:rPr>
          <w:rFonts w:ascii="Helvetica" w:hAnsi="Helvetica" w:cs="Helvetica"/>
          <w:b/>
          <w:bCs/>
          <w:color w:val="222222"/>
          <w:sz w:val="21"/>
          <w:szCs w:val="21"/>
        </w:rPr>
        <w:t xml:space="preserve"> 4,5 </w:t>
      </w:r>
      <w:r w:rsidRPr="00E42CDB">
        <w:rPr>
          <w:rFonts w:ascii="Helvetica" w:hAnsi="Helvetica" w:cs="Helvetica" w:hint="eastAsia"/>
          <w:b/>
          <w:bCs/>
          <w:color w:val="222222"/>
          <w:sz w:val="21"/>
          <w:szCs w:val="21"/>
        </w:rPr>
        <w:t>в</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присутствии</w:t>
      </w:r>
      <w:r w:rsidRPr="00E42CDB">
        <w:rPr>
          <w:rFonts w:ascii="Helvetica" w:hAnsi="Helvetica" w:cs="Helvetica"/>
          <w:b/>
          <w:bCs/>
          <w:color w:val="222222"/>
          <w:sz w:val="21"/>
          <w:szCs w:val="21"/>
        </w:rPr>
        <w:t xml:space="preserve"> 6,5 </w:t>
      </w:r>
      <w:r w:rsidRPr="00E42CDB">
        <w:rPr>
          <w:rFonts w:ascii="Helvetica" w:hAnsi="Helvetica" w:cs="Helvetica" w:hint="eastAsia"/>
          <w:b/>
          <w:bCs/>
          <w:color w:val="222222"/>
          <w:sz w:val="21"/>
          <w:szCs w:val="21"/>
        </w:rPr>
        <w:t>М</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мочевины</w:t>
      </w:r>
      <w:r w:rsidRPr="00E42CDB">
        <w:rPr>
          <w:rFonts w:ascii="Helvetica" w:hAnsi="Helvetica" w:cs="Helvetica"/>
          <w:b/>
          <w:bCs/>
          <w:color w:val="222222"/>
          <w:sz w:val="21"/>
          <w:szCs w:val="21"/>
        </w:rPr>
        <w:t>.</w:t>
      </w:r>
    </w:p>
    <w:p w14:paraId="205ABE99" w14:textId="77777777" w:rsidR="00E42CDB" w:rsidRPr="00E42CDB" w:rsidRDefault="00E42CDB" w:rsidP="00E42CDB">
      <w:pPr>
        <w:rPr>
          <w:rFonts w:ascii="Helvetica" w:hAnsi="Helvetica" w:cs="Helvetica"/>
          <w:b/>
          <w:bCs/>
          <w:color w:val="222222"/>
          <w:sz w:val="21"/>
          <w:szCs w:val="21"/>
        </w:rPr>
      </w:pPr>
    </w:p>
    <w:p w14:paraId="544EA69B" w14:textId="77777777" w:rsidR="00E42CDB" w:rsidRPr="00E42CDB" w:rsidRDefault="00E42CDB" w:rsidP="00E42CDB">
      <w:pPr>
        <w:rPr>
          <w:rFonts w:ascii="Helvetica" w:hAnsi="Helvetica" w:cs="Helvetica"/>
          <w:b/>
          <w:bCs/>
          <w:color w:val="222222"/>
          <w:sz w:val="21"/>
          <w:szCs w:val="21"/>
        </w:rPr>
      </w:pPr>
      <w:r w:rsidRPr="00E42CDB">
        <w:rPr>
          <w:rFonts w:ascii="Helvetica" w:hAnsi="Helvetica" w:cs="Helvetica"/>
          <w:b/>
          <w:bCs/>
          <w:color w:val="222222"/>
          <w:sz w:val="21"/>
          <w:szCs w:val="21"/>
        </w:rPr>
        <w:t xml:space="preserve">7. </w:t>
      </w:r>
      <w:r w:rsidRPr="00E42CDB">
        <w:rPr>
          <w:rFonts w:ascii="Helvetica" w:hAnsi="Helvetica" w:cs="Helvetica" w:hint="eastAsia"/>
          <w:b/>
          <w:bCs/>
          <w:color w:val="222222"/>
          <w:sz w:val="21"/>
          <w:szCs w:val="21"/>
        </w:rPr>
        <w:t>Полиакриламидный</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гель</w:t>
      </w:r>
      <w:r w:rsidRPr="00E42CDB">
        <w:rPr>
          <w:rFonts w:ascii="Helvetica" w:hAnsi="Helvetica" w:cs="Helvetica"/>
          <w:b/>
          <w:bCs/>
          <w:color w:val="222222"/>
          <w:sz w:val="21"/>
          <w:szCs w:val="21"/>
        </w:rPr>
        <w:t>-</w:t>
      </w:r>
      <w:r w:rsidRPr="00E42CDB">
        <w:rPr>
          <w:rFonts w:ascii="Helvetica" w:hAnsi="Helvetica" w:cs="Helvetica" w:hint="eastAsia"/>
          <w:b/>
          <w:bCs/>
          <w:color w:val="222222"/>
          <w:sz w:val="21"/>
          <w:szCs w:val="21"/>
        </w:rPr>
        <w:t>электрофорез</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рибосомных</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белков</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в</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присутствии</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додецилсульфата</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натрия</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в</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пластинах</w:t>
      </w:r>
      <w:r w:rsidRPr="00E42CDB">
        <w:rPr>
          <w:rFonts w:ascii="Helvetica" w:hAnsi="Helvetica" w:cs="Helvetica"/>
          <w:b/>
          <w:bCs/>
          <w:color w:val="222222"/>
          <w:sz w:val="21"/>
          <w:szCs w:val="21"/>
        </w:rPr>
        <w:t>.</w:t>
      </w:r>
    </w:p>
    <w:p w14:paraId="685A7CE5" w14:textId="77777777" w:rsidR="00E42CDB" w:rsidRPr="00E42CDB" w:rsidRDefault="00E42CDB" w:rsidP="00E42CDB">
      <w:pPr>
        <w:rPr>
          <w:rFonts w:ascii="Helvetica" w:hAnsi="Helvetica" w:cs="Helvetica"/>
          <w:b/>
          <w:bCs/>
          <w:color w:val="222222"/>
          <w:sz w:val="21"/>
          <w:szCs w:val="21"/>
        </w:rPr>
      </w:pPr>
    </w:p>
    <w:p w14:paraId="72764F4E" w14:textId="77777777" w:rsidR="00E42CDB" w:rsidRPr="00E42CDB" w:rsidRDefault="00E42CDB" w:rsidP="00E42CDB">
      <w:pPr>
        <w:rPr>
          <w:rFonts w:ascii="Helvetica" w:hAnsi="Helvetica" w:cs="Helvetica"/>
          <w:b/>
          <w:bCs/>
          <w:color w:val="222222"/>
          <w:sz w:val="21"/>
          <w:szCs w:val="21"/>
        </w:rPr>
      </w:pPr>
      <w:r w:rsidRPr="00E42CDB">
        <w:rPr>
          <w:rFonts w:ascii="Helvetica" w:hAnsi="Helvetica" w:cs="Helvetica"/>
          <w:b/>
          <w:bCs/>
          <w:color w:val="222222"/>
          <w:sz w:val="21"/>
          <w:szCs w:val="21"/>
        </w:rPr>
        <w:t xml:space="preserve">8. </w:t>
      </w:r>
      <w:r w:rsidRPr="00E42CDB">
        <w:rPr>
          <w:rFonts w:ascii="Helvetica" w:hAnsi="Helvetica" w:cs="Helvetica" w:hint="eastAsia"/>
          <w:b/>
          <w:bCs/>
          <w:color w:val="222222"/>
          <w:sz w:val="21"/>
          <w:szCs w:val="21"/>
        </w:rPr>
        <w:t>Хроматографические</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процедуры</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при</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фракциониро</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вании</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белков</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рибосомной</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ЗОБ</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субчастицы</w:t>
      </w:r>
    </w:p>
    <w:p w14:paraId="3FCD55AD" w14:textId="77777777" w:rsidR="00E42CDB" w:rsidRPr="00E42CDB" w:rsidRDefault="00E42CDB" w:rsidP="00E42CDB">
      <w:pPr>
        <w:rPr>
          <w:rFonts w:ascii="Helvetica" w:hAnsi="Helvetica" w:cs="Helvetica"/>
          <w:b/>
          <w:bCs/>
          <w:color w:val="222222"/>
          <w:sz w:val="21"/>
          <w:szCs w:val="21"/>
        </w:rPr>
      </w:pPr>
    </w:p>
    <w:p w14:paraId="435CAEE1" w14:textId="77777777" w:rsidR="00E42CDB" w:rsidRPr="00E42CDB" w:rsidRDefault="00E42CDB" w:rsidP="00E42CDB">
      <w:pPr>
        <w:rPr>
          <w:rFonts w:ascii="Helvetica" w:hAnsi="Helvetica" w:cs="Helvetica"/>
          <w:b/>
          <w:bCs/>
          <w:color w:val="222222"/>
          <w:sz w:val="21"/>
          <w:szCs w:val="21"/>
        </w:rPr>
      </w:pPr>
      <w:r w:rsidRPr="00E42CDB">
        <w:rPr>
          <w:rFonts w:ascii="Helvetica" w:hAnsi="Helvetica" w:cs="Helvetica"/>
          <w:b/>
          <w:bCs/>
          <w:color w:val="222222"/>
          <w:sz w:val="21"/>
          <w:szCs w:val="21"/>
        </w:rPr>
        <w:t xml:space="preserve">9. </w:t>
      </w:r>
      <w:r w:rsidRPr="00E42CDB">
        <w:rPr>
          <w:rFonts w:ascii="Helvetica" w:hAnsi="Helvetica" w:cs="Helvetica" w:hint="eastAsia"/>
          <w:b/>
          <w:bCs/>
          <w:color w:val="222222"/>
          <w:sz w:val="21"/>
          <w:szCs w:val="21"/>
        </w:rPr>
        <w:t>Концентрирование</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белковых</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препаратов</w:t>
      </w:r>
    </w:p>
    <w:p w14:paraId="55ADD031" w14:textId="77777777" w:rsidR="00E42CDB" w:rsidRPr="00E42CDB" w:rsidRDefault="00E42CDB" w:rsidP="00E42CDB">
      <w:pPr>
        <w:rPr>
          <w:rFonts w:ascii="Helvetica" w:hAnsi="Helvetica" w:cs="Helvetica"/>
          <w:b/>
          <w:bCs/>
          <w:color w:val="222222"/>
          <w:sz w:val="21"/>
          <w:szCs w:val="21"/>
        </w:rPr>
      </w:pPr>
    </w:p>
    <w:p w14:paraId="0818DB92" w14:textId="77777777" w:rsidR="00E42CDB" w:rsidRPr="00E42CDB" w:rsidRDefault="00E42CDB" w:rsidP="00E42CDB">
      <w:pPr>
        <w:rPr>
          <w:rFonts w:ascii="Helvetica" w:hAnsi="Helvetica" w:cs="Helvetica"/>
          <w:b/>
          <w:bCs/>
          <w:color w:val="222222"/>
          <w:sz w:val="21"/>
          <w:szCs w:val="21"/>
        </w:rPr>
      </w:pPr>
      <w:r w:rsidRPr="00E42CDB">
        <w:rPr>
          <w:rFonts w:ascii="Helvetica" w:hAnsi="Helvetica" w:cs="Helvetica"/>
          <w:b/>
          <w:bCs/>
          <w:color w:val="222222"/>
          <w:sz w:val="21"/>
          <w:szCs w:val="21"/>
        </w:rPr>
        <w:t xml:space="preserve">10. </w:t>
      </w:r>
      <w:r w:rsidRPr="00E42CDB">
        <w:rPr>
          <w:rFonts w:ascii="Helvetica" w:hAnsi="Helvetica" w:cs="Helvetica" w:hint="eastAsia"/>
          <w:b/>
          <w:bCs/>
          <w:color w:val="222222"/>
          <w:sz w:val="21"/>
          <w:szCs w:val="21"/>
        </w:rPr>
        <w:t>Получение</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чистых</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препаратов</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индивидуальных</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рибосомных</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белков</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из</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малой</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ЗОБ</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субчастицы</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рибосом</w:t>
      </w:r>
    </w:p>
    <w:p w14:paraId="3CAC1581" w14:textId="77777777" w:rsidR="00E42CDB" w:rsidRPr="00E42CDB" w:rsidRDefault="00E42CDB" w:rsidP="00E42CDB">
      <w:pPr>
        <w:rPr>
          <w:rFonts w:ascii="Helvetica" w:hAnsi="Helvetica" w:cs="Helvetica"/>
          <w:b/>
          <w:bCs/>
          <w:color w:val="222222"/>
          <w:sz w:val="21"/>
          <w:szCs w:val="21"/>
        </w:rPr>
      </w:pPr>
    </w:p>
    <w:p w14:paraId="30C1C8CF" w14:textId="77777777" w:rsidR="00E42CDB" w:rsidRPr="00E42CDB" w:rsidRDefault="00E42CDB" w:rsidP="00E42CDB">
      <w:pPr>
        <w:rPr>
          <w:rFonts w:ascii="Helvetica" w:hAnsi="Helvetica" w:cs="Helvetica"/>
          <w:b/>
          <w:bCs/>
          <w:color w:val="222222"/>
          <w:sz w:val="21"/>
          <w:szCs w:val="21"/>
        </w:rPr>
      </w:pPr>
      <w:r w:rsidRPr="00E42CDB">
        <w:rPr>
          <w:rFonts w:ascii="Helvetica" w:hAnsi="Helvetica" w:cs="Helvetica"/>
          <w:b/>
          <w:bCs/>
          <w:color w:val="222222"/>
          <w:sz w:val="21"/>
          <w:szCs w:val="21"/>
        </w:rPr>
        <w:t xml:space="preserve">11. </w:t>
      </w:r>
      <w:r w:rsidRPr="00E42CDB">
        <w:rPr>
          <w:rFonts w:ascii="Helvetica" w:hAnsi="Helvetica" w:cs="Helvetica" w:hint="eastAsia"/>
          <w:b/>
          <w:bCs/>
          <w:color w:val="222222"/>
          <w:sz w:val="21"/>
          <w:szCs w:val="21"/>
        </w:rPr>
        <w:t>Выход</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индиввдуальных</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белков</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и</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оценка</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чистоты</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полученных</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препаратов</w:t>
      </w:r>
    </w:p>
    <w:p w14:paraId="154189F7" w14:textId="77777777" w:rsidR="00E42CDB" w:rsidRPr="00E42CDB" w:rsidRDefault="00E42CDB" w:rsidP="00E42CDB">
      <w:pPr>
        <w:rPr>
          <w:rFonts w:ascii="Helvetica" w:hAnsi="Helvetica" w:cs="Helvetica"/>
          <w:b/>
          <w:bCs/>
          <w:color w:val="222222"/>
          <w:sz w:val="21"/>
          <w:szCs w:val="21"/>
        </w:rPr>
      </w:pPr>
    </w:p>
    <w:p w14:paraId="0E567744" w14:textId="77777777" w:rsidR="00E42CDB" w:rsidRPr="00E42CDB" w:rsidRDefault="00E42CDB" w:rsidP="00E42CDB">
      <w:pPr>
        <w:rPr>
          <w:rFonts w:ascii="Helvetica" w:hAnsi="Helvetica" w:cs="Helvetica"/>
          <w:b/>
          <w:bCs/>
          <w:color w:val="222222"/>
          <w:sz w:val="21"/>
          <w:szCs w:val="21"/>
        </w:rPr>
      </w:pPr>
      <w:r w:rsidRPr="00E42CDB">
        <w:rPr>
          <w:rFonts w:ascii="Helvetica" w:hAnsi="Helvetica" w:cs="Helvetica"/>
          <w:b/>
          <w:bCs/>
          <w:color w:val="222222"/>
          <w:sz w:val="21"/>
          <w:szCs w:val="21"/>
        </w:rPr>
        <w:t xml:space="preserve">12. </w:t>
      </w:r>
      <w:r w:rsidRPr="00E42CDB">
        <w:rPr>
          <w:rFonts w:ascii="Helvetica" w:hAnsi="Helvetica" w:cs="Helvetica" w:hint="eastAsia"/>
          <w:b/>
          <w:bCs/>
          <w:color w:val="222222"/>
          <w:sz w:val="21"/>
          <w:szCs w:val="21"/>
        </w:rPr>
        <w:t>Определение</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Я</w:t>
      </w:r>
      <w:r w:rsidRPr="00E42CDB">
        <w:rPr>
          <w:rFonts w:ascii="Helvetica" w:hAnsi="Helvetica" w:cs="Helvetica"/>
          <w:b/>
          <w:bCs/>
          <w:color w:val="222222"/>
          <w:sz w:val="21"/>
          <w:szCs w:val="21"/>
        </w:rPr>
        <w:t>-</w:t>
      </w:r>
      <w:r w:rsidRPr="00E42CDB">
        <w:rPr>
          <w:rFonts w:ascii="Helvetica" w:hAnsi="Helvetica" w:cs="Helvetica" w:hint="eastAsia"/>
          <w:b/>
          <w:bCs/>
          <w:color w:val="222222"/>
          <w:sz w:val="21"/>
          <w:szCs w:val="21"/>
        </w:rPr>
        <w:t>концевых</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аминокислот</w:t>
      </w:r>
    </w:p>
    <w:p w14:paraId="262A1777" w14:textId="77777777" w:rsidR="00E42CDB" w:rsidRPr="00E42CDB" w:rsidRDefault="00E42CDB" w:rsidP="00E42CDB">
      <w:pPr>
        <w:rPr>
          <w:rFonts w:ascii="Helvetica" w:hAnsi="Helvetica" w:cs="Helvetica"/>
          <w:b/>
          <w:bCs/>
          <w:color w:val="222222"/>
          <w:sz w:val="21"/>
          <w:szCs w:val="21"/>
        </w:rPr>
      </w:pPr>
    </w:p>
    <w:p w14:paraId="37D2E6B4" w14:textId="77777777" w:rsidR="00E42CDB" w:rsidRPr="00E42CDB" w:rsidRDefault="00E42CDB" w:rsidP="00E42CDB">
      <w:pPr>
        <w:rPr>
          <w:rFonts w:ascii="Helvetica" w:hAnsi="Helvetica" w:cs="Helvetica"/>
          <w:b/>
          <w:bCs/>
          <w:color w:val="222222"/>
          <w:sz w:val="21"/>
          <w:szCs w:val="21"/>
        </w:rPr>
      </w:pPr>
      <w:r w:rsidRPr="00E42CDB">
        <w:rPr>
          <w:rFonts w:ascii="Helvetica" w:hAnsi="Helvetica" w:cs="Helvetica"/>
          <w:b/>
          <w:bCs/>
          <w:color w:val="222222"/>
          <w:sz w:val="21"/>
          <w:szCs w:val="21"/>
        </w:rPr>
        <w:t xml:space="preserve">13. </w:t>
      </w:r>
      <w:r w:rsidRPr="00E42CDB">
        <w:rPr>
          <w:rFonts w:ascii="Helvetica" w:hAnsi="Helvetica" w:cs="Helvetica" w:hint="eastAsia"/>
          <w:b/>
          <w:bCs/>
          <w:color w:val="222222"/>
          <w:sz w:val="21"/>
          <w:szCs w:val="21"/>
        </w:rPr>
        <w:t>Анализ</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аминокислотного</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состава</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белков</w:t>
      </w:r>
    </w:p>
    <w:p w14:paraId="30E96341" w14:textId="77777777" w:rsidR="00E42CDB" w:rsidRPr="00E42CDB" w:rsidRDefault="00E42CDB" w:rsidP="00E42CDB">
      <w:pPr>
        <w:rPr>
          <w:rFonts w:ascii="Helvetica" w:hAnsi="Helvetica" w:cs="Helvetica"/>
          <w:b/>
          <w:bCs/>
          <w:color w:val="222222"/>
          <w:sz w:val="21"/>
          <w:szCs w:val="21"/>
        </w:rPr>
      </w:pPr>
    </w:p>
    <w:p w14:paraId="0491829E" w14:textId="77777777" w:rsidR="00E42CDB" w:rsidRPr="00E42CDB" w:rsidRDefault="00E42CDB" w:rsidP="00E42CDB">
      <w:pPr>
        <w:rPr>
          <w:rFonts w:ascii="Helvetica" w:hAnsi="Helvetica" w:cs="Helvetica"/>
          <w:b/>
          <w:bCs/>
          <w:color w:val="222222"/>
          <w:sz w:val="21"/>
          <w:szCs w:val="21"/>
        </w:rPr>
      </w:pPr>
      <w:r w:rsidRPr="00E42CDB">
        <w:rPr>
          <w:rFonts w:ascii="Helvetica" w:hAnsi="Helvetica" w:cs="Helvetica"/>
          <w:b/>
          <w:bCs/>
          <w:color w:val="222222"/>
          <w:sz w:val="21"/>
          <w:szCs w:val="21"/>
        </w:rPr>
        <w:t xml:space="preserve">14. </w:t>
      </w:r>
      <w:r w:rsidRPr="00E42CDB">
        <w:rPr>
          <w:rFonts w:ascii="Helvetica" w:hAnsi="Helvetica" w:cs="Helvetica" w:hint="eastAsia"/>
          <w:b/>
          <w:bCs/>
          <w:color w:val="222222"/>
          <w:sz w:val="21"/>
          <w:szCs w:val="21"/>
        </w:rPr>
        <w:t>Равновесное</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центрифугирование</w:t>
      </w:r>
    </w:p>
    <w:p w14:paraId="5D4C9E3F" w14:textId="77777777" w:rsidR="00E42CDB" w:rsidRPr="00E42CDB" w:rsidRDefault="00E42CDB" w:rsidP="00E42CDB">
      <w:pPr>
        <w:rPr>
          <w:rFonts w:ascii="Helvetica" w:hAnsi="Helvetica" w:cs="Helvetica"/>
          <w:b/>
          <w:bCs/>
          <w:color w:val="222222"/>
          <w:sz w:val="21"/>
          <w:szCs w:val="21"/>
        </w:rPr>
      </w:pPr>
    </w:p>
    <w:p w14:paraId="5F5FAF3A" w14:textId="77777777" w:rsidR="00E42CDB" w:rsidRPr="00E42CDB" w:rsidRDefault="00E42CDB" w:rsidP="00E42CDB">
      <w:pPr>
        <w:rPr>
          <w:rFonts w:ascii="Helvetica" w:hAnsi="Helvetica" w:cs="Helvetica"/>
          <w:b/>
          <w:bCs/>
          <w:color w:val="222222"/>
          <w:sz w:val="21"/>
          <w:szCs w:val="21"/>
        </w:rPr>
      </w:pPr>
      <w:r w:rsidRPr="00E42CDB">
        <w:rPr>
          <w:rFonts w:ascii="Helvetica" w:hAnsi="Helvetica" w:cs="Helvetica"/>
          <w:b/>
          <w:bCs/>
          <w:color w:val="222222"/>
          <w:sz w:val="21"/>
          <w:szCs w:val="21"/>
        </w:rPr>
        <w:t xml:space="preserve">15. </w:t>
      </w:r>
      <w:r w:rsidRPr="00E42CDB">
        <w:rPr>
          <w:rFonts w:ascii="Helvetica" w:hAnsi="Helvetica" w:cs="Helvetica" w:hint="eastAsia"/>
          <w:b/>
          <w:bCs/>
          <w:color w:val="222222"/>
          <w:sz w:val="21"/>
          <w:szCs w:val="21"/>
        </w:rPr>
        <w:t>Приготовление</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белков</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для</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физических</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исследований</w:t>
      </w:r>
    </w:p>
    <w:p w14:paraId="74D223D3" w14:textId="77777777" w:rsidR="00E42CDB" w:rsidRPr="00E42CDB" w:rsidRDefault="00E42CDB" w:rsidP="00E42CDB">
      <w:pPr>
        <w:rPr>
          <w:rFonts w:ascii="Helvetica" w:hAnsi="Helvetica" w:cs="Helvetica"/>
          <w:b/>
          <w:bCs/>
          <w:color w:val="222222"/>
          <w:sz w:val="21"/>
          <w:szCs w:val="21"/>
        </w:rPr>
      </w:pPr>
    </w:p>
    <w:p w14:paraId="3CB55B1A" w14:textId="77777777" w:rsidR="00E42CDB" w:rsidRPr="00E42CDB" w:rsidRDefault="00E42CDB" w:rsidP="00E42CDB">
      <w:pPr>
        <w:rPr>
          <w:rFonts w:ascii="Helvetica" w:hAnsi="Helvetica" w:cs="Helvetica"/>
          <w:b/>
          <w:bCs/>
          <w:color w:val="222222"/>
          <w:sz w:val="21"/>
          <w:szCs w:val="21"/>
        </w:rPr>
      </w:pPr>
      <w:r w:rsidRPr="00E42CDB">
        <w:rPr>
          <w:rFonts w:ascii="Helvetica" w:hAnsi="Helvetica" w:cs="Helvetica"/>
          <w:b/>
          <w:bCs/>
          <w:color w:val="222222"/>
          <w:sz w:val="21"/>
          <w:szCs w:val="21"/>
        </w:rPr>
        <w:t xml:space="preserve">16. </w:t>
      </w:r>
      <w:r w:rsidRPr="00E42CDB">
        <w:rPr>
          <w:rFonts w:ascii="Helvetica" w:hAnsi="Helvetica" w:cs="Helvetica" w:hint="eastAsia"/>
          <w:b/>
          <w:bCs/>
          <w:color w:val="222222"/>
          <w:sz w:val="21"/>
          <w:szCs w:val="21"/>
        </w:rPr>
        <w:t>Определение</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концентрации</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белка</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в</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растворе</w:t>
      </w:r>
    </w:p>
    <w:p w14:paraId="1474BB41" w14:textId="77777777" w:rsidR="00E42CDB" w:rsidRPr="00E42CDB" w:rsidRDefault="00E42CDB" w:rsidP="00E42CDB">
      <w:pPr>
        <w:rPr>
          <w:rFonts w:ascii="Helvetica" w:hAnsi="Helvetica" w:cs="Helvetica"/>
          <w:b/>
          <w:bCs/>
          <w:color w:val="222222"/>
          <w:sz w:val="21"/>
          <w:szCs w:val="21"/>
        </w:rPr>
      </w:pPr>
    </w:p>
    <w:p w14:paraId="5D40790A" w14:textId="77777777" w:rsidR="00E42CDB" w:rsidRPr="00E42CDB" w:rsidRDefault="00E42CDB" w:rsidP="00E42CDB">
      <w:pPr>
        <w:rPr>
          <w:rFonts w:ascii="Helvetica" w:hAnsi="Helvetica" w:cs="Helvetica"/>
          <w:b/>
          <w:bCs/>
          <w:color w:val="222222"/>
          <w:sz w:val="21"/>
          <w:szCs w:val="21"/>
        </w:rPr>
      </w:pPr>
      <w:r w:rsidRPr="00E42CDB">
        <w:rPr>
          <w:rFonts w:ascii="Helvetica" w:hAnsi="Helvetica" w:cs="Helvetica"/>
          <w:b/>
          <w:bCs/>
          <w:color w:val="222222"/>
          <w:sz w:val="21"/>
          <w:szCs w:val="21"/>
        </w:rPr>
        <w:lastRenderedPageBreak/>
        <w:t xml:space="preserve">17. </w:t>
      </w:r>
      <w:r w:rsidRPr="00E42CDB">
        <w:rPr>
          <w:rFonts w:ascii="Helvetica" w:hAnsi="Helvetica" w:cs="Helvetica" w:hint="eastAsia"/>
          <w:b/>
          <w:bCs/>
          <w:color w:val="222222"/>
          <w:sz w:val="21"/>
          <w:szCs w:val="21"/>
        </w:rPr>
        <w:t>Вычисление</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коэффициентов</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молярной</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экстинкции</w:t>
      </w:r>
      <w:r w:rsidRPr="00E42CDB">
        <w:rPr>
          <w:rFonts w:ascii="Helvetica" w:hAnsi="Helvetica" w:cs="Helvetica"/>
          <w:b/>
          <w:bCs/>
          <w:color w:val="222222"/>
          <w:sz w:val="21"/>
          <w:szCs w:val="21"/>
        </w:rPr>
        <w:t>.</w:t>
      </w:r>
    </w:p>
    <w:p w14:paraId="0D7058F7" w14:textId="77777777" w:rsidR="00E42CDB" w:rsidRPr="00E42CDB" w:rsidRDefault="00E42CDB" w:rsidP="00E42CDB">
      <w:pPr>
        <w:rPr>
          <w:rFonts w:ascii="Helvetica" w:hAnsi="Helvetica" w:cs="Helvetica"/>
          <w:b/>
          <w:bCs/>
          <w:color w:val="222222"/>
          <w:sz w:val="21"/>
          <w:szCs w:val="21"/>
        </w:rPr>
      </w:pPr>
    </w:p>
    <w:p w14:paraId="2A11B786" w14:textId="77777777" w:rsidR="00E42CDB" w:rsidRPr="00E42CDB" w:rsidRDefault="00E42CDB" w:rsidP="00E42CDB">
      <w:pPr>
        <w:rPr>
          <w:rFonts w:ascii="Helvetica" w:hAnsi="Helvetica" w:cs="Helvetica"/>
          <w:b/>
          <w:bCs/>
          <w:color w:val="222222"/>
          <w:sz w:val="21"/>
          <w:szCs w:val="21"/>
        </w:rPr>
      </w:pPr>
      <w:r w:rsidRPr="00E42CDB">
        <w:rPr>
          <w:rFonts w:ascii="Helvetica" w:hAnsi="Helvetica" w:cs="Helvetica"/>
          <w:b/>
          <w:bCs/>
          <w:color w:val="222222"/>
          <w:sz w:val="21"/>
          <w:szCs w:val="21"/>
        </w:rPr>
        <w:t xml:space="preserve">18. </w:t>
      </w:r>
      <w:r w:rsidRPr="00E42CDB">
        <w:rPr>
          <w:rFonts w:ascii="Helvetica" w:hAnsi="Helvetica" w:cs="Helvetica" w:hint="eastAsia"/>
          <w:b/>
          <w:bCs/>
          <w:color w:val="222222"/>
          <w:sz w:val="21"/>
          <w:szCs w:val="21"/>
        </w:rPr>
        <w:t>Спектрофотометрические</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измерения</w:t>
      </w:r>
    </w:p>
    <w:p w14:paraId="04BA6793" w14:textId="77777777" w:rsidR="00E42CDB" w:rsidRPr="00E42CDB" w:rsidRDefault="00E42CDB" w:rsidP="00E42CDB">
      <w:pPr>
        <w:rPr>
          <w:rFonts w:ascii="Helvetica" w:hAnsi="Helvetica" w:cs="Helvetica"/>
          <w:b/>
          <w:bCs/>
          <w:color w:val="222222"/>
          <w:sz w:val="21"/>
          <w:szCs w:val="21"/>
        </w:rPr>
      </w:pPr>
    </w:p>
    <w:p w14:paraId="7E242859" w14:textId="77777777" w:rsidR="00E42CDB" w:rsidRPr="00E42CDB" w:rsidRDefault="00E42CDB" w:rsidP="00E42CDB">
      <w:pPr>
        <w:rPr>
          <w:rFonts w:ascii="Helvetica" w:hAnsi="Helvetica" w:cs="Helvetica"/>
          <w:b/>
          <w:bCs/>
          <w:color w:val="222222"/>
          <w:sz w:val="21"/>
          <w:szCs w:val="21"/>
        </w:rPr>
      </w:pPr>
      <w:r w:rsidRPr="00E42CDB">
        <w:rPr>
          <w:rFonts w:ascii="Helvetica" w:hAnsi="Helvetica" w:cs="Helvetica"/>
          <w:b/>
          <w:bCs/>
          <w:color w:val="222222"/>
          <w:sz w:val="21"/>
          <w:szCs w:val="21"/>
        </w:rPr>
        <w:t xml:space="preserve">19. </w:t>
      </w:r>
      <w:r w:rsidRPr="00E42CDB">
        <w:rPr>
          <w:rFonts w:ascii="Helvetica" w:hAnsi="Helvetica" w:cs="Helvetica" w:hint="eastAsia"/>
          <w:b/>
          <w:bCs/>
          <w:color w:val="222222"/>
          <w:sz w:val="21"/>
          <w:szCs w:val="21"/>
        </w:rPr>
        <w:t>Измерение</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спектров</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кругового</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дихроизма</w:t>
      </w:r>
    </w:p>
    <w:p w14:paraId="4C2CD624" w14:textId="77777777" w:rsidR="00E42CDB" w:rsidRPr="00E42CDB" w:rsidRDefault="00E42CDB" w:rsidP="00E42CDB">
      <w:pPr>
        <w:rPr>
          <w:rFonts w:ascii="Helvetica" w:hAnsi="Helvetica" w:cs="Helvetica"/>
          <w:b/>
          <w:bCs/>
          <w:color w:val="222222"/>
          <w:sz w:val="21"/>
          <w:szCs w:val="21"/>
        </w:rPr>
      </w:pPr>
    </w:p>
    <w:p w14:paraId="6F200E00" w14:textId="77777777" w:rsidR="00E42CDB" w:rsidRPr="00E42CDB" w:rsidRDefault="00E42CDB" w:rsidP="00E42CDB">
      <w:pPr>
        <w:rPr>
          <w:rFonts w:ascii="Helvetica" w:hAnsi="Helvetica" w:cs="Helvetica"/>
          <w:b/>
          <w:bCs/>
          <w:color w:val="222222"/>
          <w:sz w:val="21"/>
          <w:szCs w:val="21"/>
        </w:rPr>
      </w:pPr>
      <w:r w:rsidRPr="00E42CDB">
        <w:rPr>
          <w:rFonts w:ascii="Helvetica" w:hAnsi="Helvetica" w:cs="Helvetica"/>
          <w:b/>
          <w:bCs/>
          <w:color w:val="222222"/>
          <w:sz w:val="21"/>
          <w:szCs w:val="21"/>
        </w:rPr>
        <w:t xml:space="preserve">20. </w:t>
      </w:r>
      <w:r w:rsidRPr="00E42CDB">
        <w:rPr>
          <w:rFonts w:ascii="Helvetica" w:hAnsi="Helvetica" w:cs="Helvetica" w:hint="eastAsia"/>
          <w:b/>
          <w:bCs/>
          <w:color w:val="222222"/>
          <w:sz w:val="21"/>
          <w:szCs w:val="21"/>
        </w:rPr>
        <w:t>Определение</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вторичной</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структуры</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из</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спектров</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кругового</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дихроизма</w:t>
      </w:r>
    </w:p>
    <w:p w14:paraId="3BC5F78F" w14:textId="77777777" w:rsidR="00E42CDB" w:rsidRPr="00E42CDB" w:rsidRDefault="00E42CDB" w:rsidP="00E42CDB">
      <w:pPr>
        <w:rPr>
          <w:rFonts w:ascii="Helvetica" w:hAnsi="Helvetica" w:cs="Helvetica"/>
          <w:b/>
          <w:bCs/>
          <w:color w:val="222222"/>
          <w:sz w:val="21"/>
          <w:szCs w:val="21"/>
        </w:rPr>
      </w:pPr>
    </w:p>
    <w:p w14:paraId="34B6EF9C" w14:textId="77777777" w:rsidR="00E42CDB" w:rsidRPr="00E42CDB" w:rsidRDefault="00E42CDB" w:rsidP="00E42CDB">
      <w:pPr>
        <w:rPr>
          <w:rFonts w:ascii="Helvetica" w:hAnsi="Helvetica" w:cs="Helvetica"/>
          <w:b/>
          <w:bCs/>
          <w:color w:val="222222"/>
          <w:sz w:val="21"/>
          <w:szCs w:val="21"/>
        </w:rPr>
      </w:pPr>
      <w:r w:rsidRPr="00E42CDB">
        <w:rPr>
          <w:rFonts w:ascii="Helvetica" w:hAnsi="Helvetica" w:cs="Helvetica"/>
          <w:b/>
          <w:bCs/>
          <w:color w:val="222222"/>
          <w:sz w:val="21"/>
          <w:szCs w:val="21"/>
        </w:rPr>
        <w:t xml:space="preserve">21. </w:t>
      </w:r>
      <w:r w:rsidRPr="00E42CDB">
        <w:rPr>
          <w:rFonts w:ascii="Helvetica" w:hAnsi="Helvetica" w:cs="Helvetica" w:hint="eastAsia"/>
          <w:b/>
          <w:bCs/>
          <w:color w:val="222222"/>
          <w:sz w:val="21"/>
          <w:szCs w:val="21"/>
        </w:rPr>
        <w:t>Спектры</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протонного</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магнитного</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резонанса</w:t>
      </w:r>
    </w:p>
    <w:p w14:paraId="6912F229" w14:textId="77777777" w:rsidR="00E42CDB" w:rsidRPr="00E42CDB" w:rsidRDefault="00E42CDB" w:rsidP="00E42CDB">
      <w:pPr>
        <w:rPr>
          <w:rFonts w:ascii="Helvetica" w:hAnsi="Helvetica" w:cs="Helvetica"/>
          <w:b/>
          <w:bCs/>
          <w:color w:val="222222"/>
          <w:sz w:val="21"/>
          <w:szCs w:val="21"/>
        </w:rPr>
      </w:pPr>
    </w:p>
    <w:p w14:paraId="16E0FB78" w14:textId="77777777" w:rsidR="00E42CDB" w:rsidRPr="00E42CDB" w:rsidRDefault="00E42CDB" w:rsidP="00E42CDB">
      <w:pPr>
        <w:rPr>
          <w:rFonts w:ascii="Helvetica" w:hAnsi="Helvetica" w:cs="Helvetica"/>
          <w:b/>
          <w:bCs/>
          <w:color w:val="222222"/>
          <w:sz w:val="21"/>
          <w:szCs w:val="21"/>
        </w:rPr>
      </w:pPr>
      <w:r w:rsidRPr="00E42CDB">
        <w:rPr>
          <w:rFonts w:ascii="Helvetica" w:hAnsi="Helvetica" w:cs="Helvetica" w:hint="eastAsia"/>
          <w:b/>
          <w:bCs/>
          <w:color w:val="222222"/>
          <w:sz w:val="21"/>
          <w:szCs w:val="21"/>
        </w:rPr>
        <w:t>ПМР</w:t>
      </w:r>
      <w:r w:rsidRPr="00E42CDB">
        <w:rPr>
          <w:rFonts w:ascii="Helvetica" w:hAnsi="Helvetica" w:cs="Helvetica"/>
          <w:b/>
          <w:bCs/>
          <w:color w:val="222222"/>
          <w:sz w:val="21"/>
          <w:szCs w:val="21"/>
        </w:rPr>
        <w:t>).</w:t>
      </w:r>
    </w:p>
    <w:p w14:paraId="501BE5A3" w14:textId="77777777" w:rsidR="00E42CDB" w:rsidRPr="00E42CDB" w:rsidRDefault="00E42CDB" w:rsidP="00E42CDB">
      <w:pPr>
        <w:rPr>
          <w:rFonts w:ascii="Helvetica" w:hAnsi="Helvetica" w:cs="Helvetica"/>
          <w:b/>
          <w:bCs/>
          <w:color w:val="222222"/>
          <w:sz w:val="21"/>
          <w:szCs w:val="21"/>
        </w:rPr>
      </w:pPr>
    </w:p>
    <w:p w14:paraId="59457D26" w14:textId="77777777" w:rsidR="00E42CDB" w:rsidRPr="00E42CDB" w:rsidRDefault="00E42CDB" w:rsidP="00E42CDB">
      <w:pPr>
        <w:rPr>
          <w:rFonts w:ascii="Helvetica" w:hAnsi="Helvetica" w:cs="Helvetica"/>
          <w:b/>
          <w:bCs/>
          <w:color w:val="222222"/>
          <w:sz w:val="21"/>
          <w:szCs w:val="21"/>
        </w:rPr>
      </w:pPr>
      <w:r w:rsidRPr="00E42CDB">
        <w:rPr>
          <w:rFonts w:ascii="Helvetica" w:hAnsi="Helvetica" w:cs="Helvetica"/>
          <w:b/>
          <w:bCs/>
          <w:color w:val="222222"/>
          <w:sz w:val="21"/>
          <w:szCs w:val="21"/>
        </w:rPr>
        <w:t xml:space="preserve">22. </w:t>
      </w:r>
      <w:r w:rsidRPr="00E42CDB">
        <w:rPr>
          <w:rFonts w:ascii="Helvetica" w:hAnsi="Helvetica" w:cs="Helvetica" w:hint="eastAsia"/>
          <w:b/>
          <w:bCs/>
          <w:color w:val="222222"/>
          <w:sz w:val="21"/>
          <w:szCs w:val="21"/>
        </w:rPr>
        <w:t>Сканирующая</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микрокалориметрия</w:t>
      </w:r>
    </w:p>
    <w:p w14:paraId="59DEF9F6" w14:textId="77777777" w:rsidR="00E42CDB" w:rsidRPr="00E42CDB" w:rsidRDefault="00E42CDB" w:rsidP="00E42CDB">
      <w:pPr>
        <w:rPr>
          <w:rFonts w:ascii="Helvetica" w:hAnsi="Helvetica" w:cs="Helvetica"/>
          <w:b/>
          <w:bCs/>
          <w:color w:val="222222"/>
          <w:sz w:val="21"/>
          <w:szCs w:val="21"/>
        </w:rPr>
      </w:pPr>
    </w:p>
    <w:p w14:paraId="5A28466E" w14:textId="77777777" w:rsidR="00E42CDB" w:rsidRPr="00E42CDB" w:rsidRDefault="00E42CDB" w:rsidP="00E42CDB">
      <w:pPr>
        <w:rPr>
          <w:rFonts w:ascii="Helvetica" w:hAnsi="Helvetica" w:cs="Helvetica"/>
          <w:b/>
          <w:bCs/>
          <w:color w:val="222222"/>
          <w:sz w:val="21"/>
          <w:szCs w:val="21"/>
        </w:rPr>
      </w:pPr>
      <w:r w:rsidRPr="00E42CDB">
        <w:rPr>
          <w:rFonts w:ascii="Helvetica" w:hAnsi="Helvetica" w:cs="Helvetica"/>
          <w:b/>
          <w:bCs/>
          <w:color w:val="222222"/>
          <w:sz w:val="21"/>
          <w:szCs w:val="21"/>
        </w:rPr>
        <w:t xml:space="preserve">23. </w:t>
      </w:r>
      <w:r w:rsidRPr="00E42CDB">
        <w:rPr>
          <w:rFonts w:ascii="Helvetica" w:hAnsi="Helvetica" w:cs="Helvetica" w:hint="eastAsia"/>
          <w:b/>
          <w:bCs/>
          <w:color w:val="222222"/>
          <w:sz w:val="21"/>
          <w:szCs w:val="21"/>
        </w:rPr>
        <w:t>Нейтронное</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рассеяние</w:t>
      </w:r>
    </w:p>
    <w:p w14:paraId="5622D1A9" w14:textId="77777777" w:rsidR="00E42CDB" w:rsidRPr="00E42CDB" w:rsidRDefault="00E42CDB" w:rsidP="00E42CDB">
      <w:pPr>
        <w:rPr>
          <w:rFonts w:ascii="Helvetica" w:hAnsi="Helvetica" w:cs="Helvetica"/>
          <w:b/>
          <w:bCs/>
          <w:color w:val="222222"/>
          <w:sz w:val="21"/>
          <w:szCs w:val="21"/>
        </w:rPr>
      </w:pPr>
    </w:p>
    <w:p w14:paraId="10D22939" w14:textId="77777777" w:rsidR="00E42CDB" w:rsidRPr="00E42CDB" w:rsidRDefault="00E42CDB" w:rsidP="00E42CDB">
      <w:pPr>
        <w:rPr>
          <w:rFonts w:ascii="Helvetica" w:hAnsi="Helvetica" w:cs="Helvetica"/>
          <w:b/>
          <w:bCs/>
          <w:color w:val="222222"/>
          <w:sz w:val="21"/>
          <w:szCs w:val="21"/>
        </w:rPr>
      </w:pPr>
      <w:r w:rsidRPr="00E42CDB">
        <w:rPr>
          <w:rFonts w:ascii="Helvetica" w:hAnsi="Helvetica" w:cs="Helvetica"/>
          <w:b/>
          <w:bCs/>
          <w:color w:val="222222"/>
          <w:sz w:val="21"/>
          <w:szCs w:val="21"/>
        </w:rPr>
        <w:t xml:space="preserve">24. </w:t>
      </w:r>
      <w:r w:rsidRPr="00E42CDB">
        <w:rPr>
          <w:rFonts w:ascii="Helvetica" w:hAnsi="Helvetica" w:cs="Helvetica" w:hint="eastAsia"/>
          <w:b/>
          <w:bCs/>
          <w:color w:val="222222"/>
          <w:sz w:val="21"/>
          <w:szCs w:val="21"/>
        </w:rPr>
        <w:t>Малоугловое</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рассеяние</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рентгеновских</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лучей</w:t>
      </w:r>
    </w:p>
    <w:p w14:paraId="6984279A" w14:textId="77777777" w:rsidR="00E42CDB" w:rsidRPr="00E42CDB" w:rsidRDefault="00E42CDB" w:rsidP="00E42CDB">
      <w:pPr>
        <w:rPr>
          <w:rFonts w:ascii="Helvetica" w:hAnsi="Helvetica" w:cs="Helvetica"/>
          <w:b/>
          <w:bCs/>
          <w:color w:val="222222"/>
          <w:sz w:val="21"/>
          <w:szCs w:val="21"/>
        </w:rPr>
      </w:pPr>
    </w:p>
    <w:p w14:paraId="0DF02C1F" w14:textId="77777777" w:rsidR="00E42CDB" w:rsidRPr="00E42CDB" w:rsidRDefault="00E42CDB" w:rsidP="00E42CDB">
      <w:pPr>
        <w:rPr>
          <w:rFonts w:ascii="Helvetica" w:hAnsi="Helvetica" w:cs="Helvetica"/>
          <w:b/>
          <w:bCs/>
          <w:color w:val="222222"/>
          <w:sz w:val="21"/>
          <w:szCs w:val="21"/>
        </w:rPr>
      </w:pPr>
      <w:r w:rsidRPr="00E42CDB">
        <w:rPr>
          <w:rFonts w:ascii="Helvetica" w:hAnsi="Helvetica" w:cs="Helvetica" w:hint="eastAsia"/>
          <w:b/>
          <w:bCs/>
          <w:color w:val="222222"/>
          <w:sz w:val="21"/>
          <w:szCs w:val="21"/>
        </w:rPr>
        <w:t>РЕЗУЛЬТАТЫ</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И</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ОБСУЖДЕНИЕ</w:t>
      </w:r>
    </w:p>
    <w:p w14:paraId="51D94753" w14:textId="77777777" w:rsidR="00E42CDB" w:rsidRPr="00E42CDB" w:rsidRDefault="00E42CDB" w:rsidP="00E42CDB">
      <w:pPr>
        <w:rPr>
          <w:rFonts w:ascii="Helvetica" w:hAnsi="Helvetica" w:cs="Helvetica"/>
          <w:b/>
          <w:bCs/>
          <w:color w:val="222222"/>
          <w:sz w:val="21"/>
          <w:szCs w:val="21"/>
        </w:rPr>
      </w:pPr>
    </w:p>
    <w:p w14:paraId="17921F7C" w14:textId="77777777" w:rsidR="00E42CDB" w:rsidRPr="00E42CDB" w:rsidRDefault="00E42CDB" w:rsidP="00E42CDB">
      <w:pPr>
        <w:rPr>
          <w:rFonts w:ascii="Helvetica" w:hAnsi="Helvetica" w:cs="Helvetica"/>
          <w:b/>
          <w:bCs/>
          <w:color w:val="222222"/>
          <w:sz w:val="21"/>
          <w:szCs w:val="21"/>
        </w:rPr>
      </w:pPr>
      <w:r w:rsidRPr="00E42CDB">
        <w:rPr>
          <w:rFonts w:ascii="Helvetica" w:hAnsi="Helvetica" w:cs="Helvetica"/>
          <w:b/>
          <w:bCs/>
          <w:color w:val="222222"/>
          <w:sz w:val="21"/>
          <w:szCs w:val="21"/>
        </w:rPr>
        <w:t xml:space="preserve">I. </w:t>
      </w:r>
      <w:r w:rsidRPr="00E42CDB">
        <w:rPr>
          <w:rFonts w:ascii="Helvetica" w:hAnsi="Helvetica" w:cs="Helvetica" w:hint="eastAsia"/>
          <w:b/>
          <w:bCs/>
          <w:color w:val="222222"/>
          <w:sz w:val="21"/>
          <w:szCs w:val="21"/>
        </w:rPr>
        <w:t>Растворимость</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рибосомных</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белков</w:t>
      </w:r>
    </w:p>
    <w:p w14:paraId="5BCE93D7" w14:textId="77777777" w:rsidR="00E42CDB" w:rsidRPr="00E42CDB" w:rsidRDefault="00E42CDB" w:rsidP="00E42CDB">
      <w:pPr>
        <w:rPr>
          <w:rFonts w:ascii="Helvetica" w:hAnsi="Helvetica" w:cs="Helvetica"/>
          <w:b/>
          <w:bCs/>
          <w:color w:val="222222"/>
          <w:sz w:val="21"/>
          <w:szCs w:val="21"/>
        </w:rPr>
      </w:pPr>
    </w:p>
    <w:p w14:paraId="1F0A7700" w14:textId="77777777" w:rsidR="00E42CDB" w:rsidRPr="00E42CDB" w:rsidRDefault="00E42CDB" w:rsidP="00E42CDB">
      <w:pPr>
        <w:rPr>
          <w:rFonts w:ascii="Helvetica" w:hAnsi="Helvetica" w:cs="Helvetica"/>
          <w:b/>
          <w:bCs/>
          <w:color w:val="222222"/>
          <w:sz w:val="21"/>
          <w:szCs w:val="21"/>
        </w:rPr>
      </w:pPr>
      <w:r w:rsidRPr="00E42CDB">
        <w:rPr>
          <w:rFonts w:ascii="Helvetica" w:hAnsi="Helvetica" w:cs="Helvetica"/>
          <w:b/>
          <w:bCs/>
          <w:color w:val="222222"/>
          <w:sz w:val="21"/>
          <w:szCs w:val="21"/>
        </w:rPr>
        <w:t xml:space="preserve">1. </w:t>
      </w:r>
      <w:r w:rsidRPr="00E42CDB">
        <w:rPr>
          <w:rFonts w:ascii="Helvetica" w:hAnsi="Helvetica" w:cs="Helvetica" w:hint="eastAsia"/>
          <w:b/>
          <w:bCs/>
          <w:color w:val="222222"/>
          <w:sz w:val="21"/>
          <w:szCs w:val="21"/>
        </w:rPr>
        <w:t>Введение</w:t>
      </w:r>
      <w:r w:rsidRPr="00E42CDB">
        <w:rPr>
          <w:rFonts w:ascii="Helvetica" w:hAnsi="Helvetica" w:cs="Helvetica"/>
          <w:b/>
          <w:bCs/>
          <w:color w:val="222222"/>
          <w:sz w:val="21"/>
          <w:szCs w:val="21"/>
        </w:rPr>
        <w:t>.</w:t>
      </w:r>
    </w:p>
    <w:p w14:paraId="6F83F0F2" w14:textId="77777777" w:rsidR="00E42CDB" w:rsidRPr="00E42CDB" w:rsidRDefault="00E42CDB" w:rsidP="00E42CDB">
      <w:pPr>
        <w:rPr>
          <w:rFonts w:ascii="Helvetica" w:hAnsi="Helvetica" w:cs="Helvetica"/>
          <w:b/>
          <w:bCs/>
          <w:color w:val="222222"/>
          <w:sz w:val="21"/>
          <w:szCs w:val="21"/>
        </w:rPr>
      </w:pPr>
    </w:p>
    <w:p w14:paraId="33BF6BBA" w14:textId="77777777" w:rsidR="00E42CDB" w:rsidRPr="00E42CDB" w:rsidRDefault="00E42CDB" w:rsidP="00E42CDB">
      <w:pPr>
        <w:rPr>
          <w:rFonts w:ascii="Helvetica" w:hAnsi="Helvetica" w:cs="Helvetica"/>
          <w:b/>
          <w:bCs/>
          <w:color w:val="222222"/>
          <w:sz w:val="21"/>
          <w:szCs w:val="21"/>
        </w:rPr>
      </w:pPr>
      <w:r w:rsidRPr="00E42CDB">
        <w:rPr>
          <w:rFonts w:ascii="Helvetica" w:hAnsi="Helvetica" w:cs="Helvetica"/>
          <w:b/>
          <w:bCs/>
          <w:color w:val="222222"/>
          <w:sz w:val="21"/>
          <w:szCs w:val="21"/>
        </w:rPr>
        <w:t xml:space="preserve">2. </w:t>
      </w:r>
      <w:r w:rsidRPr="00E42CDB">
        <w:rPr>
          <w:rFonts w:ascii="Helvetica" w:hAnsi="Helvetica" w:cs="Helvetica" w:hint="eastAsia"/>
          <w:b/>
          <w:bCs/>
          <w:color w:val="222222"/>
          <w:sz w:val="21"/>
          <w:szCs w:val="21"/>
        </w:rPr>
        <w:t>Постановка</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задачи</w:t>
      </w:r>
    </w:p>
    <w:p w14:paraId="51948321" w14:textId="77777777" w:rsidR="00E42CDB" w:rsidRPr="00E42CDB" w:rsidRDefault="00E42CDB" w:rsidP="00E42CDB">
      <w:pPr>
        <w:rPr>
          <w:rFonts w:ascii="Helvetica" w:hAnsi="Helvetica" w:cs="Helvetica"/>
          <w:b/>
          <w:bCs/>
          <w:color w:val="222222"/>
          <w:sz w:val="21"/>
          <w:szCs w:val="21"/>
        </w:rPr>
      </w:pPr>
    </w:p>
    <w:p w14:paraId="49776A8B" w14:textId="77777777" w:rsidR="00E42CDB" w:rsidRPr="00E42CDB" w:rsidRDefault="00E42CDB" w:rsidP="00E42CDB">
      <w:pPr>
        <w:rPr>
          <w:rFonts w:ascii="Helvetica" w:hAnsi="Helvetica" w:cs="Helvetica"/>
          <w:b/>
          <w:bCs/>
          <w:color w:val="222222"/>
          <w:sz w:val="21"/>
          <w:szCs w:val="21"/>
        </w:rPr>
      </w:pPr>
      <w:r w:rsidRPr="00E42CDB">
        <w:rPr>
          <w:rFonts w:ascii="Helvetica" w:hAnsi="Helvetica" w:cs="Helvetica"/>
          <w:b/>
          <w:bCs/>
          <w:color w:val="222222"/>
          <w:sz w:val="21"/>
          <w:szCs w:val="21"/>
        </w:rPr>
        <w:t xml:space="preserve">3. </w:t>
      </w:r>
      <w:r w:rsidRPr="00E42CDB">
        <w:rPr>
          <w:rFonts w:ascii="Helvetica" w:hAnsi="Helvetica" w:cs="Helvetica" w:hint="eastAsia"/>
          <w:b/>
          <w:bCs/>
          <w:color w:val="222222"/>
          <w:sz w:val="21"/>
          <w:szCs w:val="21"/>
        </w:rPr>
        <w:t>Подбор</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буферов</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для</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оптических</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исследований</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р</w:t>
      </w:r>
      <w:r w:rsidRPr="00E42CDB">
        <w:rPr>
          <w:rFonts w:ascii="Helvetica" w:hAnsi="Helvetica" w:cs="Helvetica" w:hint="eastAsia"/>
          <w:b/>
          <w:bCs/>
          <w:color w:val="222222"/>
          <w:sz w:val="21"/>
          <w:szCs w:val="21"/>
        </w:rPr>
        <w:lastRenderedPageBreak/>
        <w:t>ибосомных</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белков</w:t>
      </w:r>
    </w:p>
    <w:p w14:paraId="053F435F" w14:textId="77777777" w:rsidR="00E42CDB" w:rsidRPr="00E42CDB" w:rsidRDefault="00E42CDB" w:rsidP="00E42CDB">
      <w:pPr>
        <w:rPr>
          <w:rFonts w:ascii="Helvetica" w:hAnsi="Helvetica" w:cs="Helvetica"/>
          <w:b/>
          <w:bCs/>
          <w:color w:val="222222"/>
          <w:sz w:val="21"/>
          <w:szCs w:val="21"/>
        </w:rPr>
      </w:pPr>
    </w:p>
    <w:p w14:paraId="67084410" w14:textId="77777777" w:rsidR="00E42CDB" w:rsidRPr="00E42CDB" w:rsidRDefault="00E42CDB" w:rsidP="00E42CDB">
      <w:pPr>
        <w:rPr>
          <w:rFonts w:ascii="Helvetica" w:hAnsi="Helvetica" w:cs="Helvetica"/>
          <w:b/>
          <w:bCs/>
          <w:color w:val="222222"/>
          <w:sz w:val="21"/>
          <w:szCs w:val="21"/>
        </w:rPr>
      </w:pPr>
      <w:r w:rsidRPr="00E42CDB">
        <w:rPr>
          <w:rFonts w:ascii="Helvetica" w:hAnsi="Helvetica" w:cs="Helvetica" w:hint="eastAsia"/>
          <w:b/>
          <w:bCs/>
          <w:color w:val="222222"/>
          <w:sz w:val="21"/>
          <w:szCs w:val="21"/>
        </w:rPr>
        <w:t>Подбор</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буферов</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для</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изучения</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третичной</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структуры</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рибосомных</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белнов</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методами</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ПМР</w:t>
      </w:r>
      <w:r w:rsidRPr="00E42CDB">
        <w:rPr>
          <w:rFonts w:ascii="Helvetica" w:hAnsi="Helvetica" w:cs="Helvetica"/>
          <w:b/>
          <w:bCs/>
          <w:color w:val="222222"/>
          <w:sz w:val="21"/>
          <w:szCs w:val="21"/>
        </w:rPr>
        <w:t>-</w:t>
      </w:r>
      <w:r w:rsidRPr="00E42CDB">
        <w:rPr>
          <w:rFonts w:ascii="Helvetica" w:hAnsi="Helvetica" w:cs="Helvetica" w:hint="eastAsia"/>
          <w:b/>
          <w:bCs/>
          <w:color w:val="222222"/>
          <w:sz w:val="21"/>
          <w:szCs w:val="21"/>
        </w:rPr>
        <w:t>спектро</w:t>
      </w:r>
      <w:r w:rsidRPr="00E42CDB">
        <w:rPr>
          <w:rFonts w:ascii="Helvetica" w:hAnsi="Helvetica" w:cs="Helvetica"/>
          <w:b/>
          <w:bCs/>
          <w:color w:val="222222"/>
          <w:sz w:val="21"/>
          <w:szCs w:val="21"/>
        </w:rPr>
        <w:t>-</w:t>
      </w:r>
      <w:r w:rsidRPr="00E42CDB">
        <w:rPr>
          <w:rFonts w:ascii="Helvetica" w:hAnsi="Helvetica" w:cs="Helvetica" w:hint="eastAsia"/>
          <w:b/>
          <w:bCs/>
          <w:color w:val="222222"/>
          <w:sz w:val="21"/>
          <w:szCs w:val="21"/>
        </w:rPr>
        <w:t>скопии</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и</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нейтронного</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рассеяния</w:t>
      </w:r>
      <w:r w:rsidRPr="00E42CDB">
        <w:rPr>
          <w:rFonts w:ascii="Helvetica" w:hAnsi="Helvetica" w:cs="Helvetica"/>
          <w:b/>
          <w:bCs/>
          <w:color w:val="222222"/>
          <w:sz w:val="21"/>
          <w:szCs w:val="21"/>
        </w:rPr>
        <w:t>. 9'</w:t>
      </w:r>
    </w:p>
    <w:p w14:paraId="43280EA0" w14:textId="77777777" w:rsidR="00E42CDB" w:rsidRPr="00E42CDB" w:rsidRDefault="00E42CDB" w:rsidP="00E42CDB">
      <w:pPr>
        <w:rPr>
          <w:rFonts w:ascii="Helvetica" w:hAnsi="Helvetica" w:cs="Helvetica"/>
          <w:b/>
          <w:bCs/>
          <w:color w:val="222222"/>
          <w:sz w:val="21"/>
          <w:szCs w:val="21"/>
        </w:rPr>
      </w:pPr>
    </w:p>
    <w:p w14:paraId="72C5F0C8" w14:textId="77777777" w:rsidR="00E42CDB" w:rsidRPr="00E42CDB" w:rsidRDefault="00E42CDB" w:rsidP="00E42CDB">
      <w:pPr>
        <w:rPr>
          <w:rFonts w:ascii="Helvetica" w:hAnsi="Helvetica" w:cs="Helvetica"/>
          <w:b/>
          <w:bCs/>
          <w:color w:val="222222"/>
          <w:sz w:val="21"/>
          <w:szCs w:val="21"/>
        </w:rPr>
      </w:pPr>
      <w:r w:rsidRPr="00E42CDB">
        <w:rPr>
          <w:rFonts w:ascii="Helvetica" w:hAnsi="Helvetica" w:cs="Helvetica"/>
          <w:b/>
          <w:bCs/>
          <w:color w:val="222222"/>
          <w:sz w:val="21"/>
          <w:szCs w:val="21"/>
        </w:rPr>
        <w:t xml:space="preserve">5. </w:t>
      </w:r>
      <w:r w:rsidRPr="00E42CDB">
        <w:rPr>
          <w:rFonts w:ascii="Helvetica" w:hAnsi="Helvetica" w:cs="Helvetica" w:hint="eastAsia"/>
          <w:b/>
          <w:bCs/>
          <w:color w:val="222222"/>
          <w:sz w:val="21"/>
          <w:szCs w:val="21"/>
        </w:rPr>
        <w:t>Резюме</w:t>
      </w:r>
      <w:r w:rsidRPr="00E42CDB">
        <w:rPr>
          <w:rFonts w:ascii="Helvetica" w:hAnsi="Helvetica" w:cs="Helvetica"/>
          <w:b/>
          <w:bCs/>
          <w:color w:val="222222"/>
          <w:sz w:val="21"/>
          <w:szCs w:val="21"/>
        </w:rPr>
        <w:t>.</w:t>
      </w:r>
    </w:p>
    <w:p w14:paraId="2EB30EA3" w14:textId="77777777" w:rsidR="00E42CDB" w:rsidRPr="00E42CDB" w:rsidRDefault="00E42CDB" w:rsidP="00E42CDB">
      <w:pPr>
        <w:rPr>
          <w:rFonts w:ascii="Helvetica" w:hAnsi="Helvetica" w:cs="Helvetica"/>
          <w:b/>
          <w:bCs/>
          <w:color w:val="222222"/>
          <w:sz w:val="21"/>
          <w:szCs w:val="21"/>
        </w:rPr>
      </w:pPr>
    </w:p>
    <w:p w14:paraId="26453EEF" w14:textId="77777777" w:rsidR="00E42CDB" w:rsidRPr="00E42CDB" w:rsidRDefault="00E42CDB" w:rsidP="00E42CDB">
      <w:pPr>
        <w:rPr>
          <w:rFonts w:ascii="Helvetica" w:hAnsi="Helvetica" w:cs="Helvetica"/>
          <w:b/>
          <w:bCs/>
          <w:color w:val="222222"/>
          <w:sz w:val="21"/>
          <w:szCs w:val="21"/>
        </w:rPr>
      </w:pPr>
      <w:r w:rsidRPr="00E42CDB">
        <w:rPr>
          <w:rFonts w:ascii="Helvetica" w:hAnsi="Helvetica" w:cs="Helvetica" w:hint="eastAsia"/>
          <w:b/>
          <w:bCs/>
          <w:color w:val="222222"/>
          <w:sz w:val="21"/>
          <w:szCs w:val="21"/>
        </w:rPr>
        <w:t>П</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Спектры</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поглощения</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в</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ближней</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ультрафиолетовой</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области</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и</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коэффициенты</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молярной</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экстинкции</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индивидуальных</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рибосомных</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белков</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из</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ЗОБ</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субчастицы</w:t>
      </w:r>
    </w:p>
    <w:p w14:paraId="498C27BF" w14:textId="77777777" w:rsidR="00E42CDB" w:rsidRPr="00E42CDB" w:rsidRDefault="00E42CDB" w:rsidP="00E42CDB">
      <w:pPr>
        <w:rPr>
          <w:rFonts w:ascii="Helvetica" w:hAnsi="Helvetica" w:cs="Helvetica"/>
          <w:b/>
          <w:bCs/>
          <w:color w:val="222222"/>
          <w:sz w:val="21"/>
          <w:szCs w:val="21"/>
        </w:rPr>
      </w:pPr>
    </w:p>
    <w:p w14:paraId="20DDAAD2" w14:textId="77777777" w:rsidR="00E42CDB" w:rsidRPr="00E42CDB" w:rsidRDefault="00E42CDB" w:rsidP="00E42CDB">
      <w:pPr>
        <w:rPr>
          <w:rFonts w:ascii="Helvetica" w:hAnsi="Helvetica" w:cs="Helvetica"/>
          <w:b/>
          <w:bCs/>
          <w:color w:val="222222"/>
          <w:sz w:val="21"/>
          <w:szCs w:val="21"/>
        </w:rPr>
      </w:pPr>
      <w:r w:rsidRPr="00E42CDB">
        <w:rPr>
          <w:rFonts w:ascii="Helvetica" w:hAnsi="Helvetica" w:cs="Helvetica"/>
          <w:b/>
          <w:bCs/>
          <w:color w:val="222222"/>
          <w:sz w:val="21"/>
          <w:szCs w:val="21"/>
        </w:rPr>
        <w:t xml:space="preserve">1. </w:t>
      </w:r>
      <w:r w:rsidRPr="00E42CDB">
        <w:rPr>
          <w:rFonts w:ascii="Helvetica" w:hAnsi="Helvetica" w:cs="Helvetica" w:hint="eastAsia"/>
          <w:b/>
          <w:bCs/>
          <w:color w:val="222222"/>
          <w:sz w:val="21"/>
          <w:szCs w:val="21"/>
        </w:rPr>
        <w:t>Постановка</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задачи</w:t>
      </w:r>
    </w:p>
    <w:p w14:paraId="72EF0B5C" w14:textId="77777777" w:rsidR="00E42CDB" w:rsidRPr="00E42CDB" w:rsidRDefault="00E42CDB" w:rsidP="00E42CDB">
      <w:pPr>
        <w:rPr>
          <w:rFonts w:ascii="Helvetica" w:hAnsi="Helvetica" w:cs="Helvetica"/>
          <w:b/>
          <w:bCs/>
          <w:color w:val="222222"/>
          <w:sz w:val="21"/>
          <w:szCs w:val="21"/>
        </w:rPr>
      </w:pPr>
    </w:p>
    <w:p w14:paraId="5793B6CA" w14:textId="77777777" w:rsidR="00E42CDB" w:rsidRPr="00E42CDB" w:rsidRDefault="00E42CDB" w:rsidP="00E42CDB">
      <w:pPr>
        <w:rPr>
          <w:rFonts w:ascii="Helvetica" w:hAnsi="Helvetica" w:cs="Helvetica"/>
          <w:b/>
          <w:bCs/>
          <w:color w:val="222222"/>
          <w:sz w:val="21"/>
          <w:szCs w:val="21"/>
        </w:rPr>
      </w:pPr>
      <w:r w:rsidRPr="00E42CDB">
        <w:rPr>
          <w:rFonts w:ascii="Helvetica" w:hAnsi="Helvetica" w:cs="Helvetica"/>
          <w:b/>
          <w:bCs/>
          <w:color w:val="222222"/>
          <w:sz w:val="21"/>
          <w:szCs w:val="21"/>
        </w:rPr>
        <w:t xml:space="preserve">2. </w:t>
      </w:r>
      <w:r w:rsidRPr="00E42CDB">
        <w:rPr>
          <w:rFonts w:ascii="Helvetica" w:hAnsi="Helvetica" w:cs="Helvetica" w:hint="eastAsia"/>
          <w:b/>
          <w:bCs/>
          <w:color w:val="222222"/>
          <w:sz w:val="21"/>
          <w:szCs w:val="21"/>
        </w:rPr>
        <w:t>Спектры</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поглощения</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индивидуальных</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белков</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в</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ближней</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ультрафиолетовой</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области</w:t>
      </w:r>
    </w:p>
    <w:p w14:paraId="58D852A6" w14:textId="77777777" w:rsidR="00E42CDB" w:rsidRPr="00E42CDB" w:rsidRDefault="00E42CDB" w:rsidP="00E42CDB">
      <w:pPr>
        <w:rPr>
          <w:rFonts w:ascii="Helvetica" w:hAnsi="Helvetica" w:cs="Helvetica"/>
          <w:b/>
          <w:bCs/>
          <w:color w:val="222222"/>
          <w:sz w:val="21"/>
          <w:szCs w:val="21"/>
        </w:rPr>
      </w:pPr>
    </w:p>
    <w:p w14:paraId="7DE7A063" w14:textId="77777777" w:rsidR="00E42CDB" w:rsidRPr="00E42CDB" w:rsidRDefault="00E42CDB" w:rsidP="00E42CDB">
      <w:pPr>
        <w:rPr>
          <w:rFonts w:ascii="Helvetica" w:hAnsi="Helvetica" w:cs="Helvetica"/>
          <w:b/>
          <w:bCs/>
          <w:color w:val="222222"/>
          <w:sz w:val="21"/>
          <w:szCs w:val="21"/>
        </w:rPr>
      </w:pPr>
      <w:r w:rsidRPr="00E42CDB">
        <w:rPr>
          <w:rFonts w:ascii="Helvetica" w:hAnsi="Helvetica" w:cs="Helvetica"/>
          <w:b/>
          <w:bCs/>
          <w:color w:val="222222"/>
          <w:sz w:val="21"/>
          <w:szCs w:val="21"/>
        </w:rPr>
        <w:t xml:space="preserve">3. </w:t>
      </w:r>
      <w:r w:rsidRPr="00E42CDB">
        <w:rPr>
          <w:rFonts w:ascii="Helvetica" w:hAnsi="Helvetica" w:cs="Helvetica" w:hint="eastAsia"/>
          <w:b/>
          <w:bCs/>
          <w:color w:val="222222"/>
          <w:sz w:val="21"/>
          <w:szCs w:val="21"/>
        </w:rPr>
        <w:t>Коэффициенты</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молярной</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экстинкции</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индивидуальных</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белков</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ЗОБ</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субчастицы</w:t>
      </w:r>
    </w:p>
    <w:p w14:paraId="3A01005C" w14:textId="77777777" w:rsidR="00E42CDB" w:rsidRPr="00E42CDB" w:rsidRDefault="00E42CDB" w:rsidP="00E42CDB">
      <w:pPr>
        <w:rPr>
          <w:rFonts w:ascii="Helvetica" w:hAnsi="Helvetica" w:cs="Helvetica"/>
          <w:b/>
          <w:bCs/>
          <w:color w:val="222222"/>
          <w:sz w:val="21"/>
          <w:szCs w:val="21"/>
        </w:rPr>
      </w:pPr>
    </w:p>
    <w:p w14:paraId="53778FC7" w14:textId="77777777" w:rsidR="00E42CDB" w:rsidRPr="00E42CDB" w:rsidRDefault="00E42CDB" w:rsidP="00E42CDB">
      <w:pPr>
        <w:rPr>
          <w:rFonts w:ascii="Helvetica" w:hAnsi="Helvetica" w:cs="Helvetica"/>
          <w:b/>
          <w:bCs/>
          <w:color w:val="222222"/>
          <w:sz w:val="21"/>
          <w:szCs w:val="21"/>
        </w:rPr>
      </w:pPr>
      <w:r w:rsidRPr="00E42CDB">
        <w:rPr>
          <w:rFonts w:ascii="Helvetica" w:hAnsi="Helvetica" w:cs="Helvetica" w:hint="eastAsia"/>
          <w:b/>
          <w:bCs/>
          <w:color w:val="222222"/>
          <w:sz w:val="21"/>
          <w:szCs w:val="21"/>
        </w:rPr>
        <w:t>Ш</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Спектры</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кругового</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дихроизма</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индивидуальных</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белков</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ЗОБ</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субчастицы</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рибосом</w:t>
      </w:r>
    </w:p>
    <w:p w14:paraId="2CD3B4A3" w14:textId="77777777" w:rsidR="00E42CDB" w:rsidRPr="00E42CDB" w:rsidRDefault="00E42CDB" w:rsidP="00E42CDB">
      <w:pPr>
        <w:rPr>
          <w:rFonts w:ascii="Helvetica" w:hAnsi="Helvetica" w:cs="Helvetica"/>
          <w:b/>
          <w:bCs/>
          <w:color w:val="222222"/>
          <w:sz w:val="21"/>
          <w:szCs w:val="21"/>
        </w:rPr>
      </w:pPr>
    </w:p>
    <w:p w14:paraId="50C5A7E8" w14:textId="77777777" w:rsidR="00E42CDB" w:rsidRPr="00E42CDB" w:rsidRDefault="00E42CDB" w:rsidP="00E42CDB">
      <w:pPr>
        <w:rPr>
          <w:rFonts w:ascii="Helvetica" w:hAnsi="Helvetica" w:cs="Helvetica"/>
          <w:b/>
          <w:bCs/>
          <w:color w:val="222222"/>
          <w:sz w:val="21"/>
          <w:szCs w:val="21"/>
        </w:rPr>
      </w:pPr>
      <w:r w:rsidRPr="00E42CDB">
        <w:rPr>
          <w:rFonts w:ascii="Helvetica" w:hAnsi="Helvetica" w:cs="Helvetica"/>
          <w:b/>
          <w:bCs/>
          <w:color w:val="222222"/>
          <w:sz w:val="21"/>
          <w:szCs w:val="21"/>
        </w:rPr>
        <w:t xml:space="preserve">1. </w:t>
      </w:r>
      <w:r w:rsidRPr="00E42CDB">
        <w:rPr>
          <w:rFonts w:ascii="Helvetica" w:hAnsi="Helvetica" w:cs="Helvetica" w:hint="eastAsia"/>
          <w:b/>
          <w:bCs/>
          <w:color w:val="222222"/>
          <w:sz w:val="21"/>
          <w:szCs w:val="21"/>
        </w:rPr>
        <w:t>Введение</w:t>
      </w:r>
      <w:r w:rsidRPr="00E42CDB">
        <w:rPr>
          <w:rFonts w:ascii="Helvetica" w:hAnsi="Helvetica" w:cs="Helvetica"/>
          <w:b/>
          <w:bCs/>
          <w:color w:val="222222"/>
          <w:sz w:val="21"/>
          <w:szCs w:val="21"/>
        </w:rPr>
        <w:t>.</w:t>
      </w:r>
    </w:p>
    <w:p w14:paraId="49C74F30" w14:textId="77777777" w:rsidR="00E42CDB" w:rsidRPr="00E42CDB" w:rsidRDefault="00E42CDB" w:rsidP="00E42CDB">
      <w:pPr>
        <w:rPr>
          <w:rFonts w:ascii="Helvetica" w:hAnsi="Helvetica" w:cs="Helvetica"/>
          <w:b/>
          <w:bCs/>
          <w:color w:val="222222"/>
          <w:sz w:val="21"/>
          <w:szCs w:val="21"/>
        </w:rPr>
      </w:pPr>
    </w:p>
    <w:p w14:paraId="7E35D174" w14:textId="77777777" w:rsidR="00E42CDB" w:rsidRPr="00E42CDB" w:rsidRDefault="00E42CDB" w:rsidP="00E42CDB">
      <w:pPr>
        <w:rPr>
          <w:rFonts w:ascii="Helvetica" w:hAnsi="Helvetica" w:cs="Helvetica"/>
          <w:b/>
          <w:bCs/>
          <w:color w:val="222222"/>
          <w:sz w:val="21"/>
          <w:szCs w:val="21"/>
        </w:rPr>
      </w:pPr>
      <w:r w:rsidRPr="00E42CDB">
        <w:rPr>
          <w:rFonts w:ascii="Helvetica" w:hAnsi="Helvetica" w:cs="Helvetica"/>
          <w:b/>
          <w:bCs/>
          <w:color w:val="222222"/>
          <w:sz w:val="21"/>
          <w:szCs w:val="21"/>
        </w:rPr>
        <w:t xml:space="preserve">2. </w:t>
      </w:r>
      <w:r w:rsidRPr="00E42CDB">
        <w:rPr>
          <w:rFonts w:ascii="Helvetica" w:hAnsi="Helvetica" w:cs="Helvetica" w:hint="eastAsia"/>
          <w:b/>
          <w:bCs/>
          <w:color w:val="222222"/>
          <w:sz w:val="21"/>
          <w:szCs w:val="21"/>
        </w:rPr>
        <w:t>Постановка</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задачи</w:t>
      </w:r>
    </w:p>
    <w:p w14:paraId="71B15A5B" w14:textId="77777777" w:rsidR="00E42CDB" w:rsidRPr="00E42CDB" w:rsidRDefault="00E42CDB" w:rsidP="00E42CDB">
      <w:pPr>
        <w:rPr>
          <w:rFonts w:ascii="Helvetica" w:hAnsi="Helvetica" w:cs="Helvetica"/>
          <w:b/>
          <w:bCs/>
          <w:color w:val="222222"/>
          <w:sz w:val="21"/>
          <w:szCs w:val="21"/>
        </w:rPr>
      </w:pPr>
    </w:p>
    <w:p w14:paraId="3BE441C8" w14:textId="77777777" w:rsidR="00E42CDB" w:rsidRPr="00E42CDB" w:rsidRDefault="00E42CDB" w:rsidP="00E42CDB">
      <w:pPr>
        <w:rPr>
          <w:rFonts w:ascii="Helvetica" w:hAnsi="Helvetica" w:cs="Helvetica"/>
          <w:b/>
          <w:bCs/>
          <w:color w:val="222222"/>
          <w:sz w:val="21"/>
          <w:szCs w:val="21"/>
        </w:rPr>
      </w:pPr>
      <w:r w:rsidRPr="00E42CDB">
        <w:rPr>
          <w:rFonts w:ascii="Helvetica" w:hAnsi="Helvetica" w:cs="Helvetica"/>
          <w:b/>
          <w:bCs/>
          <w:color w:val="222222"/>
          <w:sz w:val="21"/>
          <w:szCs w:val="21"/>
        </w:rPr>
        <w:t xml:space="preserve">3. </w:t>
      </w:r>
      <w:r w:rsidRPr="00E42CDB">
        <w:rPr>
          <w:rFonts w:ascii="Helvetica" w:hAnsi="Helvetica" w:cs="Helvetica" w:hint="eastAsia"/>
          <w:b/>
          <w:bCs/>
          <w:color w:val="222222"/>
          <w:sz w:val="21"/>
          <w:szCs w:val="21"/>
        </w:rPr>
        <w:t>Характеристика</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спектров</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кругового</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дихроизма</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белков</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ЗОБ</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субчастицы</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рибосом</w:t>
      </w:r>
    </w:p>
    <w:p w14:paraId="3EBC5EB6" w14:textId="77777777" w:rsidR="00E42CDB" w:rsidRPr="00E42CDB" w:rsidRDefault="00E42CDB" w:rsidP="00E42CDB">
      <w:pPr>
        <w:rPr>
          <w:rFonts w:ascii="Helvetica" w:hAnsi="Helvetica" w:cs="Helvetica"/>
          <w:b/>
          <w:bCs/>
          <w:color w:val="222222"/>
          <w:sz w:val="21"/>
          <w:szCs w:val="21"/>
        </w:rPr>
      </w:pPr>
    </w:p>
    <w:p w14:paraId="5B8A49C7" w14:textId="77777777" w:rsidR="00E42CDB" w:rsidRPr="00E42CDB" w:rsidRDefault="00E42CDB" w:rsidP="00E42CDB">
      <w:pPr>
        <w:rPr>
          <w:rFonts w:ascii="Helvetica" w:hAnsi="Helvetica" w:cs="Helvetica"/>
          <w:b/>
          <w:bCs/>
          <w:color w:val="222222"/>
          <w:sz w:val="21"/>
          <w:szCs w:val="21"/>
        </w:rPr>
      </w:pPr>
      <w:r w:rsidRPr="00E42CDB">
        <w:rPr>
          <w:rFonts w:ascii="Helvetica" w:hAnsi="Helvetica" w:cs="Helvetica" w:hint="eastAsia"/>
          <w:b/>
          <w:bCs/>
          <w:color w:val="222222"/>
          <w:sz w:val="21"/>
          <w:szCs w:val="21"/>
        </w:rPr>
        <w:t>Расчет</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содержания</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различных</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типов</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вторичной</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с</w:t>
      </w:r>
      <w:r w:rsidRPr="00E42CDB">
        <w:rPr>
          <w:rFonts w:ascii="Helvetica" w:hAnsi="Helvetica" w:cs="Helvetica" w:hint="eastAsia"/>
          <w:b/>
          <w:bCs/>
          <w:color w:val="222222"/>
          <w:sz w:val="21"/>
          <w:szCs w:val="21"/>
        </w:rPr>
        <w:lastRenderedPageBreak/>
        <w:t>труктуры</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белков</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ЗОБ</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субчастицы</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рибо</w:t>
      </w:r>
    </w:p>
    <w:p w14:paraId="633D3314" w14:textId="77777777" w:rsidR="00E42CDB" w:rsidRPr="00E42CDB" w:rsidRDefault="00E42CDB" w:rsidP="00E42CDB">
      <w:pPr>
        <w:rPr>
          <w:rFonts w:ascii="Helvetica" w:hAnsi="Helvetica" w:cs="Helvetica"/>
          <w:b/>
          <w:bCs/>
          <w:color w:val="222222"/>
          <w:sz w:val="21"/>
          <w:szCs w:val="21"/>
        </w:rPr>
      </w:pPr>
    </w:p>
    <w:p w14:paraId="3DDD73A9" w14:textId="77777777" w:rsidR="00E42CDB" w:rsidRPr="00E42CDB" w:rsidRDefault="00E42CDB" w:rsidP="00E42CDB">
      <w:pPr>
        <w:rPr>
          <w:rFonts w:ascii="Helvetica" w:hAnsi="Helvetica" w:cs="Helvetica"/>
          <w:b/>
          <w:bCs/>
          <w:color w:val="222222"/>
          <w:sz w:val="21"/>
          <w:szCs w:val="21"/>
        </w:rPr>
      </w:pPr>
      <w:r w:rsidRPr="00E42CDB">
        <w:rPr>
          <w:rFonts w:ascii="Helvetica" w:hAnsi="Helvetica" w:cs="Helvetica"/>
          <w:b/>
          <w:bCs/>
          <w:color w:val="222222"/>
          <w:sz w:val="21"/>
          <w:szCs w:val="21"/>
        </w:rPr>
        <w:t xml:space="preserve">IV. </w:t>
      </w:r>
      <w:r w:rsidRPr="00E42CDB">
        <w:rPr>
          <w:rFonts w:ascii="Helvetica" w:hAnsi="Helvetica" w:cs="Helvetica" w:hint="eastAsia"/>
          <w:b/>
          <w:bCs/>
          <w:color w:val="222222"/>
          <w:sz w:val="21"/>
          <w:szCs w:val="21"/>
        </w:rPr>
        <w:t>Третичная</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структура</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и</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компактность</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сердцевинных</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белков</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Б</w:t>
      </w:r>
      <w:r w:rsidRPr="00E42CDB">
        <w:rPr>
          <w:rFonts w:ascii="Helvetica" w:hAnsi="Helvetica" w:cs="Helvetica"/>
          <w:b/>
          <w:bCs/>
          <w:color w:val="222222"/>
          <w:sz w:val="21"/>
          <w:szCs w:val="21"/>
        </w:rPr>
        <w:t xml:space="preserve">4, 37, </w:t>
      </w:r>
      <w:r w:rsidRPr="00E42CDB">
        <w:rPr>
          <w:rFonts w:ascii="Helvetica" w:hAnsi="Helvetica" w:cs="Helvetica" w:hint="eastAsia"/>
          <w:b/>
          <w:bCs/>
          <w:color w:val="222222"/>
          <w:sz w:val="21"/>
          <w:szCs w:val="21"/>
        </w:rPr>
        <w:t>¡</w:t>
      </w:r>
      <w:r w:rsidRPr="00E42CDB">
        <w:rPr>
          <w:rFonts w:ascii="Helvetica" w:hAnsi="Helvetica" w:cs="Helvetica"/>
          <w:b/>
          <w:bCs/>
          <w:color w:val="222222"/>
          <w:sz w:val="21"/>
          <w:szCs w:val="21"/>
        </w:rPr>
        <w:t xml:space="preserve">38, </w:t>
      </w:r>
      <w:r w:rsidRPr="00E42CDB">
        <w:rPr>
          <w:rFonts w:ascii="Helvetica" w:hAnsi="Helvetica" w:cs="Helvetica" w:hint="eastAsia"/>
          <w:b/>
          <w:bCs/>
          <w:color w:val="222222"/>
          <w:sz w:val="21"/>
          <w:szCs w:val="21"/>
        </w:rPr>
        <w:t>Б</w:t>
      </w:r>
      <w:r w:rsidRPr="00E42CDB">
        <w:rPr>
          <w:rFonts w:ascii="Helvetica" w:hAnsi="Helvetica" w:cs="Helvetica"/>
          <w:b/>
          <w:bCs/>
          <w:color w:val="222222"/>
          <w:sz w:val="21"/>
          <w:szCs w:val="21"/>
        </w:rPr>
        <w:t xml:space="preserve">15 </w:t>
      </w:r>
      <w:r w:rsidRPr="00E42CDB">
        <w:rPr>
          <w:rFonts w:ascii="Helvetica" w:hAnsi="Helvetica" w:cs="Helvetica" w:hint="eastAsia"/>
          <w:b/>
          <w:bCs/>
          <w:color w:val="222222"/>
          <w:sz w:val="21"/>
          <w:szCs w:val="21"/>
        </w:rPr>
        <w:t>и</w:t>
      </w:r>
      <w:r w:rsidRPr="00E42CDB">
        <w:rPr>
          <w:rFonts w:ascii="Helvetica" w:hAnsi="Helvetica" w:cs="Helvetica"/>
          <w:b/>
          <w:bCs/>
          <w:color w:val="222222"/>
          <w:sz w:val="21"/>
          <w:szCs w:val="21"/>
        </w:rPr>
        <w:t xml:space="preserve"> 316 </w:t>
      </w:r>
      <w:r w:rsidRPr="00E42CDB">
        <w:rPr>
          <w:rFonts w:ascii="Helvetica" w:hAnsi="Helvetica" w:cs="Helvetica" w:hint="eastAsia"/>
          <w:b/>
          <w:bCs/>
          <w:color w:val="222222"/>
          <w:sz w:val="21"/>
          <w:szCs w:val="21"/>
        </w:rPr>
        <w:t>из</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малой</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субчастицы</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рибосом</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Е</w:t>
      </w:r>
      <w:r w:rsidRPr="00E42CDB">
        <w:rPr>
          <w:rFonts w:ascii="Helvetica" w:hAnsi="Helvetica" w:cs="Helvetica"/>
          <w:b/>
          <w:bCs/>
          <w:color w:val="222222"/>
          <w:sz w:val="21"/>
          <w:szCs w:val="21"/>
        </w:rPr>
        <w:t>.</w:t>
      </w:r>
      <w:r w:rsidRPr="00E42CDB">
        <w:rPr>
          <w:rFonts w:ascii="Helvetica" w:hAnsi="Helvetica" w:cs="Helvetica" w:hint="eastAsia"/>
          <w:b/>
          <w:bCs/>
          <w:color w:val="222222"/>
          <w:sz w:val="21"/>
          <w:szCs w:val="21"/>
        </w:rPr>
        <w:t>соИ</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в</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растворе</w:t>
      </w:r>
      <w:r w:rsidRPr="00E42CDB">
        <w:rPr>
          <w:rFonts w:ascii="Helvetica" w:hAnsi="Helvetica" w:cs="Helvetica"/>
          <w:b/>
          <w:bCs/>
          <w:color w:val="222222"/>
          <w:sz w:val="21"/>
          <w:szCs w:val="21"/>
        </w:rPr>
        <w:t>.</w:t>
      </w:r>
    </w:p>
    <w:p w14:paraId="73AAFBB9" w14:textId="77777777" w:rsidR="00E42CDB" w:rsidRPr="00E42CDB" w:rsidRDefault="00E42CDB" w:rsidP="00E42CDB">
      <w:pPr>
        <w:rPr>
          <w:rFonts w:ascii="Helvetica" w:hAnsi="Helvetica" w:cs="Helvetica"/>
          <w:b/>
          <w:bCs/>
          <w:color w:val="222222"/>
          <w:sz w:val="21"/>
          <w:szCs w:val="21"/>
        </w:rPr>
      </w:pPr>
    </w:p>
    <w:p w14:paraId="0187E68A" w14:textId="77777777" w:rsidR="00E42CDB" w:rsidRPr="00E42CDB" w:rsidRDefault="00E42CDB" w:rsidP="00E42CDB">
      <w:pPr>
        <w:rPr>
          <w:rFonts w:ascii="Helvetica" w:hAnsi="Helvetica" w:cs="Helvetica"/>
          <w:b/>
          <w:bCs/>
          <w:color w:val="222222"/>
          <w:sz w:val="21"/>
          <w:szCs w:val="21"/>
        </w:rPr>
      </w:pPr>
      <w:r w:rsidRPr="00E42CDB">
        <w:rPr>
          <w:rFonts w:ascii="Helvetica" w:hAnsi="Helvetica" w:cs="Helvetica"/>
          <w:b/>
          <w:bCs/>
          <w:color w:val="222222"/>
          <w:sz w:val="21"/>
          <w:szCs w:val="21"/>
        </w:rPr>
        <w:t xml:space="preserve">1. </w:t>
      </w:r>
      <w:r w:rsidRPr="00E42CDB">
        <w:rPr>
          <w:rFonts w:ascii="Helvetica" w:hAnsi="Helvetica" w:cs="Helvetica" w:hint="eastAsia"/>
          <w:b/>
          <w:bCs/>
          <w:color w:val="222222"/>
          <w:sz w:val="21"/>
          <w:szCs w:val="21"/>
        </w:rPr>
        <w:t>Введение</w:t>
      </w:r>
      <w:r w:rsidRPr="00E42CDB">
        <w:rPr>
          <w:rFonts w:ascii="Helvetica" w:hAnsi="Helvetica" w:cs="Helvetica"/>
          <w:b/>
          <w:bCs/>
          <w:color w:val="222222"/>
          <w:sz w:val="21"/>
          <w:szCs w:val="21"/>
        </w:rPr>
        <w:t>.</w:t>
      </w:r>
    </w:p>
    <w:p w14:paraId="55A3F933" w14:textId="77777777" w:rsidR="00E42CDB" w:rsidRPr="00E42CDB" w:rsidRDefault="00E42CDB" w:rsidP="00E42CDB">
      <w:pPr>
        <w:rPr>
          <w:rFonts w:ascii="Helvetica" w:hAnsi="Helvetica" w:cs="Helvetica"/>
          <w:b/>
          <w:bCs/>
          <w:color w:val="222222"/>
          <w:sz w:val="21"/>
          <w:szCs w:val="21"/>
        </w:rPr>
      </w:pPr>
    </w:p>
    <w:p w14:paraId="0E9BF4CB" w14:textId="77777777" w:rsidR="00E42CDB" w:rsidRPr="00E42CDB" w:rsidRDefault="00E42CDB" w:rsidP="00E42CDB">
      <w:pPr>
        <w:rPr>
          <w:rFonts w:ascii="Helvetica" w:hAnsi="Helvetica" w:cs="Helvetica"/>
          <w:b/>
          <w:bCs/>
          <w:color w:val="222222"/>
          <w:sz w:val="21"/>
          <w:szCs w:val="21"/>
        </w:rPr>
      </w:pPr>
      <w:r w:rsidRPr="00E42CDB">
        <w:rPr>
          <w:rFonts w:ascii="Helvetica" w:hAnsi="Helvetica" w:cs="Helvetica"/>
          <w:b/>
          <w:bCs/>
          <w:color w:val="222222"/>
          <w:sz w:val="21"/>
          <w:szCs w:val="21"/>
        </w:rPr>
        <w:t xml:space="preserve">2. </w:t>
      </w:r>
      <w:r w:rsidRPr="00E42CDB">
        <w:rPr>
          <w:rFonts w:ascii="Helvetica" w:hAnsi="Helvetica" w:cs="Helvetica" w:hint="eastAsia"/>
          <w:b/>
          <w:bCs/>
          <w:color w:val="222222"/>
          <w:sz w:val="21"/>
          <w:szCs w:val="21"/>
        </w:rPr>
        <w:t>Конформация</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белка</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Э</w:t>
      </w:r>
      <w:r w:rsidRPr="00E42CDB">
        <w:rPr>
          <w:rFonts w:ascii="Helvetica" w:hAnsi="Helvetica" w:cs="Helvetica"/>
          <w:b/>
          <w:bCs/>
          <w:color w:val="222222"/>
          <w:sz w:val="21"/>
          <w:szCs w:val="21"/>
        </w:rPr>
        <w:t xml:space="preserve">4 </w:t>
      </w:r>
      <w:r w:rsidRPr="00E42CDB">
        <w:rPr>
          <w:rFonts w:ascii="Helvetica" w:hAnsi="Helvetica" w:cs="Helvetica" w:hint="eastAsia"/>
          <w:b/>
          <w:bCs/>
          <w:color w:val="222222"/>
          <w:sz w:val="21"/>
          <w:szCs w:val="21"/>
        </w:rPr>
        <w:t>в</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растворе</w:t>
      </w:r>
      <w:r w:rsidRPr="00E42CDB">
        <w:rPr>
          <w:rFonts w:ascii="Helvetica" w:hAnsi="Helvetica" w:cs="Helvetica"/>
          <w:b/>
          <w:bCs/>
          <w:color w:val="222222"/>
          <w:sz w:val="21"/>
          <w:szCs w:val="21"/>
        </w:rPr>
        <w:t>.</w:t>
      </w:r>
      <w:r w:rsidRPr="00E42CDB">
        <w:rPr>
          <w:rFonts w:ascii="Helvetica" w:hAnsi="Helvetica" w:cs="Helvetica" w:hint="eastAsia"/>
          <w:b/>
          <w:bCs/>
          <w:color w:val="222222"/>
          <w:sz w:val="21"/>
          <w:szCs w:val="21"/>
        </w:rPr>
        <w:t>Л</w:t>
      </w:r>
    </w:p>
    <w:p w14:paraId="100AD7D5" w14:textId="77777777" w:rsidR="00E42CDB" w:rsidRPr="00E42CDB" w:rsidRDefault="00E42CDB" w:rsidP="00E42CDB">
      <w:pPr>
        <w:rPr>
          <w:rFonts w:ascii="Helvetica" w:hAnsi="Helvetica" w:cs="Helvetica"/>
          <w:b/>
          <w:bCs/>
          <w:color w:val="222222"/>
          <w:sz w:val="21"/>
          <w:szCs w:val="21"/>
        </w:rPr>
      </w:pPr>
    </w:p>
    <w:p w14:paraId="0B06AFD1" w14:textId="77777777" w:rsidR="00E42CDB" w:rsidRPr="00E42CDB" w:rsidRDefault="00E42CDB" w:rsidP="00E42CDB">
      <w:pPr>
        <w:rPr>
          <w:rFonts w:ascii="Helvetica" w:hAnsi="Helvetica" w:cs="Helvetica"/>
          <w:b/>
          <w:bCs/>
          <w:color w:val="222222"/>
          <w:sz w:val="21"/>
          <w:szCs w:val="21"/>
        </w:rPr>
      </w:pPr>
      <w:r w:rsidRPr="00E42CDB">
        <w:rPr>
          <w:rFonts w:ascii="Helvetica" w:hAnsi="Helvetica" w:cs="Helvetica"/>
          <w:b/>
          <w:bCs/>
          <w:color w:val="222222"/>
          <w:sz w:val="21"/>
          <w:szCs w:val="21"/>
        </w:rPr>
        <w:t xml:space="preserve">3. </w:t>
      </w:r>
      <w:r w:rsidRPr="00E42CDB">
        <w:rPr>
          <w:rFonts w:ascii="Helvetica" w:hAnsi="Helvetica" w:cs="Helvetica" w:hint="eastAsia"/>
          <w:b/>
          <w:bCs/>
          <w:color w:val="222222"/>
          <w:sz w:val="21"/>
          <w:szCs w:val="21"/>
        </w:rPr>
        <w:t>Конформация</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белка</w:t>
      </w:r>
      <w:r w:rsidRPr="00E42CDB">
        <w:rPr>
          <w:rFonts w:ascii="Helvetica" w:hAnsi="Helvetica" w:cs="Helvetica"/>
          <w:b/>
          <w:bCs/>
          <w:color w:val="222222"/>
          <w:sz w:val="21"/>
          <w:szCs w:val="21"/>
        </w:rPr>
        <w:t xml:space="preserve"> 315 </w:t>
      </w:r>
      <w:r w:rsidRPr="00E42CDB">
        <w:rPr>
          <w:rFonts w:ascii="Helvetica" w:hAnsi="Helvetica" w:cs="Helvetica" w:hint="eastAsia"/>
          <w:b/>
          <w:bCs/>
          <w:color w:val="222222"/>
          <w:sz w:val="21"/>
          <w:szCs w:val="21"/>
        </w:rPr>
        <w:t>в</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растворе</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хзо</w:t>
      </w:r>
    </w:p>
    <w:p w14:paraId="1A93A990" w14:textId="77777777" w:rsidR="00E42CDB" w:rsidRPr="00E42CDB" w:rsidRDefault="00E42CDB" w:rsidP="00E42CDB">
      <w:pPr>
        <w:rPr>
          <w:rFonts w:ascii="Helvetica" w:hAnsi="Helvetica" w:cs="Helvetica"/>
          <w:b/>
          <w:bCs/>
          <w:color w:val="222222"/>
          <w:sz w:val="21"/>
          <w:szCs w:val="21"/>
        </w:rPr>
      </w:pPr>
    </w:p>
    <w:p w14:paraId="2DDCBB7A" w14:textId="77777777" w:rsidR="00E42CDB" w:rsidRPr="00E42CDB" w:rsidRDefault="00E42CDB" w:rsidP="00E42CDB">
      <w:pPr>
        <w:rPr>
          <w:rFonts w:ascii="Helvetica" w:hAnsi="Helvetica" w:cs="Helvetica"/>
          <w:b/>
          <w:bCs/>
          <w:color w:val="222222"/>
          <w:sz w:val="21"/>
          <w:szCs w:val="21"/>
        </w:rPr>
      </w:pPr>
      <w:r w:rsidRPr="00E42CDB">
        <w:rPr>
          <w:rFonts w:ascii="Helvetica" w:hAnsi="Helvetica" w:cs="Helvetica"/>
          <w:b/>
          <w:bCs/>
          <w:color w:val="222222"/>
          <w:sz w:val="21"/>
          <w:szCs w:val="21"/>
        </w:rPr>
        <w:t xml:space="preserve">4. </w:t>
      </w:r>
      <w:r w:rsidRPr="00E42CDB">
        <w:rPr>
          <w:rFonts w:ascii="Helvetica" w:hAnsi="Helvetica" w:cs="Helvetica" w:hint="eastAsia"/>
          <w:b/>
          <w:bCs/>
          <w:color w:val="222222"/>
          <w:sz w:val="21"/>
          <w:szCs w:val="21"/>
        </w:rPr>
        <w:t>Конформация</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белка</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Э</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в</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растворе</w:t>
      </w:r>
      <w:r w:rsidRPr="00E42CDB">
        <w:rPr>
          <w:rFonts w:ascii="Helvetica" w:hAnsi="Helvetica" w:cs="Helvetica"/>
          <w:b/>
          <w:bCs/>
          <w:color w:val="222222"/>
          <w:sz w:val="21"/>
          <w:szCs w:val="21"/>
        </w:rPr>
        <w:t>.</w:t>
      </w:r>
    </w:p>
    <w:p w14:paraId="0810F9B6" w14:textId="77777777" w:rsidR="00E42CDB" w:rsidRPr="00E42CDB" w:rsidRDefault="00E42CDB" w:rsidP="00E42CDB">
      <w:pPr>
        <w:rPr>
          <w:rFonts w:ascii="Helvetica" w:hAnsi="Helvetica" w:cs="Helvetica"/>
          <w:b/>
          <w:bCs/>
          <w:color w:val="222222"/>
          <w:sz w:val="21"/>
          <w:szCs w:val="21"/>
        </w:rPr>
      </w:pPr>
    </w:p>
    <w:p w14:paraId="0E486C0C" w14:textId="77777777" w:rsidR="00E42CDB" w:rsidRPr="00E42CDB" w:rsidRDefault="00E42CDB" w:rsidP="00E42CDB">
      <w:pPr>
        <w:rPr>
          <w:rFonts w:ascii="Helvetica" w:hAnsi="Helvetica" w:cs="Helvetica"/>
          <w:b/>
          <w:bCs/>
          <w:color w:val="222222"/>
          <w:sz w:val="21"/>
          <w:szCs w:val="21"/>
        </w:rPr>
      </w:pPr>
      <w:r w:rsidRPr="00E42CDB">
        <w:rPr>
          <w:rFonts w:ascii="Helvetica" w:hAnsi="Helvetica" w:cs="Helvetica"/>
          <w:b/>
          <w:bCs/>
          <w:color w:val="222222"/>
          <w:sz w:val="21"/>
          <w:szCs w:val="21"/>
        </w:rPr>
        <w:t xml:space="preserve">5. </w:t>
      </w:r>
      <w:r w:rsidRPr="00E42CDB">
        <w:rPr>
          <w:rFonts w:ascii="Helvetica" w:hAnsi="Helvetica" w:cs="Helvetica" w:hint="eastAsia"/>
          <w:b/>
          <w:bCs/>
          <w:color w:val="222222"/>
          <w:sz w:val="21"/>
          <w:szCs w:val="21"/>
        </w:rPr>
        <w:t>Конформация</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белка</w:t>
      </w:r>
      <w:r w:rsidRPr="00E42CDB">
        <w:rPr>
          <w:rFonts w:ascii="Helvetica" w:hAnsi="Helvetica" w:cs="Helvetica"/>
          <w:b/>
          <w:bCs/>
          <w:color w:val="222222"/>
          <w:sz w:val="21"/>
          <w:szCs w:val="21"/>
        </w:rPr>
        <w:t xml:space="preserve"> 38 </w:t>
      </w:r>
      <w:r w:rsidRPr="00E42CDB">
        <w:rPr>
          <w:rFonts w:ascii="Helvetica" w:hAnsi="Helvetica" w:cs="Helvetica" w:hint="eastAsia"/>
          <w:b/>
          <w:bCs/>
          <w:color w:val="222222"/>
          <w:sz w:val="21"/>
          <w:szCs w:val="21"/>
        </w:rPr>
        <w:t>в</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растворе</w:t>
      </w:r>
      <w:r w:rsidRPr="00E42CDB">
        <w:rPr>
          <w:rFonts w:ascii="Helvetica" w:hAnsi="Helvetica" w:cs="Helvetica"/>
          <w:b/>
          <w:bCs/>
          <w:color w:val="222222"/>
          <w:sz w:val="21"/>
          <w:szCs w:val="21"/>
        </w:rPr>
        <w:t>.</w:t>
      </w:r>
    </w:p>
    <w:p w14:paraId="0B65D34B" w14:textId="77777777" w:rsidR="00E42CDB" w:rsidRPr="00E42CDB" w:rsidRDefault="00E42CDB" w:rsidP="00E42CDB">
      <w:pPr>
        <w:rPr>
          <w:rFonts w:ascii="Helvetica" w:hAnsi="Helvetica" w:cs="Helvetica"/>
          <w:b/>
          <w:bCs/>
          <w:color w:val="222222"/>
          <w:sz w:val="21"/>
          <w:szCs w:val="21"/>
        </w:rPr>
      </w:pPr>
    </w:p>
    <w:p w14:paraId="5C6789EF" w14:textId="77777777" w:rsidR="00E42CDB" w:rsidRPr="00E42CDB" w:rsidRDefault="00E42CDB" w:rsidP="00E42CDB">
      <w:pPr>
        <w:rPr>
          <w:rFonts w:ascii="Helvetica" w:hAnsi="Helvetica" w:cs="Helvetica"/>
          <w:b/>
          <w:bCs/>
          <w:color w:val="222222"/>
          <w:sz w:val="21"/>
          <w:szCs w:val="21"/>
        </w:rPr>
      </w:pPr>
      <w:r w:rsidRPr="00E42CDB">
        <w:rPr>
          <w:rFonts w:ascii="Helvetica" w:hAnsi="Helvetica" w:cs="Helvetica"/>
          <w:b/>
          <w:bCs/>
          <w:color w:val="222222"/>
          <w:sz w:val="21"/>
          <w:szCs w:val="21"/>
        </w:rPr>
        <w:t xml:space="preserve">6. </w:t>
      </w:r>
      <w:r w:rsidRPr="00E42CDB">
        <w:rPr>
          <w:rFonts w:ascii="Helvetica" w:hAnsi="Helvetica" w:cs="Helvetica" w:hint="eastAsia"/>
          <w:b/>
          <w:bCs/>
          <w:color w:val="222222"/>
          <w:sz w:val="21"/>
          <w:szCs w:val="21"/>
        </w:rPr>
        <w:t>Конформация</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белка</w:t>
      </w:r>
      <w:r w:rsidRPr="00E42CDB">
        <w:rPr>
          <w:rFonts w:ascii="Helvetica" w:hAnsi="Helvetica" w:cs="Helvetica"/>
          <w:b/>
          <w:bCs/>
          <w:color w:val="222222"/>
          <w:sz w:val="21"/>
          <w:szCs w:val="21"/>
        </w:rPr>
        <w:t xml:space="preserve"> 316 </w:t>
      </w:r>
      <w:r w:rsidRPr="00E42CDB">
        <w:rPr>
          <w:rFonts w:ascii="Helvetica" w:hAnsi="Helvetica" w:cs="Helvetica" w:hint="eastAsia"/>
          <w:b/>
          <w:bCs/>
          <w:color w:val="222222"/>
          <w:sz w:val="21"/>
          <w:szCs w:val="21"/>
        </w:rPr>
        <w:t>в</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растворе</w:t>
      </w:r>
      <w:r w:rsidRPr="00E42CDB">
        <w:rPr>
          <w:rFonts w:ascii="Helvetica" w:hAnsi="Helvetica" w:cs="Helvetica"/>
          <w:b/>
          <w:bCs/>
          <w:color w:val="222222"/>
          <w:sz w:val="21"/>
          <w:szCs w:val="21"/>
        </w:rPr>
        <w:t>.</w:t>
      </w:r>
    </w:p>
    <w:p w14:paraId="0B237DAE" w14:textId="77777777" w:rsidR="00E42CDB" w:rsidRPr="00E42CDB" w:rsidRDefault="00E42CDB" w:rsidP="00E42CDB">
      <w:pPr>
        <w:rPr>
          <w:rFonts w:ascii="Helvetica" w:hAnsi="Helvetica" w:cs="Helvetica"/>
          <w:b/>
          <w:bCs/>
          <w:color w:val="222222"/>
          <w:sz w:val="21"/>
          <w:szCs w:val="21"/>
        </w:rPr>
      </w:pPr>
    </w:p>
    <w:p w14:paraId="6B99263E" w14:textId="77777777" w:rsidR="00E42CDB" w:rsidRPr="00E42CDB" w:rsidRDefault="00E42CDB" w:rsidP="00E42CDB">
      <w:pPr>
        <w:rPr>
          <w:rFonts w:ascii="Helvetica" w:hAnsi="Helvetica" w:cs="Helvetica"/>
          <w:b/>
          <w:bCs/>
          <w:color w:val="222222"/>
          <w:sz w:val="21"/>
          <w:szCs w:val="21"/>
        </w:rPr>
      </w:pPr>
      <w:r w:rsidRPr="00E42CDB">
        <w:rPr>
          <w:rFonts w:ascii="Helvetica" w:hAnsi="Helvetica" w:cs="Helvetica"/>
          <w:b/>
          <w:bCs/>
          <w:color w:val="222222"/>
          <w:sz w:val="21"/>
          <w:szCs w:val="21"/>
        </w:rPr>
        <w:t xml:space="preserve">V. </w:t>
      </w:r>
      <w:r w:rsidRPr="00E42CDB">
        <w:rPr>
          <w:rFonts w:ascii="Helvetica" w:hAnsi="Helvetica" w:cs="Helvetica" w:hint="eastAsia"/>
          <w:b/>
          <w:bCs/>
          <w:color w:val="222222"/>
          <w:sz w:val="21"/>
          <w:szCs w:val="21"/>
        </w:rPr>
        <w:t>ОБСУЖДЕНИЕ</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РЕЗУЛЬТАТОВ</w:t>
      </w:r>
      <w:r w:rsidRPr="00E42CDB">
        <w:rPr>
          <w:rFonts w:ascii="Helvetica" w:hAnsi="Helvetica" w:cs="Helvetica"/>
          <w:b/>
          <w:bCs/>
          <w:color w:val="222222"/>
          <w:sz w:val="21"/>
          <w:szCs w:val="21"/>
        </w:rPr>
        <w:t xml:space="preserve"> .-.-. . *</w:t>
      </w:r>
    </w:p>
    <w:p w14:paraId="6D5D14E7" w14:textId="77777777" w:rsidR="00E42CDB" w:rsidRPr="00E42CDB" w:rsidRDefault="00E42CDB" w:rsidP="00E42CDB">
      <w:pPr>
        <w:rPr>
          <w:rFonts w:ascii="Helvetica" w:hAnsi="Helvetica" w:cs="Helvetica"/>
          <w:b/>
          <w:bCs/>
          <w:color w:val="222222"/>
          <w:sz w:val="21"/>
          <w:szCs w:val="21"/>
        </w:rPr>
      </w:pPr>
    </w:p>
    <w:p w14:paraId="26F7CFD7" w14:textId="77777777" w:rsidR="00E42CDB" w:rsidRPr="00E42CDB" w:rsidRDefault="00E42CDB" w:rsidP="00E42CDB">
      <w:pPr>
        <w:rPr>
          <w:rFonts w:ascii="Helvetica" w:hAnsi="Helvetica" w:cs="Helvetica"/>
          <w:b/>
          <w:bCs/>
          <w:color w:val="222222"/>
          <w:sz w:val="21"/>
          <w:szCs w:val="21"/>
        </w:rPr>
      </w:pPr>
      <w:r w:rsidRPr="00E42CDB">
        <w:rPr>
          <w:rFonts w:ascii="Helvetica" w:hAnsi="Helvetica" w:cs="Helvetica"/>
          <w:b/>
          <w:bCs/>
          <w:color w:val="222222"/>
          <w:sz w:val="21"/>
          <w:szCs w:val="21"/>
        </w:rPr>
        <w:t xml:space="preserve">1. </w:t>
      </w:r>
      <w:r w:rsidRPr="00E42CDB">
        <w:rPr>
          <w:rFonts w:ascii="Helvetica" w:hAnsi="Helvetica" w:cs="Helvetica" w:hint="eastAsia"/>
          <w:b/>
          <w:bCs/>
          <w:color w:val="222222"/>
          <w:sz w:val="21"/>
          <w:szCs w:val="21"/>
        </w:rPr>
        <w:t>Спектры</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поглощения</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рибосомных</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белков</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ЗОБ</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субчаст</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ицы</w:t>
      </w:r>
      <w:r w:rsidRPr="00E42CDB">
        <w:rPr>
          <w:rFonts w:ascii="Helvetica" w:hAnsi="Helvetica" w:cs="Helvetica"/>
          <w:b/>
          <w:bCs/>
          <w:color w:val="222222"/>
          <w:sz w:val="21"/>
          <w:szCs w:val="21"/>
        </w:rPr>
        <w:t>.</w:t>
      </w:r>
    </w:p>
    <w:p w14:paraId="0BED3091" w14:textId="77777777" w:rsidR="00E42CDB" w:rsidRPr="00E42CDB" w:rsidRDefault="00E42CDB" w:rsidP="00E42CDB">
      <w:pPr>
        <w:rPr>
          <w:rFonts w:ascii="Helvetica" w:hAnsi="Helvetica" w:cs="Helvetica"/>
          <w:b/>
          <w:bCs/>
          <w:color w:val="222222"/>
          <w:sz w:val="21"/>
          <w:szCs w:val="21"/>
        </w:rPr>
      </w:pPr>
    </w:p>
    <w:p w14:paraId="256CECC4" w14:textId="77777777" w:rsidR="00E42CDB" w:rsidRPr="00E42CDB" w:rsidRDefault="00E42CDB" w:rsidP="00E42CDB">
      <w:pPr>
        <w:rPr>
          <w:rFonts w:ascii="Helvetica" w:hAnsi="Helvetica" w:cs="Helvetica"/>
          <w:b/>
          <w:bCs/>
          <w:color w:val="222222"/>
          <w:sz w:val="21"/>
          <w:szCs w:val="21"/>
        </w:rPr>
      </w:pPr>
      <w:r w:rsidRPr="00E42CDB">
        <w:rPr>
          <w:rFonts w:ascii="Helvetica" w:hAnsi="Helvetica" w:cs="Helvetica"/>
          <w:b/>
          <w:bCs/>
          <w:color w:val="222222"/>
          <w:sz w:val="21"/>
          <w:szCs w:val="21"/>
        </w:rPr>
        <w:t xml:space="preserve">2. </w:t>
      </w:r>
      <w:r w:rsidRPr="00E42CDB">
        <w:rPr>
          <w:rFonts w:ascii="Helvetica" w:hAnsi="Helvetica" w:cs="Helvetica" w:hint="eastAsia"/>
          <w:b/>
          <w:bCs/>
          <w:color w:val="222222"/>
          <w:sz w:val="21"/>
          <w:szCs w:val="21"/>
        </w:rPr>
        <w:t>Вторичная</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структура</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рибосомных</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белков</w:t>
      </w:r>
      <w:r w:rsidRPr="00E42CDB">
        <w:rPr>
          <w:rFonts w:ascii="Helvetica" w:hAnsi="Helvetica" w:cs="Helvetica"/>
          <w:b/>
          <w:bCs/>
          <w:color w:val="222222"/>
          <w:sz w:val="21"/>
          <w:szCs w:val="21"/>
        </w:rPr>
        <w:t xml:space="preserve"> 30</w:t>
      </w:r>
      <w:r w:rsidRPr="00E42CDB">
        <w:rPr>
          <w:rFonts w:ascii="Helvetica" w:hAnsi="Helvetica" w:cs="Helvetica" w:hint="eastAsia"/>
          <w:b/>
          <w:bCs/>
          <w:color w:val="222222"/>
          <w:sz w:val="21"/>
          <w:szCs w:val="21"/>
        </w:rPr>
        <w:t>Э</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субчастицы</w:t>
      </w:r>
    </w:p>
    <w:p w14:paraId="5EC3D69F" w14:textId="77777777" w:rsidR="00E42CDB" w:rsidRPr="00E42CDB" w:rsidRDefault="00E42CDB" w:rsidP="00E42CDB">
      <w:pPr>
        <w:rPr>
          <w:rFonts w:ascii="Helvetica" w:hAnsi="Helvetica" w:cs="Helvetica"/>
          <w:b/>
          <w:bCs/>
          <w:color w:val="222222"/>
          <w:sz w:val="21"/>
          <w:szCs w:val="21"/>
        </w:rPr>
      </w:pPr>
    </w:p>
    <w:p w14:paraId="1A0D6D2D" w14:textId="77777777" w:rsidR="00E42CDB" w:rsidRPr="00E42CDB" w:rsidRDefault="00E42CDB" w:rsidP="00E42CDB">
      <w:pPr>
        <w:rPr>
          <w:rFonts w:ascii="Helvetica" w:hAnsi="Helvetica" w:cs="Helvetica"/>
          <w:b/>
          <w:bCs/>
          <w:color w:val="222222"/>
          <w:sz w:val="21"/>
          <w:szCs w:val="21"/>
        </w:rPr>
      </w:pPr>
      <w:r w:rsidRPr="00E42CDB">
        <w:rPr>
          <w:rFonts w:ascii="Helvetica" w:hAnsi="Helvetica" w:cs="Helvetica"/>
          <w:b/>
          <w:bCs/>
          <w:color w:val="222222"/>
          <w:sz w:val="21"/>
          <w:szCs w:val="21"/>
        </w:rPr>
        <w:t xml:space="preserve">3. </w:t>
      </w:r>
      <w:r w:rsidRPr="00E42CDB">
        <w:rPr>
          <w:rFonts w:ascii="Helvetica" w:hAnsi="Helvetica" w:cs="Helvetica" w:hint="eastAsia"/>
          <w:b/>
          <w:bCs/>
          <w:color w:val="222222"/>
          <w:sz w:val="21"/>
          <w:szCs w:val="21"/>
        </w:rPr>
        <w:t>Третичная</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структура</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сердцевинных</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белков</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Э</w:t>
      </w:r>
      <w:r w:rsidRPr="00E42CDB">
        <w:rPr>
          <w:rFonts w:ascii="Helvetica" w:hAnsi="Helvetica" w:cs="Helvetica"/>
          <w:b/>
          <w:bCs/>
          <w:color w:val="222222"/>
          <w:sz w:val="21"/>
          <w:szCs w:val="21"/>
        </w:rPr>
        <w:t>4, 37,</w:t>
      </w:r>
    </w:p>
    <w:p w14:paraId="102221E8" w14:textId="77777777" w:rsidR="00E42CDB" w:rsidRPr="00E42CDB" w:rsidRDefault="00E42CDB" w:rsidP="00E42CDB">
      <w:pPr>
        <w:rPr>
          <w:rFonts w:ascii="Helvetica" w:hAnsi="Helvetica" w:cs="Helvetica"/>
          <w:b/>
          <w:bCs/>
          <w:color w:val="222222"/>
          <w:sz w:val="21"/>
          <w:szCs w:val="21"/>
        </w:rPr>
      </w:pPr>
    </w:p>
    <w:p w14:paraId="087B6A7F" w14:textId="77777777" w:rsidR="00E42CDB" w:rsidRPr="00E42CDB" w:rsidRDefault="00E42CDB" w:rsidP="00E42CDB">
      <w:pPr>
        <w:rPr>
          <w:rFonts w:ascii="Helvetica" w:hAnsi="Helvetica" w:cs="Helvetica"/>
          <w:b/>
          <w:bCs/>
          <w:color w:val="222222"/>
          <w:sz w:val="21"/>
          <w:szCs w:val="21"/>
        </w:rPr>
      </w:pPr>
      <w:r w:rsidRPr="00E42CDB">
        <w:rPr>
          <w:rFonts w:ascii="Helvetica" w:hAnsi="Helvetica" w:cs="Helvetica" w:hint="eastAsia"/>
          <w:b/>
          <w:bCs/>
          <w:color w:val="222222"/>
          <w:sz w:val="21"/>
          <w:szCs w:val="21"/>
        </w:rPr>
        <w:t>Эв</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Э</w:t>
      </w:r>
      <w:r w:rsidRPr="00E42CDB">
        <w:rPr>
          <w:rFonts w:ascii="Helvetica" w:hAnsi="Helvetica" w:cs="Helvetica"/>
          <w:b/>
          <w:bCs/>
          <w:color w:val="222222"/>
          <w:sz w:val="21"/>
          <w:szCs w:val="21"/>
        </w:rPr>
        <w:t xml:space="preserve">15 </w:t>
      </w:r>
      <w:r w:rsidRPr="00E42CDB">
        <w:rPr>
          <w:rFonts w:ascii="Helvetica" w:hAnsi="Helvetica" w:cs="Helvetica" w:hint="eastAsia"/>
          <w:b/>
          <w:bCs/>
          <w:color w:val="222222"/>
          <w:sz w:val="21"/>
          <w:szCs w:val="21"/>
        </w:rPr>
        <w:t>и</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Б</w:t>
      </w:r>
      <w:r w:rsidRPr="00E42CDB">
        <w:rPr>
          <w:rFonts w:ascii="Helvetica" w:hAnsi="Helvetica" w:cs="Helvetica"/>
          <w:b/>
          <w:bCs/>
          <w:color w:val="222222"/>
          <w:sz w:val="21"/>
          <w:szCs w:val="21"/>
        </w:rPr>
        <w:t>16.</w:t>
      </w:r>
    </w:p>
    <w:p w14:paraId="01B139DF" w14:textId="77777777" w:rsidR="00E42CDB" w:rsidRPr="00E42CDB" w:rsidRDefault="00E42CDB" w:rsidP="00E42CDB">
      <w:pPr>
        <w:rPr>
          <w:rFonts w:ascii="Helvetica" w:hAnsi="Helvetica" w:cs="Helvetica"/>
          <w:b/>
          <w:bCs/>
          <w:color w:val="222222"/>
          <w:sz w:val="21"/>
          <w:szCs w:val="21"/>
        </w:rPr>
      </w:pPr>
    </w:p>
    <w:p w14:paraId="0705C82D" w14:textId="77777777" w:rsidR="00E42CDB" w:rsidRPr="00E42CDB" w:rsidRDefault="00E42CDB" w:rsidP="00E42CDB">
      <w:pPr>
        <w:rPr>
          <w:rFonts w:ascii="Helvetica" w:hAnsi="Helvetica" w:cs="Helvetica"/>
          <w:b/>
          <w:bCs/>
          <w:color w:val="222222"/>
          <w:sz w:val="21"/>
          <w:szCs w:val="21"/>
        </w:rPr>
      </w:pPr>
      <w:r w:rsidRPr="00E42CDB">
        <w:rPr>
          <w:rFonts w:ascii="Helvetica" w:hAnsi="Helvetica" w:cs="Helvetica" w:hint="eastAsia"/>
          <w:b/>
          <w:bCs/>
          <w:color w:val="222222"/>
          <w:sz w:val="21"/>
          <w:szCs w:val="21"/>
        </w:rPr>
        <w:lastRenderedPageBreak/>
        <w:t>Заключительные</w:t>
      </w:r>
      <w:r w:rsidRPr="00E42CDB">
        <w:rPr>
          <w:rFonts w:ascii="Helvetica" w:hAnsi="Helvetica" w:cs="Helvetica"/>
          <w:b/>
          <w:bCs/>
          <w:color w:val="222222"/>
          <w:sz w:val="21"/>
          <w:szCs w:val="21"/>
        </w:rPr>
        <w:t xml:space="preserve"> </w:t>
      </w:r>
      <w:r w:rsidRPr="00E42CDB">
        <w:rPr>
          <w:rFonts w:ascii="Helvetica" w:hAnsi="Helvetica" w:cs="Helvetica" w:hint="eastAsia"/>
          <w:b/>
          <w:bCs/>
          <w:color w:val="222222"/>
          <w:sz w:val="21"/>
          <w:szCs w:val="21"/>
        </w:rPr>
        <w:t>замечания</w:t>
      </w:r>
    </w:p>
    <w:p w14:paraId="03DD279E" w14:textId="77777777" w:rsidR="00E42CDB" w:rsidRPr="00E42CDB" w:rsidRDefault="00E42CDB" w:rsidP="00E42CDB">
      <w:pPr>
        <w:rPr>
          <w:rFonts w:ascii="Helvetica" w:hAnsi="Helvetica" w:cs="Helvetica"/>
          <w:b/>
          <w:bCs/>
          <w:color w:val="222222"/>
          <w:sz w:val="21"/>
          <w:szCs w:val="21"/>
        </w:rPr>
      </w:pPr>
    </w:p>
    <w:p w14:paraId="109CC004" w14:textId="56458485" w:rsidR="00484EB4" w:rsidRPr="00E42CDB" w:rsidRDefault="00E42CDB" w:rsidP="00E42CDB">
      <w:r w:rsidRPr="00E42CDB">
        <w:rPr>
          <w:rFonts w:ascii="Helvetica" w:hAnsi="Helvetica" w:cs="Helvetica" w:hint="eastAsia"/>
          <w:b/>
          <w:bCs/>
          <w:color w:val="222222"/>
          <w:sz w:val="21"/>
          <w:szCs w:val="21"/>
        </w:rPr>
        <w:t>ВЫВОДЫ</w:t>
      </w:r>
      <w:r w:rsidRPr="00E42CDB">
        <w:rPr>
          <w:rFonts w:ascii="Helvetica" w:hAnsi="Helvetica" w:cs="Helvetica"/>
          <w:b/>
          <w:bCs/>
          <w:color w:val="222222"/>
          <w:sz w:val="21"/>
          <w:szCs w:val="21"/>
        </w:rPr>
        <w:t xml:space="preserve"> V ;.1</w:t>
      </w:r>
      <w:r w:rsidRPr="00E42CDB">
        <w:rPr>
          <w:rFonts w:ascii="Helvetica" w:hAnsi="Helvetica" w:cs="Helvetica" w:hint="eastAsia"/>
          <w:b/>
          <w:bCs/>
          <w:color w:val="222222"/>
          <w:sz w:val="21"/>
          <w:szCs w:val="21"/>
        </w:rPr>
        <w:t>бб</w:t>
      </w:r>
    </w:p>
    <w:sectPr w:rsidR="00484EB4" w:rsidRPr="00E42CD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B05E6" w14:textId="77777777" w:rsidR="00286479" w:rsidRDefault="00286479">
      <w:pPr>
        <w:spacing w:after="0" w:line="240" w:lineRule="auto"/>
      </w:pPr>
      <w:r>
        <w:separator/>
      </w:r>
    </w:p>
  </w:endnote>
  <w:endnote w:type="continuationSeparator" w:id="0">
    <w:p w14:paraId="6EBB8D96" w14:textId="77777777" w:rsidR="00286479" w:rsidRDefault="00286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4A461" w14:textId="77777777" w:rsidR="00286479" w:rsidRDefault="00286479"/>
    <w:p w14:paraId="65E30217" w14:textId="77777777" w:rsidR="00286479" w:rsidRDefault="00286479"/>
    <w:p w14:paraId="50D41913" w14:textId="77777777" w:rsidR="00286479" w:rsidRDefault="00286479"/>
    <w:p w14:paraId="73D2DD3E" w14:textId="77777777" w:rsidR="00286479" w:rsidRDefault="00286479"/>
    <w:p w14:paraId="7B7E9093" w14:textId="77777777" w:rsidR="00286479" w:rsidRDefault="00286479"/>
    <w:p w14:paraId="417D5DC0" w14:textId="77777777" w:rsidR="00286479" w:rsidRDefault="00286479"/>
    <w:p w14:paraId="01825C74" w14:textId="77777777" w:rsidR="00286479" w:rsidRDefault="0028647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7AFF342" wp14:editId="2413E08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1FAD77" w14:textId="77777777" w:rsidR="00286479" w:rsidRDefault="0028647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7AFF34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71FAD77" w14:textId="77777777" w:rsidR="00286479" w:rsidRDefault="0028647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1218F7B" w14:textId="77777777" w:rsidR="00286479" w:rsidRDefault="00286479"/>
    <w:p w14:paraId="7F8A2425" w14:textId="77777777" w:rsidR="00286479" w:rsidRDefault="00286479"/>
    <w:p w14:paraId="71998933" w14:textId="77777777" w:rsidR="00286479" w:rsidRDefault="0028647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99A5631" wp14:editId="20E96EE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9B4B9F" w14:textId="77777777" w:rsidR="00286479" w:rsidRDefault="00286479"/>
                          <w:p w14:paraId="07B0E975" w14:textId="77777777" w:rsidR="00286479" w:rsidRDefault="0028647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99A563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39B4B9F" w14:textId="77777777" w:rsidR="00286479" w:rsidRDefault="00286479"/>
                    <w:p w14:paraId="07B0E975" w14:textId="77777777" w:rsidR="00286479" w:rsidRDefault="0028647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A314E75" w14:textId="77777777" w:rsidR="00286479" w:rsidRDefault="00286479"/>
    <w:p w14:paraId="409BABC1" w14:textId="77777777" w:rsidR="00286479" w:rsidRDefault="00286479">
      <w:pPr>
        <w:rPr>
          <w:sz w:val="2"/>
          <w:szCs w:val="2"/>
        </w:rPr>
      </w:pPr>
    </w:p>
    <w:p w14:paraId="2F18EF5E" w14:textId="77777777" w:rsidR="00286479" w:rsidRDefault="00286479"/>
    <w:p w14:paraId="6AA3C455" w14:textId="77777777" w:rsidR="00286479" w:rsidRDefault="00286479">
      <w:pPr>
        <w:spacing w:after="0" w:line="240" w:lineRule="auto"/>
      </w:pPr>
    </w:p>
  </w:footnote>
  <w:footnote w:type="continuationSeparator" w:id="0">
    <w:p w14:paraId="352525BC" w14:textId="77777777" w:rsidR="00286479" w:rsidRDefault="002864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79"/>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212930</TotalTime>
  <Pages>8</Pages>
  <Words>767</Words>
  <Characters>4372</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5129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2240</cp:revision>
  <cp:lastPrinted>2009-02-06T05:36:00Z</cp:lastPrinted>
  <dcterms:created xsi:type="dcterms:W3CDTF">2024-01-07T13:43:00Z</dcterms:created>
  <dcterms:modified xsi:type="dcterms:W3CDTF">2025-11-22T08:49:00Z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