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312F00" w:rsidRDefault="00312F00" w:rsidP="00312F00">
      <w:r w:rsidRPr="00412868">
        <w:rPr>
          <w:rFonts w:ascii="Times New Roman" w:hAnsi="Times New Roman"/>
          <w:b/>
          <w:sz w:val="28"/>
          <w:szCs w:val="28"/>
        </w:rPr>
        <w:t>Онищенко Нел</w:t>
      </w:r>
      <w:r>
        <w:rPr>
          <w:rFonts w:ascii="Times New Roman" w:hAnsi="Times New Roman"/>
          <w:b/>
          <w:sz w:val="28"/>
          <w:szCs w:val="28"/>
        </w:rPr>
        <w:t>я</w:t>
      </w:r>
      <w:r w:rsidRPr="00412868">
        <w:rPr>
          <w:rFonts w:ascii="Times New Roman" w:hAnsi="Times New Roman"/>
          <w:b/>
          <w:sz w:val="28"/>
          <w:szCs w:val="28"/>
        </w:rPr>
        <w:t xml:space="preserve"> Григорівна</w:t>
      </w:r>
      <w:r>
        <w:rPr>
          <w:rFonts w:ascii="Times New Roman" w:hAnsi="Times New Roman"/>
          <w:b/>
          <w:sz w:val="28"/>
          <w:szCs w:val="28"/>
        </w:rPr>
        <w:t xml:space="preserve">, </w:t>
      </w:r>
      <w:r>
        <w:rPr>
          <w:rFonts w:ascii="Times New Roman" w:hAnsi="Times New Roman"/>
          <w:bCs/>
          <w:sz w:val="28"/>
          <w:szCs w:val="28"/>
        </w:rPr>
        <w:t>асистент кафедри методики навчання суспільних дисциплін і гендерної освіти Національно педагогічного університету імені М.П</w:t>
      </w:r>
      <w:r w:rsidRPr="00021B0A">
        <w:rPr>
          <w:rFonts w:ascii="Times New Roman" w:hAnsi="Times New Roman"/>
          <w:sz w:val="28"/>
          <w:szCs w:val="28"/>
        </w:rPr>
        <w:t>.</w:t>
      </w:r>
      <w:r>
        <w:rPr>
          <w:rFonts w:ascii="Times New Roman" w:hAnsi="Times New Roman"/>
          <w:sz w:val="28"/>
          <w:szCs w:val="28"/>
        </w:rPr>
        <w:t xml:space="preserve"> Драгоманова.</w:t>
      </w:r>
      <w:r>
        <w:rPr>
          <w:rFonts w:ascii="Times New Roman" w:hAnsi="Times New Roman"/>
          <w:b/>
          <w:sz w:val="28"/>
          <w:szCs w:val="28"/>
        </w:rPr>
        <w:t xml:space="preserve"> </w:t>
      </w:r>
      <w:r>
        <w:rPr>
          <w:rFonts w:ascii="Times New Roman" w:hAnsi="Times New Roman"/>
          <w:sz w:val="28"/>
          <w:szCs w:val="28"/>
        </w:rPr>
        <w:t>Назва дисертації: «</w:t>
      </w:r>
      <w:r w:rsidRPr="00412868">
        <w:rPr>
          <w:rFonts w:ascii="Times New Roman" w:hAnsi="Times New Roman"/>
          <w:sz w:val="28"/>
          <w:szCs w:val="28"/>
        </w:rPr>
        <w:t>Підготовка майбутніх учителів предметів суспільствознавчої галузі до формування національної ідентичності учнів ліцеїв</w:t>
      </w:r>
      <w:r>
        <w:rPr>
          <w:rFonts w:ascii="Times New Roman" w:hAnsi="Times New Roman"/>
          <w:sz w:val="28"/>
          <w:szCs w:val="28"/>
        </w:rPr>
        <w:t>». Шифр та назва спеціальності – 13.00.04 – теорія і методика професійної освіти. Спецрада Д 05.053.01 Вінницького державного педагогічного університету імені Михайла Коцюбинського</w:t>
      </w:r>
    </w:p>
    <w:sectPr w:rsidR="00CD7D1F" w:rsidRPr="00312F00"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E40EAF">
                <w:pPr>
                  <w:spacing w:line="240" w:lineRule="auto"/>
                </w:pPr>
                <w:fldSimple w:instr=" PAGE \* MERGEFORMAT ">
                  <w:r w:rsidR="0015378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E40EAF">
                <w:pPr>
                  <w:spacing w:line="240" w:lineRule="auto"/>
                </w:pPr>
                <w:fldSimple w:instr=" PAGE \* MERGEFORMAT ">
                  <w:r w:rsidR="00312F00" w:rsidRPr="00312F0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E40EAF">
      <w:pPr>
        <w:rPr>
          <w:sz w:val="2"/>
          <w:szCs w:val="2"/>
        </w:rPr>
      </w:pPr>
      <w:r w:rsidRPr="00E40E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E40EAF">
                  <w:pPr>
                    <w:spacing w:line="240" w:lineRule="auto"/>
                  </w:pPr>
                  <w:fldSimple w:instr=" PAGE \* MERGEFORMAT ">
                    <w:r w:rsidR="0015378B"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E40EAF">
      <w:pPr>
        <w:rPr>
          <w:sz w:val="2"/>
          <w:szCs w:val="2"/>
        </w:rPr>
      </w:pPr>
      <w:r w:rsidRPr="00E40E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E40EAF">
                  <w:pPr>
                    <w:pStyle w:val="1ffffff7"/>
                    <w:spacing w:line="240" w:lineRule="auto"/>
                  </w:pPr>
                  <w:fldSimple w:instr=" PAGE \* MERGEFORMAT ">
                    <w:r w:rsidR="0015378B"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17"/>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56"/>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65"/>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63E0A9-B28A-450A-9EA7-97F936550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Pages>
  <Words>71</Words>
  <Characters>411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32</cp:revision>
  <cp:lastPrinted>2009-02-06T05:36:00Z</cp:lastPrinted>
  <dcterms:created xsi:type="dcterms:W3CDTF">2021-08-17T10:38:00Z</dcterms:created>
  <dcterms:modified xsi:type="dcterms:W3CDTF">2021-08-17T14:02:00Z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