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D67" w:rsidRDefault="00D55D67" w:rsidP="00D55D6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Прутіян Тетяна Леонідівна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Одеського</w:t>
      </w:r>
    </w:p>
    <w:p w:rsidR="00D55D67" w:rsidRDefault="00D55D67" w:rsidP="00D55D6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Оптимізація</w:t>
      </w:r>
    </w:p>
    <w:p w:rsidR="00D55D67" w:rsidRDefault="00D55D67" w:rsidP="00D55D6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діагностики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прогнозування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порушень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системи</w:t>
      </w:r>
    </w:p>
    <w:p w:rsidR="00D55D67" w:rsidRDefault="00D55D67" w:rsidP="00D55D6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остеокластогенезу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пацієнтів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артеріальною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гіпертензією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D55D67" w:rsidRDefault="00D55D67" w:rsidP="00D55D6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ожирінням</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p>
    <w:p w:rsidR="00D55D67" w:rsidRDefault="00D55D67" w:rsidP="00D55D6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41.600.004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МОЗ</w:t>
      </w:r>
    </w:p>
    <w:p w:rsidR="00CC2878" w:rsidRPr="00D55D67" w:rsidRDefault="00D55D67" w:rsidP="00D55D67">
      <w:r>
        <w:rPr>
          <w:rFonts w:ascii="CIDFont+F4" w:eastAsia="CIDFont+F4" w:hAnsi="CIDFont+F3" w:cs="CIDFont+F4" w:hint="eastAsia"/>
          <w:kern w:val="0"/>
          <w:sz w:val="28"/>
          <w:szCs w:val="28"/>
          <w:lang w:eastAsia="ru-RU"/>
        </w:rPr>
        <w:t>України</w:t>
      </w:r>
    </w:p>
    <w:sectPr w:rsidR="00CC2878" w:rsidRPr="00D55D6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D55D67" w:rsidRPr="00D55D6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A7D83-CA27-460F-AB3E-6EA620724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2021-10-06T19:07:00Z</dcterms:created>
  <dcterms:modified xsi:type="dcterms:W3CDTF">2021-10-06T19:49:00Z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