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РОССИЙСКИЙ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ГОСУДАРСТВЕННЫЙ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ПЕДАГОГИЧЕСКИЙ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УНИВЕРСИТЕТ</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имени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А</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ГЕРЦЕНА</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На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правах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рукописи</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КУЛЯШОВА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АННА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МАКСИМОВНА</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ПРОБЛЕМА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РАЗВИТИЯ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МЛАДШИХ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ШКОЛЬНИКОВ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ОТЕЧЕСТВЕННОЙ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ПЕДАГОГИКЕ</w:t>
      </w:r>
      <w:r w:rsidRPr="009B65D0">
        <w:rPr>
          <w:rFonts w:ascii="Times New Roman" w:eastAsia="Times New Roman" w:hAnsi="Times New Roman" w:cs="Times New Roman"/>
          <w:kern w:val="0"/>
          <w:sz w:val="28"/>
          <w:szCs w:val="28"/>
          <w:lang w:eastAsia="ru-RU"/>
        </w:rPr>
        <w:t xml:space="preserve"> 80</w:t>
      </w:r>
      <w:r w:rsidRPr="009B65D0">
        <w:rPr>
          <w:rFonts w:ascii="Times New Roman" w:eastAsia="Times New Roman" w:hAnsi="Times New Roman" w:cs="Times New Roman" w:hint="eastAsia"/>
          <w:kern w:val="0"/>
          <w:sz w:val="28"/>
          <w:szCs w:val="28"/>
          <w:lang w:eastAsia="ru-RU"/>
        </w:rPr>
        <w:t>¬</w:t>
      </w:r>
      <w:r w:rsidRPr="009B65D0">
        <w:rPr>
          <w:rFonts w:ascii="Times New Roman" w:eastAsia="Times New Roman" w:hAnsi="Times New Roman" w:cs="Times New Roman"/>
          <w:kern w:val="0"/>
          <w:sz w:val="28"/>
          <w:szCs w:val="28"/>
          <w:lang w:eastAsia="ru-RU"/>
        </w:rPr>
        <w:t xml:space="preserve">90 </w:t>
      </w:r>
      <w:r w:rsidRPr="009B65D0">
        <w:rPr>
          <w:rFonts w:ascii="Times New Roman" w:eastAsia="Times New Roman" w:hAnsi="Times New Roman" w:cs="Times New Roman" w:hint="eastAsia"/>
          <w:kern w:val="0"/>
          <w:sz w:val="28"/>
          <w:szCs w:val="28"/>
          <w:lang w:eastAsia="ru-RU"/>
        </w:rPr>
        <w:t>ГОДОВ</w:t>
      </w:r>
      <w:r w:rsidRPr="009B65D0">
        <w:rPr>
          <w:rFonts w:ascii="Times New Roman" w:eastAsia="Times New Roman" w:hAnsi="Times New Roman" w:cs="Times New Roman"/>
          <w:kern w:val="0"/>
          <w:sz w:val="28"/>
          <w:szCs w:val="28"/>
          <w:lang w:eastAsia="ru-RU"/>
        </w:rPr>
        <w:t xml:space="preserve"> XX </w:t>
      </w:r>
      <w:r w:rsidRPr="009B65D0">
        <w:rPr>
          <w:rFonts w:ascii="Times New Roman" w:eastAsia="Times New Roman" w:hAnsi="Times New Roman" w:cs="Times New Roman" w:hint="eastAsia"/>
          <w:kern w:val="0"/>
          <w:sz w:val="28"/>
          <w:szCs w:val="28"/>
          <w:lang w:eastAsia="ru-RU"/>
        </w:rPr>
        <w:t>ВЕКА</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Специальность</w:t>
      </w:r>
      <w:r w:rsidRPr="009B65D0">
        <w:rPr>
          <w:rFonts w:ascii="Times New Roman" w:eastAsia="Times New Roman" w:hAnsi="Times New Roman" w:cs="Times New Roman"/>
          <w:kern w:val="0"/>
          <w:sz w:val="28"/>
          <w:szCs w:val="28"/>
          <w:lang w:eastAsia="ru-RU"/>
        </w:rPr>
        <w:t xml:space="preserve"> 13.00.02 - </w:t>
      </w:r>
      <w:r w:rsidRPr="009B65D0">
        <w:rPr>
          <w:rFonts w:ascii="Times New Roman" w:eastAsia="Times New Roman" w:hAnsi="Times New Roman" w:cs="Times New Roman" w:hint="eastAsia"/>
          <w:kern w:val="0"/>
          <w:sz w:val="28"/>
          <w:szCs w:val="28"/>
          <w:lang w:eastAsia="ru-RU"/>
        </w:rPr>
        <w:t>Теория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методика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обучения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воспитания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уровень</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профессионального</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образования</w:t>
      </w:r>
      <w:r w:rsidRPr="009B65D0">
        <w:rPr>
          <w:rFonts w:ascii="Times New Roman" w:eastAsia="Times New Roman" w:hAnsi="Times New Roman" w:cs="Times New Roman"/>
          <w:kern w:val="0"/>
          <w:sz w:val="28"/>
          <w:szCs w:val="28"/>
          <w:lang w:eastAsia="ru-RU"/>
        </w:rPr>
        <w:t>)</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ДИССЕРТАЦИЯ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соискание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ученой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степени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кандидата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педагогических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наук</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Научный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руководитель</w:t>
      </w:r>
      <w:r w:rsidRPr="009B65D0">
        <w:rPr>
          <w:rFonts w:ascii="Times New Roman" w:eastAsia="Times New Roman" w:hAnsi="Times New Roman" w:cs="Times New Roman"/>
          <w:kern w:val="0"/>
          <w:sz w:val="28"/>
          <w:szCs w:val="28"/>
          <w:lang w:eastAsia="ru-RU"/>
        </w:rPr>
        <w:t xml:space="preserve"> - </w:t>
      </w:r>
      <w:r w:rsidRPr="009B65D0">
        <w:rPr>
          <w:rFonts w:ascii="Times New Roman" w:eastAsia="Times New Roman" w:hAnsi="Times New Roman" w:cs="Times New Roman" w:hint="eastAsia"/>
          <w:kern w:val="0"/>
          <w:sz w:val="28"/>
          <w:szCs w:val="28"/>
          <w:lang w:eastAsia="ru-RU"/>
        </w:rPr>
        <w:t>кандидат</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искусствоведения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профессор</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Налётова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Н</w:t>
      </w:r>
      <w:r w:rsidRPr="009B65D0">
        <w:rPr>
          <w:rFonts w:ascii="Times New Roman" w:eastAsia="Times New Roman" w:hAnsi="Times New Roman" w:cs="Times New Roman"/>
          <w:kern w:val="0"/>
          <w:sz w:val="28"/>
          <w:szCs w:val="28"/>
          <w:lang w:eastAsia="ru-RU"/>
        </w:rPr>
        <w:t>.</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Санкт</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Петербург</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2007</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 xml:space="preserve"> </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ОГЛАВЛЕНИЕ</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I.</w:t>
      </w:r>
      <w:r w:rsidRPr="009B65D0">
        <w:rPr>
          <w:rFonts w:ascii="Times New Roman" w:eastAsia="Times New Roman" w:hAnsi="Times New Roman" w:cs="Times New Roman"/>
          <w:kern w:val="0"/>
          <w:sz w:val="28"/>
          <w:szCs w:val="28"/>
          <w:lang w:eastAsia="ru-RU"/>
        </w:rPr>
        <w:tab/>
      </w:r>
      <w:r w:rsidRPr="009B65D0">
        <w:rPr>
          <w:rFonts w:ascii="Times New Roman" w:eastAsia="Times New Roman" w:hAnsi="Times New Roman" w:cs="Times New Roman" w:hint="eastAsia"/>
          <w:kern w:val="0"/>
          <w:sz w:val="28"/>
          <w:szCs w:val="28"/>
          <w:lang w:eastAsia="ru-RU"/>
        </w:rPr>
        <w:t>Введение</w:t>
      </w:r>
      <w:r w:rsidRPr="009B65D0">
        <w:rPr>
          <w:rFonts w:ascii="Times New Roman" w:eastAsia="Times New Roman" w:hAnsi="Times New Roman" w:cs="Times New Roman"/>
          <w:kern w:val="0"/>
          <w:sz w:val="28"/>
          <w:szCs w:val="28"/>
          <w:lang w:eastAsia="ru-RU"/>
        </w:rPr>
        <w:tab/>
        <w:t>3-13</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П</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Основная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часть</w:t>
      </w:r>
      <w:r w:rsidRPr="009B65D0">
        <w:rPr>
          <w:rFonts w:ascii="Times New Roman" w:eastAsia="Times New Roman" w:hAnsi="Times New Roman" w:cs="Times New Roman"/>
          <w:kern w:val="0"/>
          <w:sz w:val="28"/>
          <w:szCs w:val="28"/>
          <w:lang w:eastAsia="ru-RU"/>
        </w:rPr>
        <w:t>:</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Глава</w:t>
      </w:r>
      <w:r w:rsidRPr="009B65D0">
        <w:rPr>
          <w:rFonts w:ascii="Times New Roman" w:eastAsia="Times New Roman" w:hAnsi="Times New Roman" w:cs="Times New Roman"/>
          <w:kern w:val="0"/>
          <w:sz w:val="28"/>
          <w:szCs w:val="28"/>
          <w:lang w:eastAsia="ru-RU"/>
        </w:rPr>
        <w:t xml:space="preserve"> 1. </w:t>
      </w:r>
      <w:r w:rsidRPr="009B65D0">
        <w:rPr>
          <w:rFonts w:ascii="Times New Roman" w:eastAsia="Times New Roman" w:hAnsi="Times New Roman" w:cs="Times New Roman" w:hint="eastAsia"/>
          <w:kern w:val="0"/>
          <w:sz w:val="28"/>
          <w:szCs w:val="28"/>
          <w:lang w:eastAsia="ru-RU"/>
        </w:rPr>
        <w:t>Теория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1.1.</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Проблема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общей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психологии</w:t>
      </w:r>
      <w:r w:rsidRPr="009B65D0">
        <w:rPr>
          <w:rFonts w:ascii="Times New Roman" w:eastAsia="Times New Roman" w:hAnsi="Times New Roman" w:cs="Times New Roman"/>
          <w:kern w:val="0"/>
          <w:sz w:val="28"/>
          <w:szCs w:val="28"/>
          <w:lang w:eastAsia="ru-RU"/>
        </w:rPr>
        <w:tab/>
        <w:t>14-27</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1.2.</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Проблема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психологии</w:t>
      </w:r>
      <w:r w:rsidRPr="009B65D0">
        <w:rPr>
          <w:rFonts w:ascii="Times New Roman" w:eastAsia="Times New Roman" w:hAnsi="Times New Roman" w:cs="Times New Roman"/>
          <w:kern w:val="0"/>
          <w:sz w:val="28"/>
          <w:szCs w:val="28"/>
          <w:lang w:eastAsia="ru-RU"/>
        </w:rPr>
        <w:tab/>
        <w:t>27-43</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1.3.</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Методологический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потенциал</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общей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психологии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разработке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проблемы</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развития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ab/>
        <w:t>43-47</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Глава</w:t>
      </w:r>
      <w:r w:rsidRPr="009B65D0">
        <w:rPr>
          <w:rFonts w:ascii="Times New Roman" w:eastAsia="Times New Roman" w:hAnsi="Times New Roman" w:cs="Times New Roman"/>
          <w:kern w:val="0"/>
          <w:sz w:val="28"/>
          <w:szCs w:val="28"/>
          <w:lang w:eastAsia="ru-RU"/>
        </w:rPr>
        <w:t xml:space="preserve"> 2. </w:t>
      </w:r>
      <w:r w:rsidRPr="009B65D0">
        <w:rPr>
          <w:rFonts w:ascii="Times New Roman" w:eastAsia="Times New Roman" w:hAnsi="Times New Roman" w:cs="Times New Roman" w:hint="eastAsia"/>
          <w:kern w:val="0"/>
          <w:sz w:val="28"/>
          <w:szCs w:val="28"/>
          <w:lang w:eastAsia="ru-RU"/>
        </w:rPr>
        <w:t>Развитие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системе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общего</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образования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научные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исследования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методические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разработки</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2.1.</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Проблема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развития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младших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школьни¬ков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отечественной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научно</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методической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литературе</w:t>
      </w:r>
      <w:r w:rsidRPr="009B65D0">
        <w:rPr>
          <w:rFonts w:ascii="Times New Roman" w:eastAsia="Times New Roman" w:hAnsi="Times New Roman" w:cs="Times New Roman"/>
          <w:kern w:val="0"/>
          <w:sz w:val="28"/>
          <w:szCs w:val="28"/>
          <w:lang w:eastAsia="ru-RU"/>
        </w:rPr>
        <w:t xml:space="preserve"> 80-90 </w:t>
      </w:r>
      <w:r w:rsidRPr="009B65D0">
        <w:rPr>
          <w:rFonts w:ascii="Times New Roman" w:eastAsia="Times New Roman" w:hAnsi="Times New Roman" w:cs="Times New Roman" w:hint="eastAsia"/>
          <w:kern w:val="0"/>
          <w:sz w:val="28"/>
          <w:szCs w:val="28"/>
          <w:lang w:eastAsia="ru-RU"/>
        </w:rPr>
        <w:t>годов</w:t>
      </w:r>
      <w:r w:rsidRPr="009B65D0">
        <w:rPr>
          <w:rFonts w:ascii="Times New Roman" w:eastAsia="Times New Roman" w:hAnsi="Times New Roman" w:cs="Times New Roman"/>
          <w:kern w:val="0"/>
          <w:sz w:val="28"/>
          <w:szCs w:val="28"/>
          <w:lang w:eastAsia="ru-RU"/>
        </w:rPr>
        <w:t xml:space="preserve"> XX </w:t>
      </w:r>
      <w:r w:rsidRPr="009B65D0">
        <w:rPr>
          <w:rFonts w:ascii="Times New Roman" w:eastAsia="Times New Roman" w:hAnsi="Times New Roman" w:cs="Times New Roman" w:hint="eastAsia"/>
          <w:kern w:val="0"/>
          <w:sz w:val="28"/>
          <w:szCs w:val="28"/>
          <w:lang w:eastAsia="ru-RU"/>
        </w:rPr>
        <w:t>века</w:t>
      </w:r>
      <w:r w:rsidRPr="009B65D0">
        <w:rPr>
          <w:rFonts w:ascii="Times New Roman" w:eastAsia="Times New Roman" w:hAnsi="Times New Roman" w:cs="Times New Roman"/>
          <w:kern w:val="0"/>
          <w:sz w:val="28"/>
          <w:szCs w:val="28"/>
          <w:lang w:eastAsia="ru-RU"/>
        </w:rPr>
        <w:tab/>
        <w:t xml:space="preserve"> 48-77</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2.2.</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Проблема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развития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младших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школьни¬ков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современной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учебно</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методической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литературе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программы</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зыкального</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воспитания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для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общеобразовательных</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школ</w:t>
      </w:r>
      <w:r w:rsidRPr="009B65D0">
        <w:rPr>
          <w:rFonts w:ascii="Times New Roman" w:eastAsia="Times New Roman" w:hAnsi="Times New Roman" w:cs="Times New Roman"/>
          <w:kern w:val="0"/>
          <w:sz w:val="28"/>
          <w:szCs w:val="28"/>
          <w:lang w:eastAsia="ru-RU"/>
        </w:rPr>
        <w:tab/>
        <w:t>78-88</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Глава</w:t>
      </w:r>
      <w:r w:rsidRPr="009B65D0">
        <w:rPr>
          <w:rFonts w:ascii="Times New Roman" w:eastAsia="Times New Roman" w:hAnsi="Times New Roman" w:cs="Times New Roman"/>
          <w:kern w:val="0"/>
          <w:sz w:val="28"/>
          <w:szCs w:val="28"/>
          <w:lang w:eastAsia="ru-RU"/>
        </w:rPr>
        <w:t xml:space="preserve"> 3. </w:t>
      </w:r>
      <w:r w:rsidRPr="009B65D0">
        <w:rPr>
          <w:rFonts w:ascii="Times New Roman" w:eastAsia="Times New Roman" w:hAnsi="Times New Roman" w:cs="Times New Roman" w:hint="eastAsia"/>
          <w:kern w:val="0"/>
          <w:sz w:val="28"/>
          <w:szCs w:val="28"/>
          <w:lang w:eastAsia="ru-RU"/>
        </w:rPr>
        <w:t>Экспериментальная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апробация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комплексного</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применения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lastRenderedPageBreak/>
        <w:t>инновационных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традиционных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технологий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развития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способностей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на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уроках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в</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общеобразова</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тельной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школе</w:t>
      </w:r>
      <w:r w:rsidRPr="009B65D0">
        <w:rPr>
          <w:rFonts w:ascii="Times New Roman" w:eastAsia="Times New Roman" w:hAnsi="Times New Roman" w:cs="Times New Roman"/>
          <w:kern w:val="0"/>
          <w:sz w:val="28"/>
          <w:szCs w:val="28"/>
          <w:lang w:eastAsia="ru-RU"/>
        </w:rPr>
        <w:t xml:space="preserve"> (1-3 </w:t>
      </w:r>
      <w:r w:rsidRPr="009B65D0">
        <w:rPr>
          <w:rFonts w:ascii="Times New Roman" w:eastAsia="Times New Roman" w:hAnsi="Times New Roman" w:cs="Times New Roman" w:hint="eastAsia"/>
          <w:kern w:val="0"/>
          <w:sz w:val="28"/>
          <w:szCs w:val="28"/>
          <w:lang w:eastAsia="ru-RU"/>
        </w:rPr>
        <w:t>классы</w:t>
      </w:r>
      <w:r w:rsidRPr="009B65D0">
        <w:rPr>
          <w:rFonts w:ascii="Times New Roman" w:eastAsia="Times New Roman" w:hAnsi="Times New Roman" w:cs="Times New Roman"/>
          <w:kern w:val="0"/>
          <w:sz w:val="28"/>
          <w:szCs w:val="28"/>
          <w:lang w:eastAsia="ru-RU"/>
        </w:rPr>
        <w:t>)</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3.1.</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Теоретические</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основы</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проведения</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экспериментальной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работы</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млад</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шими</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школьниками</w:t>
      </w:r>
      <w:r w:rsidRPr="009B65D0">
        <w:rPr>
          <w:rFonts w:ascii="Times New Roman" w:eastAsia="Times New Roman" w:hAnsi="Times New Roman" w:cs="Times New Roman"/>
          <w:kern w:val="0"/>
          <w:sz w:val="28"/>
          <w:szCs w:val="28"/>
          <w:lang w:eastAsia="ru-RU"/>
        </w:rPr>
        <w:tab/>
        <w:t xml:space="preserve"> 89-93</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3.2.</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Констатирующий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этап</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эксперимента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диагностика</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музыкальных</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спо</w:t>
      </w:r>
      <w:r w:rsidRPr="009B65D0">
        <w:rPr>
          <w:rFonts w:ascii="Times New Roman" w:eastAsia="Times New Roman" w:hAnsi="Times New Roman" w:cs="Times New Roman"/>
          <w:kern w:val="0"/>
          <w:sz w:val="28"/>
          <w:szCs w:val="28"/>
          <w:lang w:eastAsia="ru-RU"/>
        </w:rPr>
        <w:t>-</w:t>
      </w:r>
      <w:r w:rsidRPr="009B65D0">
        <w:rPr>
          <w:rFonts w:ascii="Times New Roman" w:eastAsia="Times New Roman" w:hAnsi="Times New Roman" w:cs="Times New Roman" w:hint="eastAsia"/>
          <w:kern w:val="0"/>
          <w:sz w:val="28"/>
          <w:szCs w:val="28"/>
          <w:lang w:eastAsia="ru-RU"/>
        </w:rPr>
        <w:t>собностей</w:t>
      </w:r>
      <w:r w:rsidRPr="009B65D0">
        <w:rPr>
          <w:rFonts w:ascii="Times New Roman" w:eastAsia="Times New Roman" w:hAnsi="Times New Roman" w:cs="Times New Roman"/>
          <w:kern w:val="0"/>
          <w:sz w:val="28"/>
          <w:szCs w:val="28"/>
          <w:lang w:eastAsia="ru-RU"/>
        </w:rPr>
        <w:tab/>
        <w:t>93-111</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3.3.</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Формирующий</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эксперимент</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процесс</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обучения</w:t>
      </w:r>
      <w:r w:rsidRPr="009B65D0">
        <w:rPr>
          <w:rFonts w:ascii="Times New Roman" w:eastAsia="Times New Roman" w:hAnsi="Times New Roman" w:cs="Times New Roman"/>
          <w:kern w:val="0"/>
          <w:sz w:val="28"/>
          <w:szCs w:val="28"/>
          <w:lang w:eastAsia="ru-RU"/>
        </w:rPr>
        <w:tab/>
        <w:t>.112-151</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kern w:val="0"/>
          <w:sz w:val="28"/>
          <w:szCs w:val="28"/>
          <w:lang w:eastAsia="ru-RU"/>
        </w:rPr>
        <w:t>3.4.</w:t>
      </w:r>
      <w:r w:rsidRPr="009B65D0">
        <w:rPr>
          <w:rFonts w:ascii="Times New Roman" w:eastAsia="Times New Roman" w:hAnsi="Times New Roman" w:cs="Times New Roman"/>
          <w:kern w:val="0"/>
          <w:sz w:val="28"/>
          <w:szCs w:val="28"/>
          <w:lang w:eastAsia="ru-RU"/>
        </w:rPr>
        <w:tab/>
        <w:t xml:space="preserve"> </w:t>
      </w:r>
      <w:r w:rsidRPr="009B65D0">
        <w:rPr>
          <w:rFonts w:ascii="Times New Roman" w:eastAsia="Times New Roman" w:hAnsi="Times New Roman" w:cs="Times New Roman" w:hint="eastAsia"/>
          <w:kern w:val="0"/>
          <w:sz w:val="28"/>
          <w:szCs w:val="28"/>
          <w:lang w:eastAsia="ru-RU"/>
        </w:rPr>
        <w:t>Результаты</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эксперимента</w:t>
      </w:r>
      <w:r w:rsidRPr="009B65D0">
        <w:rPr>
          <w:rFonts w:ascii="Times New Roman" w:eastAsia="Times New Roman" w:hAnsi="Times New Roman" w:cs="Times New Roman"/>
          <w:kern w:val="0"/>
          <w:sz w:val="28"/>
          <w:szCs w:val="28"/>
          <w:lang w:eastAsia="ru-RU"/>
        </w:rPr>
        <w:tab/>
        <w:t>151-157</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Заключение</w:t>
      </w:r>
      <w:r w:rsidRPr="009B65D0">
        <w:rPr>
          <w:rFonts w:ascii="Times New Roman" w:eastAsia="Times New Roman" w:hAnsi="Times New Roman" w:cs="Times New Roman"/>
          <w:kern w:val="0"/>
          <w:sz w:val="28"/>
          <w:szCs w:val="28"/>
          <w:lang w:eastAsia="ru-RU"/>
        </w:rPr>
        <w:tab/>
        <w:t>158-162</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Список</w:t>
      </w:r>
      <w:r w:rsidRPr="009B65D0">
        <w:rPr>
          <w:rFonts w:ascii="Times New Roman" w:eastAsia="Times New Roman" w:hAnsi="Times New Roman" w:cs="Times New Roman"/>
          <w:kern w:val="0"/>
          <w:sz w:val="28"/>
          <w:szCs w:val="28"/>
          <w:lang w:eastAsia="ru-RU"/>
        </w:rPr>
        <w:t xml:space="preserve"> </w:t>
      </w:r>
      <w:r w:rsidRPr="009B65D0">
        <w:rPr>
          <w:rFonts w:ascii="Times New Roman" w:eastAsia="Times New Roman" w:hAnsi="Times New Roman" w:cs="Times New Roman" w:hint="eastAsia"/>
          <w:kern w:val="0"/>
          <w:sz w:val="28"/>
          <w:szCs w:val="28"/>
          <w:lang w:eastAsia="ru-RU"/>
        </w:rPr>
        <w:t>литературы</w:t>
      </w:r>
      <w:r w:rsidRPr="009B65D0">
        <w:rPr>
          <w:rFonts w:ascii="Times New Roman" w:eastAsia="Times New Roman" w:hAnsi="Times New Roman" w:cs="Times New Roman"/>
          <w:kern w:val="0"/>
          <w:sz w:val="28"/>
          <w:szCs w:val="28"/>
          <w:lang w:eastAsia="ru-RU"/>
        </w:rPr>
        <w:tab/>
        <w:t>163-175</w:t>
      </w:r>
    </w:p>
    <w:p w:rsidR="009B65D0" w:rsidRPr="009B65D0" w:rsidRDefault="009B65D0" w:rsidP="009B65D0">
      <w:pPr>
        <w:rPr>
          <w:rFonts w:ascii="Times New Roman" w:eastAsia="Times New Roman" w:hAnsi="Times New Roman" w:cs="Times New Roman"/>
          <w:kern w:val="0"/>
          <w:sz w:val="28"/>
          <w:szCs w:val="28"/>
          <w:lang w:eastAsia="ru-RU"/>
        </w:rPr>
      </w:pPr>
      <w:r w:rsidRPr="009B65D0">
        <w:rPr>
          <w:rFonts w:ascii="Times New Roman" w:eastAsia="Times New Roman" w:hAnsi="Times New Roman" w:cs="Times New Roman" w:hint="eastAsia"/>
          <w:kern w:val="0"/>
          <w:sz w:val="28"/>
          <w:szCs w:val="28"/>
          <w:lang w:eastAsia="ru-RU"/>
        </w:rPr>
        <w:t>Приложения</w:t>
      </w:r>
      <w:r w:rsidRPr="009B65D0">
        <w:rPr>
          <w:rFonts w:ascii="Times New Roman" w:eastAsia="Times New Roman" w:hAnsi="Times New Roman" w:cs="Times New Roman"/>
          <w:kern w:val="0"/>
          <w:sz w:val="28"/>
          <w:szCs w:val="28"/>
          <w:lang w:eastAsia="ru-RU"/>
        </w:rPr>
        <w:tab/>
        <w:t>176-190</w:t>
      </w:r>
    </w:p>
    <w:p w:rsidR="00037D2A" w:rsidRDefault="00037D2A" w:rsidP="009B65D0"/>
    <w:p w:rsidR="009B65D0" w:rsidRDefault="009B65D0" w:rsidP="009B65D0"/>
    <w:p w:rsidR="009B65D0" w:rsidRDefault="009B65D0" w:rsidP="009B65D0"/>
    <w:p w:rsidR="009B65D0" w:rsidRDefault="009B65D0" w:rsidP="009B65D0"/>
    <w:p w:rsidR="009B65D0" w:rsidRDefault="009B65D0" w:rsidP="009B65D0">
      <w:r>
        <w:rPr>
          <w:rFonts w:hint="eastAsia"/>
        </w:rPr>
        <w:t>ЗАКЛЮЧЕНИЕ</w:t>
      </w:r>
    </w:p>
    <w:p w:rsidR="009B65D0" w:rsidRDefault="009B65D0" w:rsidP="009B65D0">
      <w:r>
        <w:rPr>
          <w:rFonts w:hint="eastAsia"/>
        </w:rPr>
        <w:t>Аналитическая</w:t>
      </w:r>
      <w:r>
        <w:t></w:t>
      </w:r>
      <w:r>
        <w:rPr>
          <w:rFonts w:hint="eastAsia"/>
        </w:rPr>
        <w:t>и</w:t>
      </w:r>
      <w:r>
        <w:t></w:t>
      </w:r>
      <w:r>
        <w:rPr>
          <w:rFonts w:hint="eastAsia"/>
        </w:rPr>
        <w:t>экспериментальная</w:t>
      </w:r>
      <w:r>
        <w:t></w:t>
      </w:r>
      <w:r>
        <w:rPr>
          <w:rFonts w:hint="eastAsia"/>
        </w:rPr>
        <w:t>части</w:t>
      </w:r>
      <w:r>
        <w:t></w:t>
      </w:r>
      <w:r>
        <w:rPr>
          <w:rFonts w:hint="eastAsia"/>
        </w:rPr>
        <w:t>настоящего</w:t>
      </w:r>
      <w:r>
        <w:t></w:t>
      </w:r>
      <w:r>
        <w:rPr>
          <w:rFonts w:hint="eastAsia"/>
        </w:rPr>
        <w:t>диссертацион</w:t>
      </w:r>
      <w:r>
        <w:t></w:t>
      </w:r>
      <w:r>
        <w:rPr>
          <w:rFonts w:hint="eastAsia"/>
        </w:rPr>
        <w:t>ного</w:t>
      </w:r>
      <w:r>
        <w:t></w:t>
      </w:r>
      <w:r>
        <w:rPr>
          <w:rFonts w:hint="eastAsia"/>
        </w:rPr>
        <w:t>исследования</w:t>
      </w:r>
      <w:r>
        <w:t></w:t>
      </w:r>
      <w:r>
        <w:rPr>
          <w:rFonts w:hint="eastAsia"/>
        </w:rPr>
        <w:t>позволяют</w:t>
      </w:r>
      <w:r>
        <w:t></w:t>
      </w:r>
      <w:r>
        <w:rPr>
          <w:rFonts w:hint="eastAsia"/>
        </w:rPr>
        <w:t>сделать</w:t>
      </w:r>
      <w:r>
        <w:t></w:t>
      </w:r>
      <w:r>
        <w:rPr>
          <w:rFonts w:hint="eastAsia"/>
        </w:rPr>
        <w:t>обобщения</w:t>
      </w:r>
      <w:r>
        <w:t></w:t>
      </w:r>
      <w:r>
        <w:rPr>
          <w:rFonts w:hint="eastAsia"/>
        </w:rPr>
        <w:t>и</w:t>
      </w:r>
      <w:r>
        <w:t></w:t>
      </w:r>
      <w:r>
        <w:rPr>
          <w:rFonts w:hint="eastAsia"/>
        </w:rPr>
        <w:t>выводы</w:t>
      </w:r>
      <w:r>
        <w:t></w:t>
      </w:r>
      <w:r>
        <w:rPr>
          <w:rFonts w:hint="eastAsia"/>
        </w:rPr>
        <w:t>по</w:t>
      </w:r>
      <w:r>
        <w:t></w:t>
      </w:r>
      <w:r>
        <w:rPr>
          <w:rFonts w:hint="eastAsia"/>
        </w:rPr>
        <w:t>направлениям</w:t>
      </w:r>
      <w:r>
        <w:t></w:t>
      </w:r>
      <w:r>
        <w:rPr>
          <w:rFonts w:hint="eastAsia"/>
        </w:rPr>
        <w:t>научно</w:t>
      </w:r>
      <w:r>
        <w:t></w:t>
      </w:r>
      <w:r>
        <w:rPr>
          <w:rFonts w:hint="eastAsia"/>
        </w:rPr>
        <w:t>методического</w:t>
      </w:r>
      <w:r>
        <w:t></w:t>
      </w:r>
      <w:r>
        <w:rPr>
          <w:rFonts w:hint="eastAsia"/>
        </w:rPr>
        <w:t>поиска</w:t>
      </w:r>
      <w:r>
        <w:t></w:t>
      </w:r>
      <w:r>
        <w:rPr>
          <w:rFonts w:hint="eastAsia"/>
        </w:rPr>
        <w:t>и</w:t>
      </w:r>
      <w:r>
        <w:t></w:t>
      </w:r>
      <w:r>
        <w:rPr>
          <w:rFonts w:hint="eastAsia"/>
        </w:rPr>
        <w:t>экспериментальной</w:t>
      </w:r>
      <w:r>
        <w:t></w:t>
      </w:r>
      <w:r>
        <w:rPr>
          <w:rFonts w:hint="eastAsia"/>
        </w:rPr>
        <w:t>работы</w:t>
      </w:r>
      <w:r>
        <w:t></w:t>
      </w:r>
      <w:r>
        <w:t></w:t>
      </w:r>
      <w:r>
        <w:rPr>
          <w:rFonts w:hint="eastAsia"/>
        </w:rPr>
        <w:t>которые</w:t>
      </w:r>
      <w:r>
        <w:t></w:t>
      </w:r>
      <w:r>
        <w:rPr>
          <w:rFonts w:hint="eastAsia"/>
        </w:rPr>
        <w:t>были</w:t>
      </w:r>
      <w:r>
        <w:t></w:t>
      </w:r>
      <w:r>
        <w:rPr>
          <w:rFonts w:hint="eastAsia"/>
        </w:rPr>
        <w:t>заявлены</w:t>
      </w:r>
      <w:r>
        <w:t></w:t>
      </w:r>
      <w:r>
        <w:rPr>
          <w:rFonts w:hint="eastAsia"/>
        </w:rPr>
        <w:t>во</w:t>
      </w:r>
      <w:r>
        <w:t></w:t>
      </w:r>
      <w:r>
        <w:rPr>
          <w:rFonts w:hint="eastAsia"/>
        </w:rPr>
        <w:t>Введении</w:t>
      </w:r>
      <w:r>
        <w:t></w:t>
      </w:r>
    </w:p>
    <w:p w:rsidR="009B65D0" w:rsidRDefault="009B65D0" w:rsidP="009B65D0">
      <w:r>
        <w:rPr>
          <w:rFonts w:hint="eastAsia"/>
        </w:rPr>
        <w:t>Анализ</w:t>
      </w:r>
      <w:r>
        <w:t></w:t>
      </w:r>
      <w:r>
        <w:rPr>
          <w:rFonts w:hint="eastAsia"/>
        </w:rPr>
        <w:t>специальной</w:t>
      </w:r>
      <w:r>
        <w:t></w:t>
      </w:r>
      <w:r>
        <w:rPr>
          <w:rFonts w:hint="eastAsia"/>
        </w:rPr>
        <w:t>литературы</w:t>
      </w:r>
      <w:r>
        <w:t></w:t>
      </w:r>
      <w:r>
        <w:t></w:t>
      </w:r>
      <w:r>
        <w:t></w:t>
      </w:r>
      <w:r>
        <w:t></w:t>
      </w:r>
      <w:r>
        <w:t></w:t>
      </w:r>
      <w:r>
        <w:t></w:t>
      </w:r>
      <w:r>
        <w:t></w:t>
      </w:r>
      <w:r>
        <w:rPr>
          <w:rFonts w:hint="eastAsia"/>
        </w:rPr>
        <w:t>годов</w:t>
      </w:r>
      <w:r>
        <w:t></w:t>
      </w:r>
      <w:r>
        <w:t></w:t>
      </w:r>
      <w:r>
        <w:t></w:t>
      </w:r>
      <w:r>
        <w:t></w:t>
      </w:r>
      <w:r>
        <w:rPr>
          <w:rFonts w:hint="eastAsia"/>
        </w:rPr>
        <w:t>века</w:t>
      </w:r>
      <w:r>
        <w:t></w:t>
      </w:r>
      <w:r>
        <w:rPr>
          <w:rFonts w:hint="eastAsia"/>
        </w:rPr>
        <w:t>по</w:t>
      </w:r>
      <w:r>
        <w:t></w:t>
      </w:r>
      <w:r>
        <w:rPr>
          <w:rFonts w:hint="eastAsia"/>
        </w:rPr>
        <w:t>проблеме</w:t>
      </w:r>
      <w:r>
        <w:t></w:t>
      </w:r>
      <w:r>
        <w:rPr>
          <w:rFonts w:hint="eastAsia"/>
        </w:rPr>
        <w:t>раз</w:t>
      </w:r>
      <w:r>
        <w:t></w:t>
      </w:r>
      <w:r>
        <w:rPr>
          <w:rFonts w:hint="eastAsia"/>
        </w:rPr>
        <w:t>вития</w:t>
      </w:r>
      <w:r>
        <w:t></w:t>
      </w:r>
      <w:r>
        <w:rPr>
          <w:rFonts w:hint="eastAsia"/>
        </w:rPr>
        <w:t>музыкальных</w:t>
      </w:r>
      <w:r>
        <w:t></w:t>
      </w:r>
      <w:r>
        <w:rPr>
          <w:rFonts w:hint="eastAsia"/>
        </w:rPr>
        <w:t>способностей</w:t>
      </w:r>
      <w:r>
        <w:t></w:t>
      </w:r>
      <w:r>
        <w:rPr>
          <w:rFonts w:hint="eastAsia"/>
        </w:rPr>
        <w:t>позволил</w:t>
      </w:r>
      <w:r>
        <w:t></w:t>
      </w:r>
      <w:r>
        <w:rPr>
          <w:rFonts w:hint="eastAsia"/>
        </w:rPr>
        <w:t>выделить</w:t>
      </w:r>
      <w:r>
        <w:t></w:t>
      </w:r>
      <w:r>
        <w:rPr>
          <w:rFonts w:hint="eastAsia"/>
        </w:rPr>
        <w:t>главные</w:t>
      </w:r>
      <w:r>
        <w:t></w:t>
      </w:r>
      <w:r>
        <w:rPr>
          <w:rFonts w:hint="eastAsia"/>
        </w:rPr>
        <w:t>достижения</w:t>
      </w:r>
      <w:r>
        <w:t></w:t>
      </w:r>
      <w:r>
        <w:rPr>
          <w:rFonts w:hint="eastAsia"/>
        </w:rPr>
        <w:t>научно</w:t>
      </w:r>
      <w:r>
        <w:t></w:t>
      </w:r>
      <w:r>
        <w:rPr>
          <w:rFonts w:hint="eastAsia"/>
        </w:rPr>
        <w:t>методического</w:t>
      </w:r>
      <w:r>
        <w:t></w:t>
      </w:r>
      <w:r>
        <w:rPr>
          <w:rFonts w:hint="eastAsia"/>
        </w:rPr>
        <w:t>поиска</w:t>
      </w:r>
      <w:r>
        <w:t></w:t>
      </w:r>
      <w:r>
        <w:rPr>
          <w:rFonts w:hint="eastAsia"/>
        </w:rPr>
        <w:t>в</w:t>
      </w:r>
      <w:r>
        <w:t></w:t>
      </w:r>
      <w:r>
        <w:rPr>
          <w:rFonts w:hint="eastAsia"/>
        </w:rPr>
        <w:t>обозначенный</w:t>
      </w:r>
      <w:r>
        <w:t></w:t>
      </w:r>
      <w:r>
        <w:rPr>
          <w:rFonts w:hint="eastAsia"/>
        </w:rPr>
        <w:t>период</w:t>
      </w:r>
      <w:r>
        <w:t></w:t>
      </w:r>
      <w:r>
        <w:t></w:t>
      </w:r>
      <w:r>
        <w:rPr>
          <w:rFonts w:hint="eastAsia"/>
        </w:rPr>
        <w:t>Важнейшим</w:t>
      </w:r>
      <w:r>
        <w:t></w:t>
      </w:r>
      <w:r>
        <w:rPr>
          <w:rFonts w:hint="eastAsia"/>
        </w:rPr>
        <w:t>обрете</w:t>
      </w:r>
      <w:r>
        <w:t></w:t>
      </w:r>
      <w:r>
        <w:rPr>
          <w:rFonts w:hint="eastAsia"/>
        </w:rPr>
        <w:t>нием</w:t>
      </w:r>
      <w:r>
        <w:t></w:t>
      </w:r>
      <w:r>
        <w:rPr>
          <w:rFonts w:hint="eastAsia"/>
        </w:rPr>
        <w:t>на</w:t>
      </w:r>
      <w:r>
        <w:t></w:t>
      </w:r>
      <w:r>
        <w:rPr>
          <w:rFonts w:hint="eastAsia"/>
        </w:rPr>
        <w:t>этом</w:t>
      </w:r>
      <w:r>
        <w:t></w:t>
      </w:r>
      <w:r>
        <w:rPr>
          <w:rFonts w:hint="eastAsia"/>
        </w:rPr>
        <w:t>пути</w:t>
      </w:r>
      <w:r>
        <w:t></w:t>
      </w:r>
      <w:r>
        <w:rPr>
          <w:rFonts w:hint="eastAsia"/>
        </w:rPr>
        <w:t>стали</w:t>
      </w:r>
      <w:r>
        <w:t></w:t>
      </w:r>
      <w:r>
        <w:rPr>
          <w:rFonts w:hint="eastAsia"/>
        </w:rPr>
        <w:t>новые</w:t>
      </w:r>
      <w:r>
        <w:t></w:t>
      </w:r>
      <w:r>
        <w:rPr>
          <w:rFonts w:hint="eastAsia"/>
        </w:rPr>
        <w:t>технологии</w:t>
      </w:r>
      <w:r>
        <w:t></w:t>
      </w:r>
      <w:r>
        <w:rPr>
          <w:rFonts w:hint="eastAsia"/>
        </w:rPr>
        <w:t>развития</w:t>
      </w:r>
      <w:r>
        <w:t></w:t>
      </w:r>
      <w:r>
        <w:rPr>
          <w:rFonts w:hint="eastAsia"/>
        </w:rPr>
        <w:t>основных</w:t>
      </w:r>
      <w:r>
        <w:t></w:t>
      </w:r>
      <w:r>
        <w:rPr>
          <w:rFonts w:hint="eastAsia"/>
        </w:rPr>
        <w:t>компонентов</w:t>
      </w:r>
      <w:r>
        <w:t></w:t>
      </w:r>
      <w:r>
        <w:rPr>
          <w:rFonts w:hint="eastAsia"/>
        </w:rPr>
        <w:t>комплекса</w:t>
      </w:r>
      <w:r>
        <w:t></w:t>
      </w:r>
      <w:r>
        <w:rPr>
          <w:rFonts w:hint="eastAsia"/>
        </w:rPr>
        <w:t>музыкальности</w:t>
      </w:r>
      <w:r>
        <w:t></w:t>
      </w:r>
      <w:r>
        <w:t></w:t>
      </w:r>
      <w:r>
        <w:rPr>
          <w:rFonts w:hint="eastAsia"/>
        </w:rPr>
        <w:t>Они</w:t>
      </w:r>
      <w:r>
        <w:t></w:t>
      </w:r>
      <w:r>
        <w:rPr>
          <w:rFonts w:hint="eastAsia"/>
        </w:rPr>
        <w:t>связаны</w:t>
      </w:r>
      <w:r>
        <w:t></w:t>
      </w:r>
    </w:p>
    <w:p w:rsidR="009B65D0" w:rsidRDefault="009B65D0" w:rsidP="009B65D0">
      <w:r>
        <w:t></w:t>
      </w:r>
      <w:r>
        <w:t></w:t>
      </w:r>
      <w:r>
        <w:tab/>
      </w:r>
      <w:r>
        <w:t></w:t>
      </w:r>
      <w:r>
        <w:rPr>
          <w:rFonts w:hint="eastAsia"/>
        </w:rPr>
        <w:t>С</w:t>
      </w:r>
      <w:r>
        <w:t></w:t>
      </w:r>
      <w:r>
        <w:rPr>
          <w:rFonts w:hint="eastAsia"/>
        </w:rPr>
        <w:t>формированием</w:t>
      </w:r>
      <w:r>
        <w:t></w:t>
      </w:r>
      <w:r>
        <w:rPr>
          <w:rFonts w:hint="eastAsia"/>
        </w:rPr>
        <w:t>и</w:t>
      </w:r>
      <w:r>
        <w:t></w:t>
      </w:r>
      <w:r>
        <w:rPr>
          <w:rFonts w:hint="eastAsia"/>
        </w:rPr>
        <w:t>развитием</w:t>
      </w:r>
      <w:r>
        <w:t></w:t>
      </w:r>
      <w:r>
        <w:rPr>
          <w:rFonts w:hint="eastAsia"/>
        </w:rPr>
        <w:t>эмоциональной</w:t>
      </w:r>
      <w:r>
        <w:t></w:t>
      </w:r>
      <w:r>
        <w:rPr>
          <w:rFonts w:hint="eastAsia"/>
        </w:rPr>
        <w:t>отзывчивости</w:t>
      </w:r>
      <w:r>
        <w:t></w:t>
      </w:r>
      <w:r>
        <w:rPr>
          <w:rFonts w:hint="eastAsia"/>
        </w:rPr>
        <w:t>на</w:t>
      </w:r>
      <w:r>
        <w:t></w:t>
      </w:r>
      <w:r>
        <w:t></w:t>
      </w:r>
      <w:r>
        <w:rPr>
          <w:rFonts w:hint="eastAsia"/>
        </w:rPr>
        <w:t>музы</w:t>
      </w:r>
      <w:r>
        <w:t></w:t>
      </w:r>
      <w:r>
        <w:rPr>
          <w:rFonts w:hint="eastAsia"/>
        </w:rPr>
        <w:t>ку</w:t>
      </w:r>
      <w:r>
        <w:t></w:t>
      </w:r>
      <w:r>
        <w:t></w:t>
      </w:r>
      <w:r>
        <w:rPr>
          <w:rFonts w:hint="eastAsia"/>
        </w:rPr>
        <w:t>И</w:t>
      </w:r>
      <w:r>
        <w:t></w:t>
      </w:r>
      <w:r>
        <w:rPr>
          <w:rFonts w:hint="eastAsia"/>
        </w:rPr>
        <w:t>Л</w:t>
      </w:r>
      <w:r>
        <w:t></w:t>
      </w:r>
      <w:r>
        <w:t></w:t>
      </w:r>
      <w:r>
        <w:rPr>
          <w:rFonts w:hint="eastAsia"/>
        </w:rPr>
        <w:t>Вахнянская</w:t>
      </w:r>
      <w:r>
        <w:t></w:t>
      </w:r>
      <w:r>
        <w:t></w:t>
      </w:r>
      <w:r>
        <w:rPr>
          <w:rFonts w:hint="eastAsia"/>
        </w:rPr>
        <w:t>Н</w:t>
      </w:r>
      <w:r>
        <w:t></w:t>
      </w:r>
      <w:r>
        <w:rPr>
          <w:rFonts w:hint="eastAsia"/>
        </w:rPr>
        <w:t>А</w:t>
      </w:r>
      <w:r>
        <w:t></w:t>
      </w:r>
      <w:r>
        <w:t></w:t>
      </w:r>
      <w:r>
        <w:rPr>
          <w:rFonts w:hint="eastAsia"/>
        </w:rPr>
        <w:t>Терентьева</w:t>
      </w:r>
      <w:r>
        <w:t></w:t>
      </w:r>
      <w:r>
        <w:t></w:t>
      </w:r>
      <w:r>
        <w:rPr>
          <w:rFonts w:hint="eastAsia"/>
        </w:rPr>
        <w:t>Р</w:t>
      </w:r>
      <w:r>
        <w:t></w:t>
      </w:r>
      <w:r>
        <w:rPr>
          <w:rFonts w:hint="eastAsia"/>
        </w:rPr>
        <w:t>Г</w:t>
      </w:r>
      <w:r>
        <w:t></w:t>
      </w:r>
      <w:r>
        <w:t></w:t>
      </w:r>
      <w:r>
        <w:rPr>
          <w:rFonts w:hint="eastAsia"/>
        </w:rPr>
        <w:t>Шитикова</w:t>
      </w:r>
      <w:r>
        <w:t></w:t>
      </w:r>
      <w:r>
        <w:t></w:t>
      </w:r>
      <w:r>
        <w:rPr>
          <w:rFonts w:hint="eastAsia"/>
        </w:rPr>
        <w:t>Г</w:t>
      </w:r>
      <w:r>
        <w:t></w:t>
      </w:r>
      <w:r>
        <w:rPr>
          <w:rFonts w:hint="eastAsia"/>
        </w:rPr>
        <w:t>И</w:t>
      </w:r>
      <w:r>
        <w:t></w:t>
      </w:r>
      <w:r>
        <w:t></w:t>
      </w:r>
      <w:r>
        <w:rPr>
          <w:rFonts w:hint="eastAsia"/>
        </w:rPr>
        <w:t>Шатков</w:t>
      </w:r>
      <w:r>
        <w:t></w:t>
      </w:r>
      <w:r>
        <w:t></w:t>
      </w:r>
      <w:r>
        <w:rPr>
          <w:rFonts w:hint="eastAsia"/>
        </w:rPr>
        <w:t>ский</w:t>
      </w:r>
      <w:r>
        <w:t></w:t>
      </w:r>
      <w:r>
        <w:t></w:t>
      </w:r>
      <w:r>
        <w:rPr>
          <w:rFonts w:hint="eastAsia"/>
        </w:rPr>
        <w:t>Н</w:t>
      </w:r>
      <w:r>
        <w:t></w:t>
      </w:r>
      <w:r>
        <w:rPr>
          <w:rFonts w:hint="eastAsia"/>
        </w:rPr>
        <w:t>Г</w:t>
      </w:r>
      <w:r>
        <w:t></w:t>
      </w:r>
      <w:r>
        <w:t></w:t>
      </w:r>
      <w:r>
        <w:rPr>
          <w:rFonts w:hint="eastAsia"/>
        </w:rPr>
        <w:t>Тагильцева</w:t>
      </w:r>
      <w:r>
        <w:t></w:t>
      </w:r>
      <w:r>
        <w:t></w:t>
      </w:r>
      <w:r>
        <w:t></w:t>
      </w:r>
      <w:r>
        <w:rPr>
          <w:rFonts w:hint="eastAsia"/>
        </w:rPr>
        <w:t>гармонического</w:t>
      </w:r>
      <w:r>
        <w:t></w:t>
      </w:r>
      <w:r>
        <w:rPr>
          <w:rFonts w:hint="eastAsia"/>
        </w:rPr>
        <w:t>и</w:t>
      </w:r>
      <w:r>
        <w:t></w:t>
      </w:r>
      <w:r>
        <w:rPr>
          <w:rFonts w:hint="eastAsia"/>
        </w:rPr>
        <w:t>абсолютного</w:t>
      </w:r>
      <w:r>
        <w:t></w:t>
      </w:r>
      <w:r>
        <w:rPr>
          <w:rFonts w:hint="eastAsia"/>
        </w:rPr>
        <w:t>слуха</w:t>
      </w:r>
      <w:r>
        <w:t></w:t>
      </w:r>
      <w:r>
        <w:t></w:t>
      </w:r>
      <w:r>
        <w:rPr>
          <w:rFonts w:hint="eastAsia"/>
        </w:rPr>
        <w:t>Г</w:t>
      </w:r>
      <w:r>
        <w:t></w:t>
      </w:r>
      <w:r>
        <w:rPr>
          <w:rFonts w:hint="eastAsia"/>
        </w:rPr>
        <w:t>И</w:t>
      </w:r>
      <w:r>
        <w:t></w:t>
      </w:r>
      <w:r>
        <w:t></w:t>
      </w:r>
      <w:r>
        <w:rPr>
          <w:rFonts w:hint="eastAsia"/>
        </w:rPr>
        <w:t>Ананченко</w:t>
      </w:r>
      <w:r>
        <w:t></w:t>
      </w:r>
      <w:r>
        <w:t></w:t>
      </w:r>
      <w:r>
        <w:rPr>
          <w:rFonts w:hint="eastAsia"/>
        </w:rPr>
        <w:t>С</w:t>
      </w:r>
      <w:r>
        <w:t></w:t>
      </w:r>
      <w:r>
        <w:rPr>
          <w:rFonts w:hint="eastAsia"/>
        </w:rPr>
        <w:t>Г</w:t>
      </w:r>
      <w:r>
        <w:t></w:t>
      </w:r>
      <w:r>
        <w:t></w:t>
      </w:r>
      <w:r>
        <w:rPr>
          <w:rFonts w:hint="eastAsia"/>
        </w:rPr>
        <w:t>Гребельник</w:t>
      </w:r>
      <w:r>
        <w:t></w:t>
      </w:r>
      <w:r>
        <w:t></w:t>
      </w:r>
      <w:r>
        <w:t></w:t>
      </w:r>
      <w:r>
        <w:rPr>
          <w:rFonts w:hint="eastAsia"/>
        </w:rPr>
        <w:t>музыкального</w:t>
      </w:r>
      <w:r>
        <w:t></w:t>
      </w:r>
      <w:r>
        <w:rPr>
          <w:rFonts w:hint="eastAsia"/>
        </w:rPr>
        <w:t>мышления</w:t>
      </w:r>
      <w:r>
        <w:t></w:t>
      </w:r>
      <w:r>
        <w:rPr>
          <w:rFonts w:hint="eastAsia"/>
        </w:rPr>
        <w:t>и</w:t>
      </w:r>
      <w:r>
        <w:t></w:t>
      </w:r>
      <w:r>
        <w:rPr>
          <w:rFonts w:hint="eastAsia"/>
        </w:rPr>
        <w:t>воображения</w:t>
      </w:r>
      <w:r>
        <w:t></w:t>
      </w:r>
      <w:r>
        <w:t></w:t>
      </w:r>
      <w:r>
        <w:rPr>
          <w:rFonts w:hint="eastAsia"/>
        </w:rPr>
        <w:t>Х</w:t>
      </w:r>
      <w:r>
        <w:t></w:t>
      </w:r>
      <w:r>
        <w:rPr>
          <w:rFonts w:hint="eastAsia"/>
        </w:rPr>
        <w:t>Н</w:t>
      </w:r>
      <w:r>
        <w:t></w:t>
      </w:r>
      <w:r>
        <w:t></w:t>
      </w:r>
      <w:r>
        <w:rPr>
          <w:rFonts w:hint="eastAsia"/>
        </w:rPr>
        <w:t>Василькевич</w:t>
      </w:r>
      <w:r>
        <w:t></w:t>
      </w:r>
      <w:r>
        <w:t></w:t>
      </w:r>
      <w:r>
        <w:rPr>
          <w:rFonts w:hint="eastAsia"/>
        </w:rPr>
        <w:t>Р</w:t>
      </w:r>
      <w:r>
        <w:t></w:t>
      </w:r>
      <w:r>
        <w:rPr>
          <w:rFonts w:hint="eastAsia"/>
        </w:rPr>
        <w:t>Т</w:t>
      </w:r>
      <w:r>
        <w:t></w:t>
      </w:r>
      <w:r>
        <w:t></w:t>
      </w:r>
      <w:r>
        <w:rPr>
          <w:rFonts w:hint="eastAsia"/>
        </w:rPr>
        <w:t>Игенбаева</w:t>
      </w:r>
      <w:r>
        <w:t></w:t>
      </w:r>
      <w:r>
        <w:t></w:t>
      </w:r>
      <w:r>
        <w:rPr>
          <w:rFonts w:hint="eastAsia"/>
        </w:rPr>
        <w:t>Н</w:t>
      </w:r>
      <w:r>
        <w:t></w:t>
      </w:r>
      <w:r>
        <w:rPr>
          <w:rFonts w:hint="eastAsia"/>
        </w:rPr>
        <w:t>В</w:t>
      </w:r>
      <w:r>
        <w:t></w:t>
      </w:r>
      <w:r>
        <w:t></w:t>
      </w:r>
      <w:r>
        <w:rPr>
          <w:rFonts w:hint="eastAsia"/>
        </w:rPr>
        <w:t>Суслова</w:t>
      </w:r>
      <w:r>
        <w:t></w:t>
      </w:r>
      <w:r>
        <w:t></w:t>
      </w:r>
      <w:r>
        <w:t></w:t>
      </w:r>
      <w:r>
        <w:rPr>
          <w:rFonts w:hint="eastAsia"/>
        </w:rPr>
        <w:t>музыкальной</w:t>
      </w:r>
      <w:r>
        <w:t></w:t>
      </w:r>
      <w:r>
        <w:rPr>
          <w:rFonts w:hint="eastAsia"/>
        </w:rPr>
        <w:t>памя</w:t>
      </w:r>
      <w:r>
        <w:t></w:t>
      </w:r>
      <w:r>
        <w:rPr>
          <w:rFonts w:hint="eastAsia"/>
        </w:rPr>
        <w:t>ти</w:t>
      </w:r>
      <w:r>
        <w:t></w:t>
      </w:r>
      <w:r>
        <w:t></w:t>
      </w:r>
      <w:r>
        <w:rPr>
          <w:rFonts w:hint="eastAsia"/>
        </w:rPr>
        <w:t>В</w:t>
      </w:r>
      <w:r>
        <w:t></w:t>
      </w:r>
      <w:r>
        <w:t></w:t>
      </w:r>
      <w:r>
        <w:rPr>
          <w:rFonts w:hint="eastAsia"/>
        </w:rPr>
        <w:t>Ю</w:t>
      </w:r>
      <w:r>
        <w:t></w:t>
      </w:r>
      <w:r>
        <w:t></w:t>
      </w:r>
      <w:r>
        <w:rPr>
          <w:rFonts w:hint="eastAsia"/>
        </w:rPr>
        <w:t>Григорьев</w:t>
      </w:r>
      <w:r>
        <w:t></w:t>
      </w:r>
      <w:r>
        <w:t></w:t>
      </w:r>
    </w:p>
    <w:p w:rsidR="009B65D0" w:rsidRDefault="009B65D0" w:rsidP="009B65D0">
      <w:r>
        <w:t></w:t>
      </w:r>
      <w:r>
        <w:t></w:t>
      </w:r>
      <w:r>
        <w:tab/>
      </w:r>
      <w:r>
        <w:t></w:t>
      </w:r>
      <w:r>
        <w:rPr>
          <w:rFonts w:hint="eastAsia"/>
        </w:rPr>
        <w:t>Расширением</w:t>
      </w:r>
      <w:r>
        <w:t></w:t>
      </w:r>
      <w:r>
        <w:rPr>
          <w:rFonts w:hint="eastAsia"/>
        </w:rPr>
        <w:t>и</w:t>
      </w:r>
      <w:r>
        <w:t></w:t>
      </w:r>
      <w:r>
        <w:rPr>
          <w:rFonts w:hint="eastAsia"/>
        </w:rPr>
        <w:t>обогащением</w:t>
      </w:r>
      <w:r>
        <w:t></w:t>
      </w:r>
      <w:r>
        <w:rPr>
          <w:rFonts w:hint="eastAsia"/>
        </w:rPr>
        <w:t>традиционных</w:t>
      </w:r>
      <w:r>
        <w:t></w:t>
      </w:r>
      <w:r>
        <w:rPr>
          <w:rFonts w:hint="eastAsia"/>
        </w:rPr>
        <w:t>под</w:t>
      </w:r>
      <w:r>
        <w:rPr>
          <w:rFonts w:hint="eastAsia"/>
        </w:rPr>
        <w:lastRenderedPageBreak/>
        <w:t>ходов</w:t>
      </w:r>
      <w:r>
        <w:t></w:t>
      </w:r>
      <w:r>
        <w:rPr>
          <w:rFonts w:hint="eastAsia"/>
        </w:rPr>
        <w:t>к</w:t>
      </w:r>
      <w:r>
        <w:t></w:t>
      </w:r>
      <w:r>
        <w:rPr>
          <w:rFonts w:hint="eastAsia"/>
        </w:rPr>
        <w:t>развитию</w:t>
      </w:r>
      <w:r>
        <w:t></w:t>
      </w:r>
      <w:r>
        <w:rPr>
          <w:rFonts w:hint="eastAsia"/>
        </w:rPr>
        <w:t>ла</w:t>
      </w:r>
      <w:r>
        <w:t></w:t>
      </w:r>
      <w:r>
        <w:rPr>
          <w:rFonts w:hint="eastAsia"/>
        </w:rPr>
        <w:t>дового</w:t>
      </w:r>
      <w:r>
        <w:t></w:t>
      </w:r>
      <w:r>
        <w:rPr>
          <w:rFonts w:hint="eastAsia"/>
        </w:rPr>
        <w:t>слуха</w:t>
      </w:r>
      <w:r>
        <w:t></w:t>
      </w:r>
      <w:r>
        <w:t></w:t>
      </w:r>
      <w:r>
        <w:rPr>
          <w:rFonts w:hint="eastAsia"/>
        </w:rPr>
        <w:t>чувства</w:t>
      </w:r>
      <w:r>
        <w:t></w:t>
      </w:r>
      <w:r>
        <w:rPr>
          <w:rFonts w:hint="eastAsia"/>
        </w:rPr>
        <w:t>музыкального</w:t>
      </w:r>
      <w:r>
        <w:t></w:t>
      </w:r>
      <w:r>
        <w:rPr>
          <w:rFonts w:hint="eastAsia"/>
        </w:rPr>
        <w:t>ритма</w:t>
      </w:r>
      <w:r>
        <w:t></w:t>
      </w:r>
      <w:r>
        <w:t></w:t>
      </w:r>
      <w:r>
        <w:rPr>
          <w:rFonts w:hint="eastAsia"/>
        </w:rPr>
        <w:t>способности</w:t>
      </w:r>
      <w:r>
        <w:t></w:t>
      </w:r>
      <w:r>
        <w:rPr>
          <w:rFonts w:hint="eastAsia"/>
        </w:rPr>
        <w:t>к</w:t>
      </w:r>
      <w:r>
        <w:t></w:t>
      </w:r>
      <w:r>
        <w:rPr>
          <w:rFonts w:hint="eastAsia"/>
        </w:rPr>
        <w:t>музыкаль</w:t>
      </w:r>
      <w:r>
        <w:t></w:t>
      </w:r>
      <w:r>
        <w:rPr>
          <w:rFonts w:hint="eastAsia"/>
        </w:rPr>
        <w:t>но</w:t>
      </w:r>
      <w:r>
        <w:t></w:t>
      </w:r>
      <w:r>
        <w:rPr>
          <w:rFonts w:hint="eastAsia"/>
        </w:rPr>
        <w:t>слуховым</w:t>
      </w:r>
      <w:r>
        <w:t></w:t>
      </w:r>
      <w:r>
        <w:rPr>
          <w:rFonts w:hint="eastAsia"/>
        </w:rPr>
        <w:t>представлениям</w:t>
      </w:r>
      <w:r>
        <w:t></w:t>
      </w:r>
      <w:r>
        <w:t></w:t>
      </w:r>
      <w:r>
        <w:rPr>
          <w:rFonts w:hint="eastAsia"/>
        </w:rPr>
        <w:t>К</w:t>
      </w:r>
      <w:r>
        <w:t></w:t>
      </w:r>
      <w:r>
        <w:rPr>
          <w:rFonts w:hint="eastAsia"/>
        </w:rPr>
        <w:t>инновациям</w:t>
      </w:r>
      <w:r>
        <w:t></w:t>
      </w:r>
      <w:r>
        <w:rPr>
          <w:rFonts w:hint="eastAsia"/>
        </w:rPr>
        <w:t>в</w:t>
      </w:r>
      <w:r>
        <w:t></w:t>
      </w:r>
      <w:r>
        <w:rPr>
          <w:rFonts w:hint="eastAsia"/>
        </w:rPr>
        <w:t>этой</w:t>
      </w:r>
      <w:r>
        <w:t></w:t>
      </w:r>
      <w:r>
        <w:rPr>
          <w:rFonts w:hint="eastAsia"/>
        </w:rPr>
        <w:t>области</w:t>
      </w:r>
      <w:r>
        <w:t></w:t>
      </w:r>
      <w:r>
        <w:rPr>
          <w:rFonts w:hint="eastAsia"/>
        </w:rPr>
        <w:t>относятся</w:t>
      </w:r>
      <w:r>
        <w:t></w:t>
      </w:r>
    </w:p>
    <w:p w:rsidR="009B65D0" w:rsidRDefault="009B65D0" w:rsidP="009B65D0">
      <w:r>
        <w:rPr>
          <w:rFonts w:hint="eastAsia"/>
        </w:rPr>
        <w:t>—</w:t>
      </w:r>
      <w:r>
        <w:tab/>
      </w:r>
      <w:r>
        <w:t></w:t>
      </w:r>
      <w:r>
        <w:rPr>
          <w:rFonts w:hint="eastAsia"/>
        </w:rPr>
        <w:t>технологии</w:t>
      </w:r>
      <w:r>
        <w:t></w:t>
      </w:r>
      <w:r>
        <w:rPr>
          <w:rFonts w:hint="eastAsia"/>
        </w:rPr>
        <w:t>совершенствования</w:t>
      </w:r>
      <w:r>
        <w:t></w:t>
      </w:r>
      <w:r>
        <w:rPr>
          <w:rFonts w:hint="eastAsia"/>
        </w:rPr>
        <w:t>музыкального</w:t>
      </w:r>
      <w:r>
        <w:t></w:t>
      </w:r>
      <w:r>
        <w:rPr>
          <w:rFonts w:hint="eastAsia"/>
        </w:rPr>
        <w:t>слуха</w:t>
      </w:r>
      <w:r>
        <w:t></w:t>
      </w:r>
      <w:r>
        <w:rPr>
          <w:rFonts w:hint="eastAsia"/>
        </w:rPr>
        <w:t>с</w:t>
      </w:r>
      <w:r>
        <w:t></w:t>
      </w:r>
      <w:r>
        <w:rPr>
          <w:rFonts w:hint="eastAsia"/>
        </w:rPr>
        <w:t>помощью</w:t>
      </w:r>
      <w:r>
        <w:t></w:t>
      </w:r>
      <w:r>
        <w:rPr>
          <w:rFonts w:hint="eastAsia"/>
        </w:rPr>
        <w:t>повы</w:t>
      </w:r>
      <w:r>
        <w:t></w:t>
      </w:r>
      <w:r>
        <w:rPr>
          <w:rFonts w:hint="eastAsia"/>
        </w:rPr>
        <w:t>шения</w:t>
      </w:r>
      <w:r>
        <w:t></w:t>
      </w:r>
      <w:r>
        <w:rPr>
          <w:rFonts w:hint="eastAsia"/>
        </w:rPr>
        <w:t>качества</w:t>
      </w:r>
      <w:r>
        <w:t></w:t>
      </w:r>
      <w:r>
        <w:rPr>
          <w:rFonts w:hint="eastAsia"/>
        </w:rPr>
        <w:t>вокала</w:t>
      </w:r>
      <w:r>
        <w:t></w:t>
      </w:r>
      <w:r>
        <w:rPr>
          <w:rFonts w:hint="eastAsia"/>
        </w:rPr>
        <w:t>детей</w:t>
      </w:r>
      <w:r>
        <w:t></w:t>
      </w:r>
      <w:r>
        <w:rPr>
          <w:rFonts w:hint="eastAsia"/>
        </w:rPr>
        <w:t>в</w:t>
      </w:r>
      <w:r>
        <w:t></w:t>
      </w:r>
      <w:r>
        <w:rPr>
          <w:rFonts w:hint="eastAsia"/>
        </w:rPr>
        <w:t>условиях</w:t>
      </w:r>
      <w:r>
        <w:t></w:t>
      </w:r>
      <w:r>
        <w:rPr>
          <w:rFonts w:hint="eastAsia"/>
        </w:rPr>
        <w:t>школьного</w:t>
      </w:r>
      <w:r>
        <w:t></w:t>
      </w:r>
      <w:r>
        <w:rPr>
          <w:rFonts w:hint="eastAsia"/>
        </w:rPr>
        <w:t>урока</w:t>
      </w:r>
      <w:r>
        <w:t></w:t>
      </w:r>
      <w:r>
        <w:rPr>
          <w:rFonts w:hint="eastAsia"/>
        </w:rPr>
        <w:t>музыки</w:t>
      </w:r>
      <w:r>
        <w:t></w:t>
      </w:r>
      <w:r>
        <w:t></w:t>
      </w:r>
      <w:r>
        <w:rPr>
          <w:rFonts w:hint="eastAsia"/>
        </w:rPr>
        <w:t>Д</w:t>
      </w:r>
      <w:r>
        <w:t></w:t>
      </w:r>
      <w:r>
        <w:rPr>
          <w:rFonts w:hint="eastAsia"/>
        </w:rPr>
        <w:t>Е</w:t>
      </w:r>
      <w:r>
        <w:t></w:t>
      </w:r>
      <w:r>
        <w:t></w:t>
      </w:r>
      <w:r>
        <w:rPr>
          <w:rFonts w:hint="eastAsia"/>
        </w:rPr>
        <w:t>Огороднов</w:t>
      </w:r>
      <w:r>
        <w:t></w:t>
      </w:r>
      <w:r>
        <w:t></w:t>
      </w:r>
      <w:r>
        <w:rPr>
          <w:rFonts w:hint="eastAsia"/>
        </w:rPr>
        <w:t>К</w:t>
      </w:r>
      <w:r>
        <w:t></w:t>
      </w:r>
      <w:r>
        <w:rPr>
          <w:rFonts w:hint="eastAsia"/>
        </w:rPr>
        <w:t>В</w:t>
      </w:r>
      <w:r>
        <w:t></w:t>
      </w:r>
      <w:r>
        <w:t></w:t>
      </w:r>
      <w:r>
        <w:rPr>
          <w:rFonts w:hint="eastAsia"/>
        </w:rPr>
        <w:t>Тарасова</w:t>
      </w:r>
      <w:r>
        <w:t></w:t>
      </w:r>
      <w:r>
        <w:t></w:t>
      </w:r>
      <w:r>
        <w:rPr>
          <w:rFonts w:hint="eastAsia"/>
        </w:rPr>
        <w:t>В</w:t>
      </w:r>
      <w:r>
        <w:t></w:t>
      </w:r>
      <w:r>
        <w:rPr>
          <w:rFonts w:hint="eastAsia"/>
        </w:rPr>
        <w:t>В</w:t>
      </w:r>
      <w:r>
        <w:t></w:t>
      </w:r>
      <w:r>
        <w:t></w:t>
      </w:r>
      <w:r>
        <w:rPr>
          <w:rFonts w:hint="eastAsia"/>
        </w:rPr>
        <w:t>Емельянов</w:t>
      </w:r>
      <w:r>
        <w:t></w:t>
      </w:r>
      <w:r>
        <w:t></w:t>
      </w:r>
      <w:r>
        <w:rPr>
          <w:rFonts w:hint="eastAsia"/>
        </w:rPr>
        <w:t>Л</w:t>
      </w:r>
      <w:r>
        <w:t></w:t>
      </w:r>
      <w:r>
        <w:rPr>
          <w:rFonts w:hint="eastAsia"/>
        </w:rPr>
        <w:t>А</w:t>
      </w:r>
      <w:r>
        <w:t></w:t>
      </w:r>
      <w:r>
        <w:t></w:t>
      </w:r>
      <w:r>
        <w:rPr>
          <w:rFonts w:hint="eastAsia"/>
        </w:rPr>
        <w:t>Венгрус</w:t>
      </w:r>
      <w:r>
        <w:t></w:t>
      </w:r>
      <w:r>
        <w:t></w:t>
      </w:r>
    </w:p>
    <w:p w:rsidR="009B65D0" w:rsidRDefault="009B65D0" w:rsidP="009B65D0">
      <w:r>
        <w:rPr>
          <w:rFonts w:hint="eastAsia"/>
        </w:rPr>
        <w:t>—</w:t>
      </w:r>
      <w:r>
        <w:tab/>
      </w:r>
      <w:r>
        <w:t></w:t>
      </w:r>
      <w:r>
        <w:rPr>
          <w:rFonts w:hint="eastAsia"/>
        </w:rPr>
        <w:t>целенаправленное</w:t>
      </w:r>
      <w:r>
        <w:t></w:t>
      </w:r>
      <w:r>
        <w:rPr>
          <w:rFonts w:hint="eastAsia"/>
        </w:rPr>
        <w:t>и</w:t>
      </w:r>
      <w:r>
        <w:t></w:t>
      </w:r>
      <w:r>
        <w:rPr>
          <w:rFonts w:hint="eastAsia"/>
        </w:rPr>
        <w:t>последовательное</w:t>
      </w:r>
      <w:r>
        <w:t></w:t>
      </w:r>
      <w:r>
        <w:rPr>
          <w:rFonts w:hint="eastAsia"/>
        </w:rPr>
        <w:t>развитие</w:t>
      </w:r>
      <w:r>
        <w:t></w:t>
      </w:r>
      <w:r>
        <w:rPr>
          <w:rFonts w:hint="eastAsia"/>
        </w:rPr>
        <w:t>ладового</w:t>
      </w:r>
      <w:r>
        <w:t></w:t>
      </w:r>
      <w:r>
        <w:rPr>
          <w:rFonts w:hint="eastAsia"/>
        </w:rPr>
        <w:t>слуха</w:t>
      </w:r>
      <w:r>
        <w:t></w:t>
      </w:r>
      <w:r>
        <w:rPr>
          <w:rFonts w:hint="eastAsia"/>
        </w:rPr>
        <w:t>мето</w:t>
      </w:r>
      <w:r>
        <w:t></w:t>
      </w:r>
      <w:r>
        <w:rPr>
          <w:rFonts w:hint="eastAsia"/>
        </w:rPr>
        <w:t>дом</w:t>
      </w:r>
      <w:r>
        <w:t></w:t>
      </w:r>
      <w:r>
        <w:rPr>
          <w:rFonts w:hint="eastAsia"/>
        </w:rPr>
        <w:t>сочетания</w:t>
      </w:r>
      <w:r>
        <w:t></w:t>
      </w:r>
      <w:r>
        <w:rPr>
          <w:rFonts w:hint="eastAsia"/>
        </w:rPr>
        <w:t>систем</w:t>
      </w:r>
      <w:r>
        <w:t></w:t>
      </w:r>
      <w:r>
        <w:rPr>
          <w:rFonts w:hint="eastAsia"/>
        </w:rPr>
        <w:t>относительной</w:t>
      </w:r>
      <w:r>
        <w:t></w:t>
      </w:r>
      <w:r>
        <w:rPr>
          <w:rFonts w:hint="eastAsia"/>
        </w:rPr>
        <w:t>и</w:t>
      </w:r>
      <w:r>
        <w:t></w:t>
      </w:r>
      <w:r>
        <w:rPr>
          <w:rFonts w:hint="eastAsia"/>
        </w:rPr>
        <w:t>абсолютной</w:t>
      </w:r>
      <w:r>
        <w:t></w:t>
      </w:r>
      <w:r>
        <w:rPr>
          <w:rFonts w:hint="eastAsia"/>
        </w:rPr>
        <w:t>сольмизации</w:t>
      </w:r>
      <w:r>
        <w:t></w:t>
      </w:r>
      <w:r>
        <w:t></w:t>
      </w:r>
      <w:r>
        <w:rPr>
          <w:rFonts w:hint="eastAsia"/>
        </w:rPr>
        <w:t>Г</w:t>
      </w:r>
      <w:r>
        <w:t></w:t>
      </w:r>
      <w:r>
        <w:rPr>
          <w:rFonts w:hint="eastAsia"/>
        </w:rPr>
        <w:t>Н</w:t>
      </w:r>
      <w:r>
        <w:t></w:t>
      </w:r>
      <w:r>
        <w:t></w:t>
      </w:r>
      <w:r>
        <w:rPr>
          <w:rFonts w:hint="eastAsia"/>
        </w:rPr>
        <w:t>Новикова</w:t>
      </w:r>
      <w:r>
        <w:t></w:t>
      </w:r>
      <w:r>
        <w:t></w:t>
      </w:r>
      <w:r>
        <w:rPr>
          <w:rFonts w:hint="eastAsia"/>
        </w:rPr>
        <w:t>Л</w:t>
      </w:r>
      <w:r>
        <w:t></w:t>
      </w:r>
      <w:r>
        <w:rPr>
          <w:rFonts w:hint="eastAsia"/>
        </w:rPr>
        <w:t>В</w:t>
      </w:r>
      <w:r>
        <w:t></w:t>
      </w:r>
      <w:r>
        <w:t></w:t>
      </w:r>
      <w:r>
        <w:rPr>
          <w:rFonts w:hint="eastAsia"/>
        </w:rPr>
        <w:t>Глухов</w:t>
      </w:r>
      <w:r>
        <w:t></w:t>
      </w:r>
      <w:r>
        <w:t></w:t>
      </w:r>
    </w:p>
    <w:p w:rsidR="009B65D0" w:rsidRDefault="009B65D0" w:rsidP="009B65D0">
      <w:r>
        <w:rPr>
          <w:rFonts w:hint="eastAsia"/>
        </w:rPr>
        <w:t>—</w:t>
      </w:r>
      <w:r>
        <w:tab/>
      </w:r>
      <w:r>
        <w:t></w:t>
      </w:r>
      <w:r>
        <w:rPr>
          <w:rFonts w:hint="eastAsia"/>
        </w:rPr>
        <w:t>развитие</w:t>
      </w:r>
      <w:r>
        <w:t></w:t>
      </w:r>
      <w:r>
        <w:rPr>
          <w:rFonts w:hint="eastAsia"/>
        </w:rPr>
        <w:t>чувства</w:t>
      </w:r>
      <w:r>
        <w:t></w:t>
      </w:r>
      <w:r>
        <w:rPr>
          <w:rFonts w:hint="eastAsia"/>
        </w:rPr>
        <w:t>музыкального</w:t>
      </w:r>
      <w:r>
        <w:t></w:t>
      </w:r>
      <w:r>
        <w:rPr>
          <w:rFonts w:hint="eastAsia"/>
        </w:rPr>
        <w:t>ритма</w:t>
      </w:r>
      <w:r>
        <w:t></w:t>
      </w:r>
      <w:r>
        <w:rPr>
          <w:rFonts w:hint="eastAsia"/>
        </w:rPr>
        <w:t>на</w:t>
      </w:r>
      <w:r>
        <w:t></w:t>
      </w:r>
      <w:r>
        <w:rPr>
          <w:rFonts w:hint="eastAsia"/>
        </w:rPr>
        <w:t>основе</w:t>
      </w:r>
      <w:r>
        <w:t></w:t>
      </w:r>
      <w:r>
        <w:rPr>
          <w:rFonts w:hint="eastAsia"/>
        </w:rPr>
        <w:t>наглядно</w:t>
      </w:r>
      <w:r>
        <w:t></w:t>
      </w:r>
      <w:r>
        <w:rPr>
          <w:rFonts w:hint="eastAsia"/>
        </w:rPr>
        <w:t>пространственного</w:t>
      </w:r>
      <w:r>
        <w:t></w:t>
      </w:r>
      <w:r>
        <w:rPr>
          <w:rFonts w:hint="eastAsia"/>
        </w:rPr>
        <w:t>моделирования</w:t>
      </w:r>
      <w:r>
        <w:t></w:t>
      </w:r>
      <w:r>
        <w:t></w:t>
      </w:r>
      <w:r>
        <w:rPr>
          <w:rFonts w:hint="eastAsia"/>
        </w:rPr>
        <w:t>К</w:t>
      </w:r>
      <w:r>
        <w:t></w:t>
      </w:r>
      <w:r>
        <w:rPr>
          <w:rFonts w:hint="eastAsia"/>
        </w:rPr>
        <w:t>В</w:t>
      </w:r>
      <w:r>
        <w:t></w:t>
      </w:r>
      <w:r>
        <w:t></w:t>
      </w:r>
      <w:r>
        <w:rPr>
          <w:rFonts w:hint="eastAsia"/>
        </w:rPr>
        <w:t>Тарасова</w:t>
      </w:r>
      <w:r>
        <w:t></w:t>
      </w:r>
      <w:r>
        <w:t></w:t>
      </w:r>
      <w:r>
        <w:rPr>
          <w:rFonts w:hint="eastAsia"/>
        </w:rPr>
        <w:t>Д</w:t>
      </w:r>
      <w:r>
        <w:t></w:t>
      </w:r>
      <w:r>
        <w:t></w:t>
      </w:r>
      <w:r>
        <w:rPr>
          <w:rFonts w:hint="eastAsia"/>
        </w:rPr>
        <w:t>Е</w:t>
      </w:r>
      <w:r>
        <w:t></w:t>
      </w:r>
      <w:r>
        <w:t></w:t>
      </w:r>
      <w:r>
        <w:rPr>
          <w:rFonts w:hint="eastAsia"/>
        </w:rPr>
        <w:t>Огороднов</w:t>
      </w:r>
      <w:r>
        <w:t></w:t>
      </w:r>
      <w:r>
        <w:t></w:t>
      </w:r>
      <w:r>
        <w:rPr>
          <w:rFonts w:hint="eastAsia"/>
        </w:rPr>
        <w:t>М</w:t>
      </w:r>
      <w:r>
        <w:t></w:t>
      </w:r>
      <w:r>
        <w:rPr>
          <w:rFonts w:hint="eastAsia"/>
        </w:rPr>
        <w:t>А</w:t>
      </w:r>
      <w:r>
        <w:t></w:t>
      </w:r>
      <w:r>
        <w:t></w:t>
      </w:r>
      <w:r>
        <w:rPr>
          <w:rFonts w:hint="eastAsia"/>
        </w:rPr>
        <w:t>Михайлова</w:t>
      </w:r>
      <w:r>
        <w:t></w:t>
      </w:r>
      <w:r>
        <w:rPr>
          <w:rFonts w:hint="eastAsia"/>
        </w:rPr>
        <w:t>и</w:t>
      </w:r>
      <w:r>
        <w:t></w:t>
      </w:r>
      <w:r>
        <w:rPr>
          <w:rFonts w:hint="eastAsia"/>
        </w:rPr>
        <w:t>др</w:t>
      </w:r>
      <w:r>
        <w:t></w:t>
      </w:r>
      <w:r>
        <w:t></w:t>
      </w:r>
      <w:r>
        <w:t></w:t>
      </w:r>
    </w:p>
    <w:p w:rsidR="009B65D0" w:rsidRDefault="009B65D0" w:rsidP="009B65D0">
      <w:r>
        <w:t></w:t>
      </w:r>
    </w:p>
    <w:p w:rsidR="009B65D0" w:rsidRDefault="009B65D0" w:rsidP="009B65D0">
      <w:r>
        <w:t></w:t>
      </w:r>
      <w:r>
        <w:t></w:t>
      </w:r>
      <w:r>
        <w:t></w:t>
      </w:r>
    </w:p>
    <w:p w:rsidR="009B65D0" w:rsidRDefault="009B65D0" w:rsidP="009B65D0">
      <w:r>
        <w:rPr>
          <w:rFonts w:hint="eastAsia"/>
        </w:rPr>
        <w:t>—</w:t>
      </w:r>
      <w:r>
        <w:t></w:t>
      </w:r>
      <w:r>
        <w:rPr>
          <w:rFonts w:hint="eastAsia"/>
        </w:rPr>
        <w:t>использование</w:t>
      </w:r>
      <w:r>
        <w:t></w:t>
      </w:r>
      <w:r>
        <w:rPr>
          <w:rFonts w:hint="eastAsia"/>
        </w:rPr>
        <w:t>импровизационно</w:t>
      </w:r>
      <w:r>
        <w:t></w:t>
      </w:r>
      <w:r>
        <w:rPr>
          <w:rFonts w:hint="eastAsia"/>
        </w:rPr>
        <w:t>творческих</w:t>
      </w:r>
      <w:r>
        <w:t></w:t>
      </w:r>
      <w:r>
        <w:rPr>
          <w:rFonts w:hint="eastAsia"/>
        </w:rPr>
        <w:t>игровых</w:t>
      </w:r>
      <w:r>
        <w:t></w:t>
      </w:r>
      <w:r>
        <w:rPr>
          <w:rFonts w:hint="eastAsia"/>
        </w:rPr>
        <w:t>технологий</w:t>
      </w:r>
      <w:r>
        <w:t></w:t>
      </w:r>
      <w:r>
        <w:rPr>
          <w:rFonts w:hint="eastAsia"/>
        </w:rPr>
        <w:t>в</w:t>
      </w:r>
      <w:r>
        <w:t></w:t>
      </w:r>
      <w:r>
        <w:rPr>
          <w:rFonts w:hint="eastAsia"/>
        </w:rPr>
        <w:t>формировании</w:t>
      </w:r>
      <w:r>
        <w:t></w:t>
      </w:r>
      <w:r>
        <w:rPr>
          <w:rFonts w:hint="eastAsia"/>
        </w:rPr>
        <w:t>компонентов</w:t>
      </w:r>
      <w:r>
        <w:t></w:t>
      </w:r>
      <w:r>
        <w:rPr>
          <w:rFonts w:hint="eastAsia"/>
        </w:rPr>
        <w:t>комплекса</w:t>
      </w:r>
      <w:r>
        <w:t></w:t>
      </w:r>
      <w:r>
        <w:rPr>
          <w:rFonts w:hint="eastAsia"/>
        </w:rPr>
        <w:t>музыкальности</w:t>
      </w:r>
      <w:r>
        <w:t></w:t>
      </w:r>
      <w:r>
        <w:t></w:t>
      </w:r>
      <w:r>
        <w:rPr>
          <w:rFonts w:hint="eastAsia"/>
        </w:rPr>
        <w:t>Н</w:t>
      </w:r>
      <w:r>
        <w:t></w:t>
      </w:r>
      <w:r>
        <w:rPr>
          <w:rFonts w:hint="eastAsia"/>
        </w:rPr>
        <w:t>А</w:t>
      </w:r>
      <w:r>
        <w:t></w:t>
      </w:r>
      <w:r>
        <w:t></w:t>
      </w:r>
      <w:r>
        <w:rPr>
          <w:rFonts w:hint="eastAsia"/>
        </w:rPr>
        <w:t>Терентье</w:t>
      </w:r>
      <w:r>
        <w:t></w:t>
      </w:r>
      <w:r>
        <w:rPr>
          <w:rFonts w:hint="eastAsia"/>
        </w:rPr>
        <w:t>ва</w:t>
      </w:r>
      <w:r>
        <w:t></w:t>
      </w:r>
      <w:r>
        <w:t></w:t>
      </w:r>
      <w:r>
        <w:rPr>
          <w:rFonts w:hint="eastAsia"/>
        </w:rPr>
        <w:t>Л</w:t>
      </w:r>
      <w:r>
        <w:t></w:t>
      </w:r>
      <w:r>
        <w:rPr>
          <w:rFonts w:hint="eastAsia"/>
        </w:rPr>
        <w:t>Г</w:t>
      </w:r>
      <w:r>
        <w:t></w:t>
      </w:r>
      <w:r>
        <w:t></w:t>
      </w:r>
      <w:r>
        <w:rPr>
          <w:rFonts w:hint="eastAsia"/>
        </w:rPr>
        <w:t>Дмитриева</w:t>
      </w:r>
      <w:r>
        <w:t></w:t>
      </w:r>
      <w:r>
        <w:t></w:t>
      </w:r>
      <w:r>
        <w:rPr>
          <w:rFonts w:hint="eastAsia"/>
        </w:rPr>
        <w:t>Е</w:t>
      </w:r>
      <w:r>
        <w:t></w:t>
      </w:r>
      <w:r>
        <w:rPr>
          <w:rFonts w:hint="eastAsia"/>
        </w:rPr>
        <w:t>А</w:t>
      </w:r>
      <w:r>
        <w:t></w:t>
      </w:r>
      <w:r>
        <w:t></w:t>
      </w:r>
      <w:r>
        <w:rPr>
          <w:rFonts w:hint="eastAsia"/>
        </w:rPr>
        <w:t>Королева</w:t>
      </w:r>
      <w:r>
        <w:t></w:t>
      </w:r>
      <w:r>
        <w:t></w:t>
      </w:r>
      <w:r>
        <w:rPr>
          <w:rFonts w:hint="eastAsia"/>
        </w:rPr>
        <w:t>М</w:t>
      </w:r>
      <w:r>
        <w:t></w:t>
      </w:r>
      <w:r>
        <w:rPr>
          <w:rFonts w:hint="eastAsia"/>
        </w:rPr>
        <w:t>А</w:t>
      </w:r>
      <w:r>
        <w:t></w:t>
      </w:r>
      <w:r>
        <w:t></w:t>
      </w:r>
      <w:r>
        <w:rPr>
          <w:rFonts w:hint="eastAsia"/>
        </w:rPr>
        <w:t>Михайлова</w:t>
      </w:r>
      <w:r>
        <w:t></w:t>
      </w:r>
      <w:r>
        <w:t></w:t>
      </w:r>
    </w:p>
    <w:p w:rsidR="009B65D0" w:rsidRDefault="009B65D0" w:rsidP="009B65D0">
      <w:r>
        <w:rPr>
          <w:rFonts w:hint="eastAsia"/>
        </w:rPr>
        <w:t>Технологические</w:t>
      </w:r>
      <w:r>
        <w:t></w:t>
      </w:r>
      <w:r>
        <w:rPr>
          <w:rFonts w:hint="eastAsia"/>
        </w:rPr>
        <w:t>новации</w:t>
      </w:r>
      <w:r>
        <w:t></w:t>
      </w:r>
      <w:r>
        <w:t></w:t>
      </w:r>
      <w:r>
        <w:t></w:t>
      </w:r>
      <w:r>
        <w:t></w:t>
      </w:r>
      <w:r>
        <w:t></w:t>
      </w:r>
      <w:r>
        <w:t></w:t>
      </w:r>
      <w:r>
        <w:t></w:t>
      </w:r>
      <w:r>
        <w:rPr>
          <w:rFonts w:hint="eastAsia"/>
        </w:rPr>
        <w:t>годов</w:t>
      </w:r>
      <w:r>
        <w:t></w:t>
      </w:r>
      <w:r>
        <w:t></w:t>
      </w:r>
      <w:r>
        <w:t></w:t>
      </w:r>
      <w:r>
        <w:t></w:t>
      </w:r>
      <w:r>
        <w:rPr>
          <w:rFonts w:hint="eastAsia"/>
        </w:rPr>
        <w:t>века</w:t>
      </w:r>
      <w:r>
        <w:t></w:t>
      </w:r>
      <w:r>
        <w:rPr>
          <w:rFonts w:hint="eastAsia"/>
        </w:rPr>
        <w:t>содержат</w:t>
      </w:r>
      <w:r>
        <w:t></w:t>
      </w:r>
      <w:r>
        <w:rPr>
          <w:rFonts w:hint="eastAsia"/>
        </w:rPr>
        <w:t>огромный</w:t>
      </w:r>
      <w:r>
        <w:t></w:t>
      </w:r>
      <w:r>
        <w:rPr>
          <w:rFonts w:hint="eastAsia"/>
        </w:rPr>
        <w:t>по</w:t>
      </w:r>
      <w:r>
        <w:t></w:t>
      </w:r>
      <w:r>
        <w:rPr>
          <w:rFonts w:hint="eastAsia"/>
        </w:rPr>
        <w:t>тенциал</w:t>
      </w:r>
      <w:r>
        <w:t></w:t>
      </w:r>
      <w:r>
        <w:rPr>
          <w:rFonts w:hint="eastAsia"/>
        </w:rPr>
        <w:t>развития</w:t>
      </w:r>
      <w:r>
        <w:t></w:t>
      </w:r>
      <w:r>
        <w:rPr>
          <w:rFonts w:hint="eastAsia"/>
        </w:rPr>
        <w:t>музыкальных</w:t>
      </w:r>
      <w:r>
        <w:t></w:t>
      </w:r>
      <w:r>
        <w:rPr>
          <w:rFonts w:hint="eastAsia"/>
        </w:rPr>
        <w:t>способностей</w:t>
      </w:r>
      <w:r>
        <w:t></w:t>
      </w:r>
      <w:r>
        <w:t></w:t>
      </w:r>
      <w:r>
        <w:rPr>
          <w:rFonts w:hint="eastAsia"/>
        </w:rPr>
        <w:t>Их</w:t>
      </w:r>
      <w:r>
        <w:t></w:t>
      </w:r>
      <w:r>
        <w:rPr>
          <w:rFonts w:hint="eastAsia"/>
        </w:rPr>
        <w:t>внедрение</w:t>
      </w:r>
      <w:r>
        <w:t></w:t>
      </w:r>
      <w:r>
        <w:rPr>
          <w:rFonts w:hint="eastAsia"/>
        </w:rPr>
        <w:t>в</w:t>
      </w:r>
      <w:r>
        <w:t></w:t>
      </w:r>
      <w:r>
        <w:rPr>
          <w:rFonts w:hint="eastAsia"/>
        </w:rPr>
        <w:t>практику</w:t>
      </w:r>
      <w:r>
        <w:t></w:t>
      </w:r>
      <w:r>
        <w:rPr>
          <w:rFonts w:hint="eastAsia"/>
        </w:rPr>
        <w:t>ра</w:t>
      </w:r>
      <w:r>
        <w:t></w:t>
      </w:r>
      <w:r>
        <w:rPr>
          <w:rFonts w:hint="eastAsia"/>
        </w:rPr>
        <w:t>боты</w:t>
      </w:r>
      <w:r>
        <w:t></w:t>
      </w:r>
      <w:r>
        <w:rPr>
          <w:rFonts w:hint="eastAsia"/>
        </w:rPr>
        <w:t>общеобразовательных</w:t>
      </w:r>
      <w:r>
        <w:t></w:t>
      </w:r>
      <w:r>
        <w:rPr>
          <w:rFonts w:hint="eastAsia"/>
        </w:rPr>
        <w:t>школ</w:t>
      </w:r>
      <w:r>
        <w:t></w:t>
      </w:r>
      <w:r>
        <w:rPr>
          <w:rFonts w:hint="eastAsia"/>
        </w:rPr>
        <w:t>способно</w:t>
      </w:r>
      <w:r>
        <w:t></w:t>
      </w:r>
      <w:r>
        <w:rPr>
          <w:rFonts w:hint="eastAsia"/>
        </w:rPr>
        <w:t>значительно</w:t>
      </w:r>
      <w:r>
        <w:t></w:t>
      </w:r>
      <w:r>
        <w:rPr>
          <w:rFonts w:hint="eastAsia"/>
        </w:rPr>
        <w:t>интенсифицировать</w:t>
      </w:r>
      <w:r>
        <w:t></w:t>
      </w:r>
      <w:r>
        <w:rPr>
          <w:rFonts w:hint="eastAsia"/>
        </w:rPr>
        <w:t>воспитательно</w:t>
      </w:r>
      <w:r>
        <w:t></w:t>
      </w:r>
      <w:r>
        <w:rPr>
          <w:rFonts w:hint="eastAsia"/>
        </w:rPr>
        <w:t>образовательную</w:t>
      </w:r>
      <w:r>
        <w:t></w:t>
      </w:r>
      <w:r>
        <w:rPr>
          <w:rFonts w:hint="eastAsia"/>
        </w:rPr>
        <w:t>работу</w:t>
      </w:r>
      <w:r>
        <w:t></w:t>
      </w:r>
      <w:r>
        <w:rPr>
          <w:rFonts w:hint="eastAsia"/>
        </w:rPr>
        <w:t>на</w:t>
      </w:r>
      <w:r>
        <w:t></w:t>
      </w:r>
      <w:r>
        <w:rPr>
          <w:rFonts w:hint="eastAsia"/>
        </w:rPr>
        <w:t>уроках</w:t>
      </w:r>
      <w:r>
        <w:t></w:t>
      </w:r>
      <w:r>
        <w:rPr>
          <w:rFonts w:hint="eastAsia"/>
        </w:rPr>
        <w:t>музыки</w:t>
      </w:r>
      <w:r>
        <w:t></w:t>
      </w:r>
    </w:p>
    <w:p w:rsidR="009B65D0" w:rsidRDefault="009B65D0" w:rsidP="009B65D0">
      <w:r>
        <w:rPr>
          <w:rFonts w:hint="eastAsia"/>
        </w:rPr>
        <w:t>Подтверждением</w:t>
      </w:r>
      <w:r>
        <w:t></w:t>
      </w:r>
      <w:r>
        <w:rPr>
          <w:rFonts w:hint="eastAsia"/>
        </w:rPr>
        <w:t>этой</w:t>
      </w:r>
      <w:r>
        <w:t></w:t>
      </w:r>
      <w:r>
        <w:rPr>
          <w:rFonts w:hint="eastAsia"/>
        </w:rPr>
        <w:t>позиции</w:t>
      </w:r>
      <w:r>
        <w:t></w:t>
      </w:r>
      <w:r>
        <w:rPr>
          <w:rFonts w:hint="eastAsia"/>
        </w:rPr>
        <w:t>стал</w:t>
      </w:r>
      <w:r>
        <w:t></w:t>
      </w:r>
      <w:r>
        <w:rPr>
          <w:rFonts w:hint="eastAsia"/>
        </w:rPr>
        <w:t>эксперимент</w:t>
      </w:r>
      <w:r>
        <w:t></w:t>
      </w:r>
      <w:r>
        <w:t></w:t>
      </w:r>
      <w:r>
        <w:rPr>
          <w:rFonts w:hint="eastAsia"/>
        </w:rPr>
        <w:t>проведенный</w:t>
      </w:r>
      <w:r>
        <w:t></w:t>
      </w:r>
      <w:r>
        <w:rPr>
          <w:rFonts w:hint="eastAsia"/>
        </w:rPr>
        <w:t>в</w:t>
      </w:r>
      <w:r>
        <w:t></w:t>
      </w:r>
      <w:r>
        <w:rPr>
          <w:rFonts w:hint="eastAsia"/>
        </w:rPr>
        <w:t>рам</w:t>
      </w:r>
      <w:r>
        <w:t></w:t>
      </w:r>
      <w:r>
        <w:rPr>
          <w:rFonts w:hint="eastAsia"/>
        </w:rPr>
        <w:t>ках</w:t>
      </w:r>
      <w:r>
        <w:t></w:t>
      </w:r>
      <w:r>
        <w:rPr>
          <w:rFonts w:hint="eastAsia"/>
        </w:rPr>
        <w:t>настоящего</w:t>
      </w:r>
      <w:r>
        <w:t></w:t>
      </w:r>
      <w:r>
        <w:rPr>
          <w:rFonts w:hint="eastAsia"/>
        </w:rPr>
        <w:t>диссертационного</w:t>
      </w:r>
      <w:r>
        <w:t></w:t>
      </w:r>
      <w:r>
        <w:rPr>
          <w:rFonts w:hint="eastAsia"/>
        </w:rPr>
        <w:t>исследования</w:t>
      </w:r>
      <w:r>
        <w:t></w:t>
      </w:r>
      <w:r>
        <w:t></w:t>
      </w:r>
      <w:r>
        <w:rPr>
          <w:rFonts w:hint="eastAsia"/>
        </w:rPr>
        <w:t>В</w:t>
      </w:r>
      <w:r>
        <w:t></w:t>
      </w:r>
      <w:r>
        <w:rPr>
          <w:rFonts w:hint="eastAsia"/>
        </w:rPr>
        <w:t>ходе</w:t>
      </w:r>
      <w:r>
        <w:t></w:t>
      </w:r>
      <w:r>
        <w:rPr>
          <w:rFonts w:hint="eastAsia"/>
        </w:rPr>
        <w:t>опытно</w:t>
      </w:r>
      <w:r>
        <w:t></w:t>
      </w:r>
      <w:r>
        <w:rPr>
          <w:rFonts w:hint="eastAsia"/>
        </w:rPr>
        <w:t>экспериментальной</w:t>
      </w:r>
      <w:r>
        <w:t></w:t>
      </w:r>
      <w:r>
        <w:rPr>
          <w:rFonts w:hint="eastAsia"/>
        </w:rPr>
        <w:t>работы</w:t>
      </w:r>
      <w:r>
        <w:t></w:t>
      </w:r>
      <w:r>
        <w:rPr>
          <w:rFonts w:hint="eastAsia"/>
        </w:rPr>
        <w:t>были</w:t>
      </w:r>
      <w:r>
        <w:t></w:t>
      </w:r>
      <w:r>
        <w:rPr>
          <w:rFonts w:hint="eastAsia"/>
        </w:rPr>
        <w:t>апробированы</w:t>
      </w:r>
      <w:r>
        <w:t></w:t>
      </w:r>
      <w:r>
        <w:rPr>
          <w:rFonts w:hint="eastAsia"/>
        </w:rPr>
        <w:t>методические</w:t>
      </w:r>
      <w:r>
        <w:t></w:t>
      </w:r>
      <w:r>
        <w:rPr>
          <w:rFonts w:hint="eastAsia"/>
        </w:rPr>
        <w:t>новации</w:t>
      </w:r>
      <w:r>
        <w:t></w:t>
      </w:r>
      <w:r>
        <w:rPr>
          <w:rFonts w:hint="eastAsia"/>
        </w:rPr>
        <w:t>раз</w:t>
      </w:r>
      <w:r>
        <w:t></w:t>
      </w:r>
      <w:r>
        <w:rPr>
          <w:rFonts w:hint="eastAsia"/>
        </w:rPr>
        <w:t>вития</w:t>
      </w:r>
      <w:r>
        <w:t></w:t>
      </w:r>
      <w:r>
        <w:rPr>
          <w:rFonts w:hint="eastAsia"/>
        </w:rPr>
        <w:t>эмоциональной</w:t>
      </w:r>
      <w:r>
        <w:t></w:t>
      </w:r>
      <w:r>
        <w:rPr>
          <w:rFonts w:hint="eastAsia"/>
        </w:rPr>
        <w:t>отзывчивости</w:t>
      </w:r>
      <w:r>
        <w:t></w:t>
      </w:r>
      <w:r>
        <w:rPr>
          <w:rFonts w:hint="eastAsia"/>
        </w:rPr>
        <w:t>на</w:t>
      </w:r>
      <w:r>
        <w:t></w:t>
      </w:r>
      <w:r>
        <w:rPr>
          <w:rFonts w:hint="eastAsia"/>
        </w:rPr>
        <w:t>музыку</w:t>
      </w:r>
      <w:r>
        <w:t></w:t>
      </w:r>
      <w:r>
        <w:rPr>
          <w:rFonts w:hint="eastAsia"/>
        </w:rPr>
        <w:t>и</w:t>
      </w:r>
      <w:r>
        <w:t></w:t>
      </w:r>
      <w:r>
        <w:rPr>
          <w:rFonts w:hint="eastAsia"/>
        </w:rPr>
        <w:t>общих</w:t>
      </w:r>
      <w:r>
        <w:t></w:t>
      </w:r>
      <w:r>
        <w:rPr>
          <w:rFonts w:hint="eastAsia"/>
        </w:rPr>
        <w:t>сенсорных</w:t>
      </w:r>
      <w:r>
        <w:t></w:t>
      </w:r>
      <w:r>
        <w:rPr>
          <w:rFonts w:hint="eastAsia"/>
        </w:rPr>
        <w:t>музы</w:t>
      </w:r>
      <w:r>
        <w:t></w:t>
      </w:r>
      <w:r>
        <w:rPr>
          <w:rFonts w:hint="eastAsia"/>
        </w:rPr>
        <w:t>кальных</w:t>
      </w:r>
      <w:r>
        <w:t></w:t>
      </w:r>
      <w:r>
        <w:rPr>
          <w:rFonts w:hint="eastAsia"/>
        </w:rPr>
        <w:t>способностей</w:t>
      </w:r>
      <w:r>
        <w:t></w:t>
      </w:r>
      <w:r>
        <w:t></w:t>
      </w:r>
      <w:r>
        <w:rPr>
          <w:rFonts w:hint="eastAsia"/>
        </w:rPr>
        <w:t>Обучение</w:t>
      </w:r>
      <w:r>
        <w:t></w:t>
      </w:r>
      <w:r>
        <w:rPr>
          <w:rFonts w:hint="eastAsia"/>
        </w:rPr>
        <w:t>строилось</w:t>
      </w:r>
      <w:r>
        <w:t></w:t>
      </w:r>
      <w:r>
        <w:rPr>
          <w:rFonts w:hint="eastAsia"/>
        </w:rPr>
        <w:t>с</w:t>
      </w:r>
      <w:r>
        <w:t></w:t>
      </w:r>
      <w:r>
        <w:rPr>
          <w:rFonts w:hint="eastAsia"/>
        </w:rPr>
        <w:t>опорой</w:t>
      </w:r>
      <w:r>
        <w:t></w:t>
      </w:r>
      <w:r>
        <w:rPr>
          <w:rFonts w:hint="eastAsia"/>
        </w:rPr>
        <w:t>на</w:t>
      </w:r>
      <w:r>
        <w:t></w:t>
      </w:r>
      <w:r>
        <w:rPr>
          <w:rFonts w:hint="eastAsia"/>
        </w:rPr>
        <w:t>программу</w:t>
      </w:r>
      <w:r>
        <w:t></w:t>
      </w:r>
      <w:r>
        <w:rPr>
          <w:rFonts w:hint="eastAsia"/>
        </w:rPr>
        <w:t>Д</w:t>
      </w:r>
      <w:r>
        <w:t></w:t>
      </w:r>
      <w:r>
        <w:rPr>
          <w:rFonts w:hint="eastAsia"/>
        </w:rPr>
        <w:t>Б</w:t>
      </w:r>
      <w:r>
        <w:t></w:t>
      </w:r>
      <w:r>
        <w:t></w:t>
      </w:r>
      <w:r>
        <w:rPr>
          <w:rFonts w:hint="eastAsia"/>
        </w:rPr>
        <w:t>Ка</w:t>
      </w:r>
      <w:r>
        <w:t></w:t>
      </w:r>
      <w:r>
        <w:rPr>
          <w:rFonts w:hint="eastAsia"/>
        </w:rPr>
        <w:t>балевского</w:t>
      </w:r>
      <w:r>
        <w:t></w:t>
      </w:r>
      <w:r>
        <w:t></w:t>
      </w:r>
      <w:r>
        <w:rPr>
          <w:rFonts w:hint="eastAsia"/>
        </w:rPr>
        <w:t>Насыщение</w:t>
      </w:r>
      <w:r>
        <w:t></w:t>
      </w:r>
      <w:r>
        <w:rPr>
          <w:rFonts w:hint="eastAsia"/>
        </w:rPr>
        <w:t>ее</w:t>
      </w:r>
      <w:r>
        <w:t></w:t>
      </w:r>
      <w:r>
        <w:rPr>
          <w:rFonts w:hint="eastAsia"/>
        </w:rPr>
        <w:t>новыми</w:t>
      </w:r>
      <w:r>
        <w:t></w:t>
      </w:r>
      <w:r>
        <w:rPr>
          <w:rFonts w:hint="eastAsia"/>
        </w:rPr>
        <w:t>технологиями</w:t>
      </w:r>
      <w:r>
        <w:t></w:t>
      </w:r>
      <w:r>
        <w:rPr>
          <w:rFonts w:hint="eastAsia"/>
        </w:rPr>
        <w:t>составило</w:t>
      </w:r>
      <w:r>
        <w:t></w:t>
      </w:r>
      <w:r>
        <w:rPr>
          <w:rFonts w:hint="eastAsia"/>
        </w:rPr>
        <w:t>основу</w:t>
      </w:r>
      <w:r>
        <w:t></w:t>
      </w:r>
      <w:r>
        <w:rPr>
          <w:rFonts w:hint="eastAsia"/>
        </w:rPr>
        <w:t>экспери</w:t>
      </w:r>
      <w:r>
        <w:t></w:t>
      </w:r>
      <w:r>
        <w:rPr>
          <w:rFonts w:hint="eastAsia"/>
        </w:rPr>
        <w:t>ментальных</w:t>
      </w:r>
      <w:r>
        <w:t></w:t>
      </w:r>
      <w:r>
        <w:rPr>
          <w:rFonts w:hint="eastAsia"/>
        </w:rPr>
        <w:t>уроков</w:t>
      </w:r>
      <w:r>
        <w:t></w:t>
      </w:r>
      <w:r>
        <w:rPr>
          <w:rFonts w:hint="eastAsia"/>
        </w:rPr>
        <w:t>музыки</w:t>
      </w:r>
      <w:r>
        <w:t></w:t>
      </w:r>
    </w:p>
    <w:p w:rsidR="009B65D0" w:rsidRDefault="009B65D0" w:rsidP="009B65D0">
      <w:r>
        <w:rPr>
          <w:rFonts w:hint="eastAsia"/>
        </w:rPr>
        <w:t>О</w:t>
      </w:r>
      <w:r>
        <w:t></w:t>
      </w:r>
      <w:r>
        <w:rPr>
          <w:rFonts w:hint="eastAsia"/>
        </w:rPr>
        <w:t>перспективности</w:t>
      </w:r>
      <w:r>
        <w:t></w:t>
      </w:r>
      <w:r>
        <w:rPr>
          <w:rFonts w:hint="eastAsia"/>
        </w:rPr>
        <w:t>внедрения</w:t>
      </w:r>
      <w:r>
        <w:t></w:t>
      </w:r>
      <w:r>
        <w:rPr>
          <w:rFonts w:hint="eastAsia"/>
        </w:rPr>
        <w:t>инновационных</w:t>
      </w:r>
      <w:r>
        <w:t></w:t>
      </w:r>
      <w:r>
        <w:rPr>
          <w:rFonts w:hint="eastAsia"/>
        </w:rPr>
        <w:t>технологий</w:t>
      </w:r>
      <w:r>
        <w:t></w:t>
      </w:r>
      <w:r>
        <w:rPr>
          <w:rFonts w:hint="eastAsia"/>
        </w:rPr>
        <w:t>свидетель</w:t>
      </w:r>
      <w:r>
        <w:t></w:t>
      </w:r>
      <w:r>
        <w:rPr>
          <w:rFonts w:hint="eastAsia"/>
        </w:rPr>
        <w:t>ствует</w:t>
      </w:r>
      <w:r>
        <w:t></w:t>
      </w:r>
      <w:r>
        <w:rPr>
          <w:rFonts w:hint="eastAsia"/>
        </w:rPr>
        <w:t>сравнение</w:t>
      </w:r>
      <w:r>
        <w:t></w:t>
      </w:r>
      <w:r>
        <w:rPr>
          <w:rFonts w:hint="eastAsia"/>
        </w:rPr>
        <w:t>достижений</w:t>
      </w:r>
      <w:r>
        <w:t></w:t>
      </w:r>
      <w:r>
        <w:rPr>
          <w:rFonts w:hint="eastAsia"/>
        </w:rPr>
        <w:t>учащихся</w:t>
      </w:r>
      <w:r>
        <w:t></w:t>
      </w:r>
      <w:r>
        <w:rPr>
          <w:rFonts w:hint="eastAsia"/>
        </w:rPr>
        <w:t>экспериментальной</w:t>
      </w:r>
      <w:r>
        <w:t></w:t>
      </w:r>
      <w:r>
        <w:rPr>
          <w:rFonts w:hint="eastAsia"/>
        </w:rPr>
        <w:t>группы</w:t>
      </w:r>
      <w:r>
        <w:t></w:t>
      </w:r>
      <w:r>
        <w:rPr>
          <w:rFonts w:hint="eastAsia"/>
        </w:rPr>
        <w:t>с</w:t>
      </w:r>
      <w:r>
        <w:t></w:t>
      </w:r>
      <w:r>
        <w:rPr>
          <w:rFonts w:hint="eastAsia"/>
        </w:rPr>
        <w:t>ре</w:t>
      </w:r>
      <w:r>
        <w:t></w:t>
      </w:r>
      <w:r>
        <w:rPr>
          <w:rFonts w:hint="eastAsia"/>
        </w:rPr>
        <w:t>зультатами</w:t>
      </w:r>
      <w:r>
        <w:t></w:t>
      </w:r>
      <w:r>
        <w:rPr>
          <w:rFonts w:hint="eastAsia"/>
        </w:rPr>
        <w:t>детей</w:t>
      </w:r>
      <w:r>
        <w:t></w:t>
      </w:r>
      <w:r>
        <w:rPr>
          <w:rFonts w:hint="eastAsia"/>
        </w:rPr>
        <w:t>контрольной</w:t>
      </w:r>
      <w:r>
        <w:t></w:t>
      </w:r>
      <w:r>
        <w:rPr>
          <w:rFonts w:hint="eastAsia"/>
        </w:rPr>
        <w:t>группы</w:t>
      </w:r>
      <w:r>
        <w:t></w:t>
      </w:r>
      <w:r>
        <w:t></w:t>
      </w:r>
      <w:r>
        <w:rPr>
          <w:rFonts w:hint="eastAsia"/>
        </w:rPr>
        <w:t>обучение</w:t>
      </w:r>
      <w:r>
        <w:t></w:t>
      </w:r>
      <w:r>
        <w:rPr>
          <w:rFonts w:hint="eastAsia"/>
        </w:rPr>
        <w:t>в</w:t>
      </w:r>
      <w:r>
        <w:t></w:t>
      </w:r>
      <w:r>
        <w:rPr>
          <w:rFonts w:hint="eastAsia"/>
        </w:rPr>
        <w:t>которой</w:t>
      </w:r>
      <w:r>
        <w:t></w:t>
      </w:r>
      <w:r>
        <w:rPr>
          <w:rFonts w:hint="eastAsia"/>
        </w:rPr>
        <w:t>велось</w:t>
      </w:r>
      <w:r>
        <w:t></w:t>
      </w:r>
      <w:r>
        <w:rPr>
          <w:rFonts w:hint="eastAsia"/>
        </w:rPr>
        <w:t>строго</w:t>
      </w:r>
      <w:r>
        <w:t></w:t>
      </w:r>
      <w:r>
        <w:rPr>
          <w:rFonts w:hint="eastAsia"/>
        </w:rPr>
        <w:t>по</w:t>
      </w:r>
      <w:r>
        <w:t></w:t>
      </w:r>
      <w:r>
        <w:rPr>
          <w:rFonts w:hint="eastAsia"/>
        </w:rPr>
        <w:t>программе</w:t>
      </w:r>
      <w:r>
        <w:t></w:t>
      </w:r>
      <w:r>
        <w:rPr>
          <w:rFonts w:hint="eastAsia"/>
        </w:rPr>
        <w:t>Д</w:t>
      </w:r>
      <w:r>
        <w:t></w:t>
      </w:r>
      <w:r>
        <w:rPr>
          <w:rFonts w:hint="eastAsia"/>
        </w:rPr>
        <w:t>Б</w:t>
      </w:r>
      <w:r>
        <w:t></w:t>
      </w:r>
      <w:r>
        <w:t></w:t>
      </w:r>
      <w:r>
        <w:rPr>
          <w:rFonts w:hint="eastAsia"/>
        </w:rPr>
        <w:t>Кабалевского</w:t>
      </w:r>
      <w:r>
        <w:t></w:t>
      </w:r>
    </w:p>
    <w:p w:rsidR="009B65D0" w:rsidRDefault="009B65D0" w:rsidP="009B65D0">
      <w:r>
        <w:rPr>
          <w:rFonts w:hint="eastAsia"/>
        </w:rPr>
        <w:t>Так</w:t>
      </w:r>
      <w:r>
        <w:t></w:t>
      </w:r>
      <w:r>
        <w:t></w:t>
      </w:r>
      <w:r>
        <w:rPr>
          <w:rFonts w:hint="eastAsia"/>
        </w:rPr>
        <w:t>на</w:t>
      </w:r>
      <w:r>
        <w:t></w:t>
      </w:r>
      <w:r>
        <w:rPr>
          <w:rFonts w:hint="eastAsia"/>
        </w:rPr>
        <w:t>начальном</w:t>
      </w:r>
      <w:r>
        <w:t></w:t>
      </w:r>
      <w:r>
        <w:rPr>
          <w:rFonts w:hint="eastAsia"/>
        </w:rPr>
        <w:t>этапе</w:t>
      </w:r>
      <w:r>
        <w:t></w:t>
      </w:r>
      <w:r>
        <w:rPr>
          <w:rFonts w:hint="eastAsia"/>
        </w:rPr>
        <w:t>эксперимента</w:t>
      </w:r>
      <w:r>
        <w:t></w:t>
      </w:r>
      <w:r>
        <w:rPr>
          <w:rFonts w:hint="eastAsia"/>
        </w:rPr>
        <w:t>испытуемые</w:t>
      </w:r>
      <w:r>
        <w:t></w:t>
      </w:r>
      <w:r>
        <w:rPr>
          <w:rFonts w:hint="eastAsia"/>
        </w:rPr>
        <w:t>экспериментальной</w:t>
      </w:r>
      <w:r>
        <w:t></w:t>
      </w:r>
      <w:r>
        <w:rPr>
          <w:rFonts w:hint="eastAsia"/>
        </w:rPr>
        <w:t>и</w:t>
      </w:r>
      <w:r>
        <w:t></w:t>
      </w:r>
      <w:r>
        <w:rPr>
          <w:rFonts w:hint="eastAsia"/>
        </w:rPr>
        <w:t>контрольной</w:t>
      </w:r>
      <w:r>
        <w:t></w:t>
      </w:r>
      <w:r>
        <w:rPr>
          <w:rFonts w:hint="eastAsia"/>
        </w:rPr>
        <w:t>группы</w:t>
      </w:r>
      <w:r>
        <w:t></w:t>
      </w:r>
      <w:r>
        <w:rPr>
          <w:rFonts w:hint="eastAsia"/>
        </w:rPr>
        <w:t>продемонс</w:t>
      </w:r>
      <w:r>
        <w:rPr>
          <w:rFonts w:hint="eastAsia"/>
        </w:rPr>
        <w:lastRenderedPageBreak/>
        <w:t>трировали</w:t>
      </w:r>
      <w:r>
        <w:t></w:t>
      </w:r>
      <w:r>
        <w:rPr>
          <w:rFonts w:hint="eastAsia"/>
        </w:rPr>
        <w:t>в</w:t>
      </w:r>
      <w:r>
        <w:t></w:t>
      </w:r>
      <w:r>
        <w:rPr>
          <w:rFonts w:hint="eastAsia"/>
        </w:rPr>
        <w:t>среднем</w:t>
      </w:r>
      <w:r>
        <w:t></w:t>
      </w:r>
      <w:r>
        <w:rPr>
          <w:rFonts w:hint="eastAsia"/>
        </w:rPr>
        <w:t>одинаковые</w:t>
      </w:r>
      <w:r>
        <w:t></w:t>
      </w:r>
      <w:r>
        <w:rPr>
          <w:rFonts w:hint="eastAsia"/>
        </w:rPr>
        <w:t>показате</w:t>
      </w:r>
      <w:r>
        <w:t></w:t>
      </w:r>
      <w:r>
        <w:rPr>
          <w:rFonts w:hint="eastAsia"/>
        </w:rPr>
        <w:t>ли</w:t>
      </w:r>
      <w:r>
        <w:t></w:t>
      </w:r>
      <w:r>
        <w:rPr>
          <w:rFonts w:hint="eastAsia"/>
        </w:rPr>
        <w:t>в</w:t>
      </w:r>
      <w:r>
        <w:t></w:t>
      </w:r>
      <w:r>
        <w:rPr>
          <w:rFonts w:hint="eastAsia"/>
        </w:rPr>
        <w:t>уровне</w:t>
      </w:r>
      <w:r>
        <w:t></w:t>
      </w:r>
      <w:r>
        <w:rPr>
          <w:rFonts w:hint="eastAsia"/>
        </w:rPr>
        <w:t>развития</w:t>
      </w:r>
      <w:r>
        <w:t></w:t>
      </w:r>
      <w:r>
        <w:rPr>
          <w:rFonts w:hint="eastAsia"/>
        </w:rPr>
        <w:t>музыкальных</w:t>
      </w:r>
      <w:r>
        <w:t></w:t>
      </w:r>
      <w:r>
        <w:rPr>
          <w:rFonts w:hint="eastAsia"/>
        </w:rPr>
        <w:t>способностей</w:t>
      </w:r>
      <w:r>
        <w:t></w:t>
      </w:r>
      <w:r>
        <w:t></w:t>
      </w:r>
      <w:r>
        <w:rPr>
          <w:rFonts w:hint="eastAsia"/>
        </w:rPr>
        <w:t>Высокий</w:t>
      </w:r>
      <w:r>
        <w:t></w:t>
      </w:r>
      <w:r>
        <w:rPr>
          <w:rFonts w:hint="eastAsia"/>
        </w:rPr>
        <w:t>уровень</w:t>
      </w:r>
      <w:r>
        <w:t></w:t>
      </w:r>
      <w:r>
        <w:rPr>
          <w:rFonts w:hint="eastAsia"/>
        </w:rPr>
        <w:t>выявлен</w:t>
      </w:r>
      <w:r>
        <w:t></w:t>
      </w:r>
      <w:r>
        <w:rPr>
          <w:rFonts w:hint="eastAsia"/>
        </w:rPr>
        <w:t>у</w:t>
      </w:r>
      <w:r>
        <w:t></w:t>
      </w:r>
      <w:r>
        <w:t></w:t>
      </w:r>
      <w:r>
        <w:t></w:t>
      </w:r>
      <w:r>
        <w:t></w:t>
      </w:r>
      <w:r>
        <w:t></w:t>
      </w:r>
      <w:r>
        <w:t></w:t>
      </w:r>
      <w:r>
        <w:t></w:t>
      </w:r>
      <w:r>
        <w:t></w:t>
      </w:r>
      <w:r>
        <w:rPr>
          <w:rFonts w:hint="eastAsia"/>
        </w:rPr>
        <w:t>всех</w:t>
      </w:r>
      <w:r>
        <w:t></w:t>
      </w:r>
      <w:r>
        <w:rPr>
          <w:rFonts w:hint="eastAsia"/>
        </w:rPr>
        <w:t>испытуемых</w:t>
      </w:r>
      <w:r>
        <w:t></w:t>
      </w:r>
      <w:r>
        <w:t></w:t>
      </w:r>
      <w:r>
        <w:rPr>
          <w:rFonts w:hint="eastAsia"/>
        </w:rPr>
        <w:t>средний</w:t>
      </w:r>
      <w:r>
        <w:t></w:t>
      </w:r>
      <w:r>
        <w:rPr>
          <w:rFonts w:hint="eastAsia"/>
        </w:rPr>
        <w:t>уровень</w:t>
      </w:r>
      <w:r>
        <w:t></w:t>
      </w:r>
      <w:r>
        <w:rPr>
          <w:rFonts w:hint="eastAsia"/>
        </w:rPr>
        <w:t>обнаружили</w:t>
      </w:r>
      <w:r>
        <w:t></w:t>
      </w:r>
      <w:r>
        <w:t></w:t>
      </w:r>
      <w:r>
        <w:t></w:t>
      </w:r>
      <w:r>
        <w:t></w:t>
      </w:r>
      <w:r>
        <w:t></w:t>
      </w:r>
      <w:r>
        <w:t></w:t>
      </w:r>
      <w:r>
        <w:t></w:t>
      </w:r>
      <w:r>
        <w:t></w:t>
      </w:r>
      <w:r>
        <w:rPr>
          <w:rFonts w:hint="eastAsia"/>
        </w:rPr>
        <w:t>учащихся</w:t>
      </w:r>
      <w:r>
        <w:t></w:t>
      </w:r>
      <w:r>
        <w:t></w:t>
      </w:r>
      <w:r>
        <w:rPr>
          <w:rFonts w:hint="eastAsia"/>
        </w:rPr>
        <w:t>низкий</w:t>
      </w:r>
      <w:r>
        <w:t></w:t>
      </w:r>
      <w:r>
        <w:t></w:t>
      </w:r>
      <w:r>
        <w:t></w:t>
      </w:r>
      <w:r>
        <w:t></w:t>
      </w:r>
      <w:r>
        <w:t></w:t>
      </w:r>
      <w:r>
        <w:t></w:t>
      </w:r>
      <w:r>
        <w:t></w:t>
      </w:r>
      <w:r>
        <w:t></w:t>
      </w:r>
      <w:r>
        <w:t></w:t>
      </w:r>
      <w:r>
        <w:t></w:t>
      </w:r>
    </w:p>
    <w:p w:rsidR="009B65D0" w:rsidRDefault="009B65D0" w:rsidP="009B65D0">
      <w:r>
        <w:rPr>
          <w:rFonts w:hint="eastAsia"/>
        </w:rPr>
        <w:t>Повторный</w:t>
      </w:r>
      <w:r>
        <w:t></w:t>
      </w:r>
      <w:r>
        <w:rPr>
          <w:rFonts w:hint="eastAsia"/>
        </w:rPr>
        <w:t>диагностический</w:t>
      </w:r>
      <w:r>
        <w:t></w:t>
      </w:r>
      <w:r>
        <w:rPr>
          <w:rFonts w:hint="eastAsia"/>
        </w:rPr>
        <w:t>срез</w:t>
      </w:r>
      <w:r>
        <w:t></w:t>
      </w:r>
      <w:r>
        <w:t></w:t>
      </w:r>
      <w:r>
        <w:rPr>
          <w:rFonts w:hint="eastAsia"/>
        </w:rPr>
        <w:t>проведенный</w:t>
      </w:r>
      <w:r>
        <w:t></w:t>
      </w:r>
      <w:r>
        <w:rPr>
          <w:rFonts w:hint="eastAsia"/>
        </w:rPr>
        <w:t>после</w:t>
      </w:r>
      <w:r>
        <w:t></w:t>
      </w:r>
      <w:r>
        <w:rPr>
          <w:rFonts w:hint="eastAsia"/>
        </w:rPr>
        <w:t>обучающего</w:t>
      </w:r>
      <w:r>
        <w:t></w:t>
      </w:r>
      <w:r>
        <w:rPr>
          <w:rFonts w:hint="eastAsia"/>
        </w:rPr>
        <w:t>эксперимента</w:t>
      </w:r>
      <w:r>
        <w:t></w:t>
      </w:r>
      <w:r>
        <w:t></w:t>
      </w:r>
      <w:r>
        <w:rPr>
          <w:rFonts w:hint="eastAsia"/>
        </w:rPr>
        <w:t>продолжающегося</w:t>
      </w:r>
      <w:r>
        <w:t></w:t>
      </w:r>
      <w:r>
        <w:rPr>
          <w:rFonts w:hint="eastAsia"/>
        </w:rPr>
        <w:t>в</w:t>
      </w:r>
      <w:r>
        <w:t></w:t>
      </w:r>
      <w:r>
        <w:rPr>
          <w:rFonts w:hint="eastAsia"/>
        </w:rPr>
        <w:t>течение</w:t>
      </w:r>
      <w:r>
        <w:t></w:t>
      </w:r>
      <w:r>
        <w:rPr>
          <w:rFonts w:hint="eastAsia"/>
        </w:rPr>
        <w:t>одного</w:t>
      </w:r>
      <w:r>
        <w:t></w:t>
      </w:r>
      <w:r>
        <w:rPr>
          <w:rFonts w:hint="eastAsia"/>
        </w:rPr>
        <w:t>учебного</w:t>
      </w:r>
      <w:r>
        <w:t></w:t>
      </w:r>
      <w:r>
        <w:rPr>
          <w:rFonts w:hint="eastAsia"/>
        </w:rPr>
        <w:t>года</w:t>
      </w:r>
      <w:r>
        <w:t></w:t>
      </w:r>
      <w:r>
        <w:t></w:t>
      </w:r>
      <w:r>
        <w:t></w:t>
      </w:r>
      <w:r>
        <w:rPr>
          <w:rFonts w:hint="eastAsia"/>
        </w:rPr>
        <w:t>показал</w:t>
      </w:r>
      <w:r>
        <w:t></w:t>
      </w:r>
      <w:r>
        <w:rPr>
          <w:rFonts w:hint="eastAsia"/>
        </w:rPr>
        <w:t>качественные</w:t>
      </w:r>
      <w:r>
        <w:t></w:t>
      </w:r>
      <w:r>
        <w:rPr>
          <w:rFonts w:hint="eastAsia"/>
        </w:rPr>
        <w:t>улучшения</w:t>
      </w:r>
      <w:r>
        <w:t></w:t>
      </w:r>
      <w:r>
        <w:rPr>
          <w:rFonts w:hint="eastAsia"/>
        </w:rPr>
        <w:t>в</w:t>
      </w:r>
      <w:r>
        <w:t></w:t>
      </w:r>
      <w:r>
        <w:rPr>
          <w:rFonts w:hint="eastAsia"/>
        </w:rPr>
        <w:t>развитии</w:t>
      </w:r>
      <w:r>
        <w:t></w:t>
      </w:r>
      <w:r>
        <w:rPr>
          <w:rFonts w:hint="eastAsia"/>
        </w:rPr>
        <w:t>эмоциональной</w:t>
      </w:r>
      <w:r>
        <w:t></w:t>
      </w:r>
      <w:r>
        <w:rPr>
          <w:rFonts w:hint="eastAsia"/>
        </w:rPr>
        <w:t>отзывчивости</w:t>
      </w:r>
      <w:r>
        <w:t></w:t>
      </w:r>
      <w:r>
        <w:rPr>
          <w:rFonts w:hint="eastAsia"/>
        </w:rPr>
        <w:t>на</w:t>
      </w:r>
      <w:r>
        <w:t></w:t>
      </w:r>
      <w:r>
        <w:rPr>
          <w:rFonts w:hint="eastAsia"/>
        </w:rPr>
        <w:t>музы</w:t>
      </w:r>
      <w:r>
        <w:t></w:t>
      </w:r>
      <w:r>
        <w:rPr>
          <w:rFonts w:hint="eastAsia"/>
        </w:rPr>
        <w:t>ку</w:t>
      </w:r>
      <w:r>
        <w:t></w:t>
      </w:r>
      <w:r>
        <w:t></w:t>
      </w:r>
      <w:r>
        <w:rPr>
          <w:rFonts w:hint="eastAsia"/>
        </w:rPr>
        <w:t>ладового</w:t>
      </w:r>
      <w:r>
        <w:t></w:t>
      </w:r>
      <w:r>
        <w:rPr>
          <w:rFonts w:hint="eastAsia"/>
        </w:rPr>
        <w:t>слуха</w:t>
      </w:r>
      <w:r>
        <w:t></w:t>
      </w:r>
      <w:r>
        <w:t></w:t>
      </w:r>
      <w:r>
        <w:rPr>
          <w:rFonts w:hint="eastAsia"/>
        </w:rPr>
        <w:t>чувства</w:t>
      </w:r>
      <w:r>
        <w:t></w:t>
      </w:r>
      <w:r>
        <w:rPr>
          <w:rFonts w:hint="eastAsia"/>
        </w:rPr>
        <w:t>ритма</w:t>
      </w:r>
      <w:r>
        <w:t></w:t>
      </w:r>
      <w:r>
        <w:t></w:t>
      </w:r>
      <w:r>
        <w:rPr>
          <w:rFonts w:hint="eastAsia"/>
        </w:rPr>
        <w:t>способности</w:t>
      </w:r>
      <w:r>
        <w:t></w:t>
      </w:r>
      <w:r>
        <w:rPr>
          <w:rFonts w:hint="eastAsia"/>
        </w:rPr>
        <w:t>к</w:t>
      </w:r>
      <w:r>
        <w:t></w:t>
      </w:r>
      <w:r>
        <w:rPr>
          <w:rFonts w:hint="eastAsia"/>
        </w:rPr>
        <w:t>музыкально</w:t>
      </w:r>
      <w:r>
        <w:t></w:t>
      </w:r>
      <w:r>
        <w:rPr>
          <w:rFonts w:hint="eastAsia"/>
        </w:rPr>
        <w:t>слуховым</w:t>
      </w:r>
      <w:r>
        <w:t></w:t>
      </w:r>
      <w:r>
        <w:rPr>
          <w:rFonts w:hint="eastAsia"/>
        </w:rPr>
        <w:t>представлениям</w:t>
      </w:r>
      <w:r>
        <w:t></w:t>
      </w:r>
      <w:r>
        <w:rPr>
          <w:rFonts w:hint="eastAsia"/>
        </w:rPr>
        <w:t>детей</w:t>
      </w:r>
      <w:r>
        <w:t></w:t>
      </w:r>
      <w:r>
        <w:rPr>
          <w:rFonts w:hint="eastAsia"/>
        </w:rPr>
        <w:t>экспериментальной</w:t>
      </w:r>
      <w:r>
        <w:t></w:t>
      </w:r>
      <w:r>
        <w:rPr>
          <w:rFonts w:hint="eastAsia"/>
        </w:rPr>
        <w:t>группы</w:t>
      </w:r>
      <w:r>
        <w:t></w:t>
      </w:r>
      <w:r>
        <w:t></w:t>
      </w:r>
      <w:r>
        <w:rPr>
          <w:rFonts w:hint="eastAsia"/>
        </w:rPr>
        <w:t>Так</w:t>
      </w:r>
      <w:r>
        <w:t></w:t>
      </w:r>
      <w:r>
        <w:t></w:t>
      </w:r>
      <w:r>
        <w:rPr>
          <w:rFonts w:hint="eastAsia"/>
        </w:rPr>
        <w:t>на</w:t>
      </w:r>
      <w:r>
        <w:t></w:t>
      </w:r>
      <w:r>
        <w:t></w:t>
      </w:r>
      <w:r>
        <w:t></w:t>
      </w:r>
      <w:r>
        <w:t></w:t>
      </w:r>
      <w:r>
        <w:t></w:t>
      </w:r>
      <w:r>
        <w:t></w:t>
      </w:r>
      <w:r>
        <w:rPr>
          <w:rFonts w:hint="eastAsia"/>
        </w:rPr>
        <w:t>увеличилось</w:t>
      </w:r>
      <w:r>
        <w:t></w:t>
      </w:r>
      <w:r>
        <w:rPr>
          <w:rFonts w:hint="eastAsia"/>
        </w:rPr>
        <w:t>количество</w:t>
      </w:r>
      <w:r>
        <w:t></w:t>
      </w:r>
      <w:r>
        <w:rPr>
          <w:rFonts w:hint="eastAsia"/>
        </w:rPr>
        <w:t>испытуемых</w:t>
      </w:r>
      <w:r>
        <w:t></w:t>
      </w:r>
      <w:r>
        <w:rPr>
          <w:rFonts w:hint="eastAsia"/>
        </w:rPr>
        <w:t>с</w:t>
      </w:r>
      <w:r>
        <w:t></w:t>
      </w:r>
      <w:r>
        <w:rPr>
          <w:rFonts w:hint="eastAsia"/>
        </w:rPr>
        <w:t>высоким</w:t>
      </w:r>
      <w:r>
        <w:t></w:t>
      </w:r>
      <w:r>
        <w:rPr>
          <w:rFonts w:hint="eastAsia"/>
        </w:rPr>
        <w:t>уровнем</w:t>
      </w:r>
      <w:r>
        <w:t></w:t>
      </w:r>
      <w:r>
        <w:rPr>
          <w:rFonts w:hint="eastAsia"/>
        </w:rPr>
        <w:t>развития</w:t>
      </w:r>
      <w:r>
        <w:t></w:t>
      </w:r>
      <w:r>
        <w:rPr>
          <w:rFonts w:hint="eastAsia"/>
        </w:rPr>
        <w:t>музыкальных</w:t>
      </w:r>
      <w:r>
        <w:t></w:t>
      </w:r>
      <w:r>
        <w:rPr>
          <w:rFonts w:hint="eastAsia"/>
        </w:rPr>
        <w:t>способ</w:t>
      </w:r>
      <w:r>
        <w:t></w:t>
      </w:r>
      <w:r>
        <w:rPr>
          <w:rFonts w:hint="eastAsia"/>
        </w:rPr>
        <w:t>ностей</w:t>
      </w:r>
      <w:r>
        <w:t></w:t>
      </w:r>
      <w:r>
        <w:t></w:t>
      </w:r>
      <w:r>
        <w:rPr>
          <w:rFonts w:hint="eastAsia"/>
        </w:rPr>
        <w:t>Данный</w:t>
      </w:r>
      <w:r>
        <w:t></w:t>
      </w:r>
      <w:r>
        <w:rPr>
          <w:rFonts w:hint="eastAsia"/>
        </w:rPr>
        <w:t>показатель</w:t>
      </w:r>
      <w:r>
        <w:t></w:t>
      </w:r>
      <w:r>
        <w:rPr>
          <w:rFonts w:hint="eastAsia"/>
        </w:rPr>
        <w:t>составил</w:t>
      </w:r>
      <w:r>
        <w:t></w:t>
      </w:r>
      <w:r>
        <w:t></w:t>
      </w:r>
      <w:r>
        <w:t></w:t>
      </w:r>
      <w:r>
        <w:t></w:t>
      </w:r>
      <w:r>
        <w:t></w:t>
      </w:r>
      <w:r>
        <w:t></w:t>
      </w:r>
      <w:r>
        <w:t></w:t>
      </w:r>
      <w:r>
        <w:t></w:t>
      </w:r>
      <w:r>
        <w:t></w:t>
      </w:r>
      <w:r>
        <w:rPr>
          <w:rFonts w:hint="eastAsia"/>
        </w:rPr>
        <w:t>На</w:t>
      </w:r>
      <w:r>
        <w:t></w:t>
      </w:r>
      <w:r>
        <w:t></w:t>
      </w:r>
      <w:r>
        <w:t></w:t>
      </w:r>
      <w:r>
        <w:t></w:t>
      </w:r>
      <w:r>
        <w:t></w:t>
      </w:r>
      <w:r>
        <w:t></w:t>
      </w:r>
      <w:r>
        <w:t></w:t>
      </w:r>
      <w:r>
        <w:rPr>
          <w:rFonts w:hint="eastAsia"/>
        </w:rPr>
        <w:t>увеличилось</w:t>
      </w:r>
      <w:r>
        <w:t></w:t>
      </w:r>
      <w:r>
        <w:rPr>
          <w:rFonts w:hint="eastAsia"/>
        </w:rPr>
        <w:t>число</w:t>
      </w:r>
    </w:p>
    <w:p w:rsidR="009B65D0" w:rsidRDefault="009B65D0" w:rsidP="009B65D0">
      <w:r>
        <w:t></w:t>
      </w:r>
    </w:p>
    <w:p w:rsidR="009B65D0" w:rsidRDefault="009B65D0" w:rsidP="009B65D0">
      <w:r>
        <w:t></w:t>
      </w:r>
      <w:r>
        <w:t></w:t>
      </w:r>
      <w:r>
        <w:t></w:t>
      </w:r>
    </w:p>
    <w:p w:rsidR="009B65D0" w:rsidRDefault="009B65D0" w:rsidP="009B65D0">
      <w:r>
        <w:rPr>
          <w:rFonts w:hint="eastAsia"/>
        </w:rPr>
        <w:t>учащихся</w:t>
      </w:r>
      <w:r>
        <w:t></w:t>
      </w:r>
      <w:r>
        <w:rPr>
          <w:rFonts w:hint="eastAsia"/>
        </w:rPr>
        <w:t>со</w:t>
      </w:r>
      <w:r>
        <w:t></w:t>
      </w:r>
      <w:r>
        <w:rPr>
          <w:rFonts w:hint="eastAsia"/>
        </w:rPr>
        <w:t>средним</w:t>
      </w:r>
      <w:r>
        <w:t></w:t>
      </w:r>
      <w:r>
        <w:rPr>
          <w:rFonts w:hint="eastAsia"/>
        </w:rPr>
        <w:t>уровнем</w:t>
      </w:r>
      <w:r>
        <w:t></w:t>
      </w:r>
      <w:r>
        <w:rPr>
          <w:rFonts w:hint="eastAsia"/>
        </w:rPr>
        <w:t>развития</w:t>
      </w:r>
      <w:r>
        <w:t></w:t>
      </w:r>
      <w:r>
        <w:rPr>
          <w:rFonts w:hint="eastAsia"/>
        </w:rPr>
        <w:t>музыкальных</w:t>
      </w:r>
      <w:r>
        <w:t></w:t>
      </w:r>
      <w:r>
        <w:rPr>
          <w:rFonts w:hint="eastAsia"/>
        </w:rPr>
        <w:t>способностей</w:t>
      </w:r>
      <w:r>
        <w:t></w:t>
      </w:r>
      <w:r>
        <w:t></w:t>
      </w:r>
      <w:r>
        <w:t></w:t>
      </w:r>
      <w:r>
        <w:rPr>
          <w:rFonts w:hint="eastAsia"/>
        </w:rPr>
        <w:t>оно</w:t>
      </w:r>
      <w:r>
        <w:t></w:t>
      </w:r>
      <w:r>
        <w:rPr>
          <w:rFonts w:hint="eastAsia"/>
        </w:rPr>
        <w:t>составило</w:t>
      </w:r>
      <w:r>
        <w:t></w:t>
      </w:r>
      <w:r>
        <w:t></w:t>
      </w:r>
      <w:r>
        <w:t></w:t>
      </w:r>
      <w:r>
        <w:t></w:t>
      </w:r>
      <w:r>
        <w:t></w:t>
      </w:r>
      <w:r>
        <w:t></w:t>
      </w:r>
      <w:r>
        <w:t></w:t>
      </w:r>
      <w:r>
        <w:t></w:t>
      </w:r>
      <w:r>
        <w:t></w:t>
      </w:r>
      <w:r>
        <w:rPr>
          <w:rFonts w:hint="eastAsia"/>
        </w:rPr>
        <w:t>Количество</w:t>
      </w:r>
      <w:r>
        <w:t></w:t>
      </w:r>
      <w:r>
        <w:rPr>
          <w:rFonts w:hint="eastAsia"/>
        </w:rPr>
        <w:t>же</w:t>
      </w:r>
      <w:r>
        <w:t></w:t>
      </w:r>
      <w:r>
        <w:rPr>
          <w:rFonts w:hint="eastAsia"/>
        </w:rPr>
        <w:t>детей</w:t>
      </w:r>
      <w:r>
        <w:t></w:t>
      </w:r>
      <w:r>
        <w:rPr>
          <w:rFonts w:hint="eastAsia"/>
        </w:rPr>
        <w:t>с</w:t>
      </w:r>
      <w:r>
        <w:t></w:t>
      </w:r>
      <w:r>
        <w:rPr>
          <w:rFonts w:hint="eastAsia"/>
        </w:rPr>
        <w:t>низким</w:t>
      </w:r>
      <w:r>
        <w:t></w:t>
      </w:r>
      <w:r>
        <w:rPr>
          <w:rFonts w:hint="eastAsia"/>
        </w:rPr>
        <w:t>уровнем</w:t>
      </w:r>
      <w:r>
        <w:t></w:t>
      </w:r>
      <w:r>
        <w:rPr>
          <w:rFonts w:hint="eastAsia"/>
        </w:rPr>
        <w:t>развития</w:t>
      </w:r>
      <w:r>
        <w:t></w:t>
      </w:r>
      <w:r>
        <w:rPr>
          <w:rFonts w:hint="eastAsia"/>
        </w:rPr>
        <w:t>компо</w:t>
      </w:r>
      <w:r>
        <w:t></w:t>
      </w:r>
      <w:r>
        <w:rPr>
          <w:rFonts w:hint="eastAsia"/>
        </w:rPr>
        <w:t>нентов</w:t>
      </w:r>
      <w:r>
        <w:t></w:t>
      </w:r>
      <w:r>
        <w:rPr>
          <w:rFonts w:hint="eastAsia"/>
        </w:rPr>
        <w:t>комплекса</w:t>
      </w:r>
      <w:r>
        <w:t></w:t>
      </w:r>
      <w:r>
        <w:rPr>
          <w:rFonts w:hint="eastAsia"/>
        </w:rPr>
        <w:t>музыкальности</w:t>
      </w:r>
      <w:r>
        <w:t></w:t>
      </w:r>
      <w:r>
        <w:rPr>
          <w:rFonts w:hint="eastAsia"/>
        </w:rPr>
        <w:t>наоборот</w:t>
      </w:r>
      <w:r>
        <w:t></w:t>
      </w:r>
      <w:r>
        <w:rPr>
          <w:rFonts w:hint="eastAsia"/>
        </w:rPr>
        <w:t>снизилось</w:t>
      </w:r>
      <w:r>
        <w:t></w:t>
      </w:r>
      <w:r>
        <w:rPr>
          <w:rFonts w:hint="eastAsia"/>
        </w:rPr>
        <w:t>на</w:t>
      </w:r>
      <w:r>
        <w:t></w:t>
      </w:r>
      <w:r>
        <w:t></w:t>
      </w:r>
      <w:r>
        <w:t></w:t>
      </w:r>
      <w:r>
        <w:t></w:t>
      </w:r>
      <w:r>
        <w:t></w:t>
      </w:r>
      <w:r>
        <w:t></w:t>
      </w:r>
      <w:r>
        <w:t></w:t>
      </w:r>
      <w:r>
        <w:t></w:t>
      </w:r>
      <w:r>
        <w:rPr>
          <w:rFonts w:hint="eastAsia"/>
        </w:rPr>
        <w:t>и</w:t>
      </w:r>
      <w:r>
        <w:t></w:t>
      </w:r>
      <w:r>
        <w:rPr>
          <w:rFonts w:hint="eastAsia"/>
        </w:rPr>
        <w:t>составило</w:t>
      </w:r>
      <w:r>
        <w:t></w:t>
      </w:r>
      <w:r>
        <w:t></w:t>
      </w:r>
      <w:r>
        <w:t></w:t>
      </w:r>
      <w:r>
        <w:t></w:t>
      </w:r>
      <w:r>
        <w:t></w:t>
      </w:r>
      <w:r>
        <w:t></w:t>
      </w:r>
      <w:r>
        <w:rPr>
          <w:rFonts w:hint="eastAsia"/>
        </w:rPr>
        <w:t>Последнее</w:t>
      </w:r>
      <w:r>
        <w:t></w:t>
      </w:r>
      <w:r>
        <w:rPr>
          <w:rFonts w:hint="eastAsia"/>
        </w:rPr>
        <w:t>свидетельствует</w:t>
      </w:r>
      <w:r>
        <w:t></w:t>
      </w:r>
      <w:r>
        <w:rPr>
          <w:rFonts w:hint="eastAsia"/>
        </w:rPr>
        <w:t>как</w:t>
      </w:r>
      <w:r>
        <w:t></w:t>
      </w:r>
      <w:r>
        <w:rPr>
          <w:rFonts w:hint="eastAsia"/>
        </w:rPr>
        <w:t>о</w:t>
      </w:r>
      <w:r>
        <w:t></w:t>
      </w:r>
      <w:r>
        <w:rPr>
          <w:rFonts w:hint="eastAsia"/>
        </w:rPr>
        <w:t>качестве</w:t>
      </w:r>
      <w:r>
        <w:t></w:t>
      </w:r>
      <w:r>
        <w:rPr>
          <w:rFonts w:hint="eastAsia"/>
        </w:rPr>
        <w:t>задатков</w:t>
      </w:r>
      <w:r>
        <w:t></w:t>
      </w:r>
      <w:r>
        <w:t></w:t>
      </w:r>
      <w:r>
        <w:rPr>
          <w:rFonts w:hint="eastAsia"/>
        </w:rPr>
        <w:t>так</w:t>
      </w:r>
      <w:r>
        <w:t></w:t>
      </w:r>
      <w:r>
        <w:rPr>
          <w:rFonts w:hint="eastAsia"/>
        </w:rPr>
        <w:t>и</w:t>
      </w:r>
      <w:r>
        <w:t></w:t>
      </w:r>
      <w:r>
        <w:rPr>
          <w:rFonts w:hint="eastAsia"/>
        </w:rPr>
        <w:t>о</w:t>
      </w:r>
      <w:r>
        <w:t></w:t>
      </w:r>
      <w:r>
        <w:rPr>
          <w:rFonts w:hint="eastAsia"/>
        </w:rPr>
        <w:t>роли</w:t>
      </w:r>
      <w:r>
        <w:t></w:t>
      </w:r>
      <w:r>
        <w:rPr>
          <w:rFonts w:hint="eastAsia"/>
        </w:rPr>
        <w:t>музы</w:t>
      </w:r>
      <w:r>
        <w:t></w:t>
      </w:r>
      <w:r>
        <w:rPr>
          <w:rFonts w:hint="eastAsia"/>
        </w:rPr>
        <w:t>кальных</w:t>
      </w:r>
      <w:r>
        <w:t></w:t>
      </w:r>
      <w:r>
        <w:rPr>
          <w:rFonts w:hint="eastAsia"/>
        </w:rPr>
        <w:t>воздействий</w:t>
      </w:r>
      <w:r>
        <w:t></w:t>
      </w:r>
      <w:r>
        <w:rPr>
          <w:rFonts w:hint="eastAsia"/>
        </w:rPr>
        <w:t>на</w:t>
      </w:r>
      <w:r>
        <w:t></w:t>
      </w:r>
      <w:r>
        <w:rPr>
          <w:rFonts w:hint="eastAsia"/>
        </w:rPr>
        <w:t>их</w:t>
      </w:r>
      <w:r>
        <w:t></w:t>
      </w:r>
      <w:r>
        <w:rPr>
          <w:rFonts w:hint="eastAsia"/>
        </w:rPr>
        <w:t>развитие</w:t>
      </w:r>
      <w:r>
        <w:t></w:t>
      </w:r>
    </w:p>
    <w:p w:rsidR="009B65D0" w:rsidRDefault="009B65D0" w:rsidP="009B65D0">
      <w:r>
        <w:rPr>
          <w:rFonts w:hint="eastAsia"/>
        </w:rPr>
        <w:t>В</w:t>
      </w:r>
      <w:r>
        <w:t></w:t>
      </w:r>
      <w:r>
        <w:rPr>
          <w:rFonts w:hint="eastAsia"/>
        </w:rPr>
        <w:t>контрольной</w:t>
      </w:r>
      <w:r>
        <w:t></w:t>
      </w:r>
      <w:r>
        <w:rPr>
          <w:rFonts w:hint="eastAsia"/>
        </w:rPr>
        <w:t>группе</w:t>
      </w:r>
      <w:r>
        <w:t></w:t>
      </w:r>
      <w:r>
        <w:rPr>
          <w:rFonts w:hint="eastAsia"/>
        </w:rPr>
        <w:t>данные</w:t>
      </w:r>
      <w:r>
        <w:t></w:t>
      </w:r>
      <w:r>
        <w:rPr>
          <w:rFonts w:hint="eastAsia"/>
        </w:rPr>
        <w:t>показатели</w:t>
      </w:r>
      <w:r>
        <w:t></w:t>
      </w:r>
      <w:r>
        <w:rPr>
          <w:rFonts w:hint="eastAsia"/>
        </w:rPr>
        <w:t>лишь</w:t>
      </w:r>
      <w:r>
        <w:t></w:t>
      </w:r>
      <w:r>
        <w:rPr>
          <w:rFonts w:hint="eastAsia"/>
        </w:rPr>
        <w:t>незначительно</w:t>
      </w:r>
      <w:r>
        <w:t></w:t>
      </w:r>
      <w:r>
        <w:rPr>
          <w:rFonts w:hint="eastAsia"/>
        </w:rPr>
        <w:t>улуч</w:t>
      </w:r>
      <w:r>
        <w:t></w:t>
      </w:r>
      <w:r>
        <w:rPr>
          <w:rFonts w:hint="eastAsia"/>
        </w:rPr>
        <w:t>шились</w:t>
      </w:r>
      <w:r>
        <w:t></w:t>
      </w:r>
      <w:r>
        <w:rPr>
          <w:rFonts w:hint="eastAsia"/>
        </w:rPr>
        <w:t>и</w:t>
      </w:r>
      <w:r>
        <w:t></w:t>
      </w:r>
      <w:r>
        <w:rPr>
          <w:rFonts w:hint="eastAsia"/>
        </w:rPr>
        <w:t>остались</w:t>
      </w:r>
      <w:r>
        <w:t></w:t>
      </w:r>
      <w:r>
        <w:rPr>
          <w:rFonts w:hint="eastAsia"/>
        </w:rPr>
        <w:t>почти</w:t>
      </w:r>
      <w:r>
        <w:t></w:t>
      </w:r>
      <w:r>
        <w:rPr>
          <w:rFonts w:hint="eastAsia"/>
        </w:rPr>
        <w:t>на</w:t>
      </w:r>
      <w:r>
        <w:t></w:t>
      </w:r>
      <w:r>
        <w:rPr>
          <w:rFonts w:hint="eastAsia"/>
        </w:rPr>
        <w:t>том</w:t>
      </w:r>
      <w:r>
        <w:t></w:t>
      </w:r>
      <w:r>
        <w:rPr>
          <w:rFonts w:hint="eastAsia"/>
        </w:rPr>
        <w:t>же</w:t>
      </w:r>
      <w:r>
        <w:t></w:t>
      </w:r>
      <w:r>
        <w:rPr>
          <w:rFonts w:hint="eastAsia"/>
        </w:rPr>
        <w:t>уровне</w:t>
      </w:r>
      <w:r>
        <w:t></w:t>
      </w:r>
      <w:r>
        <w:t></w:t>
      </w:r>
      <w:r>
        <w:rPr>
          <w:rFonts w:hint="eastAsia"/>
        </w:rPr>
        <w:t>Высокие</w:t>
      </w:r>
      <w:r>
        <w:t></w:t>
      </w:r>
      <w:r>
        <w:rPr>
          <w:rFonts w:hint="eastAsia"/>
        </w:rPr>
        <w:t>результаты</w:t>
      </w:r>
      <w:r>
        <w:t></w:t>
      </w:r>
      <w:r>
        <w:rPr>
          <w:rFonts w:hint="eastAsia"/>
        </w:rPr>
        <w:t>продемон</w:t>
      </w:r>
      <w:r>
        <w:t></w:t>
      </w:r>
      <w:r>
        <w:rPr>
          <w:rFonts w:hint="eastAsia"/>
        </w:rPr>
        <w:t>стрировали</w:t>
      </w:r>
      <w:r>
        <w:t></w:t>
      </w:r>
      <w:r>
        <w:t></w:t>
      </w:r>
      <w:r>
        <w:t></w:t>
      </w:r>
      <w:r>
        <w:t></w:t>
      </w:r>
      <w:r>
        <w:t></w:t>
      </w:r>
      <w:r>
        <w:t></w:t>
      </w:r>
      <w:r>
        <w:t></w:t>
      </w:r>
      <w:r>
        <w:t></w:t>
      </w:r>
      <w:r>
        <w:rPr>
          <w:rFonts w:hint="eastAsia"/>
        </w:rPr>
        <w:t>испытуемых</w:t>
      </w:r>
      <w:r>
        <w:t></w:t>
      </w:r>
      <w:r>
        <w:t></w:t>
      </w:r>
      <w:r>
        <w:rPr>
          <w:rFonts w:hint="eastAsia"/>
        </w:rPr>
        <w:t>что</w:t>
      </w:r>
      <w:r>
        <w:t></w:t>
      </w:r>
      <w:r>
        <w:rPr>
          <w:rFonts w:hint="eastAsia"/>
        </w:rPr>
        <w:t>на</w:t>
      </w:r>
      <w:r>
        <w:t></w:t>
      </w:r>
      <w:r>
        <w:t></w:t>
      </w:r>
      <w:r>
        <w:t></w:t>
      </w:r>
      <w:r>
        <w:t></w:t>
      </w:r>
      <w:r>
        <w:t></w:t>
      </w:r>
      <w:r>
        <w:rPr>
          <w:rFonts w:hint="eastAsia"/>
        </w:rPr>
        <w:t>выше</w:t>
      </w:r>
      <w:r>
        <w:t></w:t>
      </w:r>
      <w:r>
        <w:rPr>
          <w:rFonts w:hint="eastAsia"/>
        </w:rPr>
        <w:t>предыдущего</w:t>
      </w:r>
      <w:r>
        <w:t></w:t>
      </w:r>
      <w:r>
        <w:rPr>
          <w:rFonts w:hint="eastAsia"/>
        </w:rPr>
        <w:t>показателя</w:t>
      </w:r>
      <w:r>
        <w:t></w:t>
      </w:r>
      <w:r>
        <w:t></w:t>
      </w:r>
      <w:r>
        <w:rPr>
          <w:rFonts w:hint="eastAsia"/>
        </w:rPr>
        <w:t>средние</w:t>
      </w:r>
      <w:r>
        <w:t></w:t>
      </w:r>
      <w:r>
        <w:t></w:t>
      </w:r>
      <w:r>
        <w:t></w:t>
      </w:r>
      <w:r>
        <w:t></w:t>
      </w:r>
      <w:r>
        <w:t></w:t>
      </w:r>
      <w:r>
        <w:t></w:t>
      </w:r>
      <w:r>
        <w:t></w:t>
      </w:r>
      <w:r>
        <w:t></w:t>
      </w:r>
      <w:r>
        <w:t></w:t>
      </w:r>
      <w:r>
        <w:t></w:t>
      </w:r>
      <w:r>
        <w:t></w:t>
      </w:r>
      <w:r>
        <w:rPr>
          <w:rFonts w:hint="eastAsia"/>
        </w:rPr>
        <w:t>повышение</w:t>
      </w:r>
      <w:r>
        <w:t></w:t>
      </w:r>
      <w:r>
        <w:rPr>
          <w:rFonts w:hint="eastAsia"/>
        </w:rPr>
        <w:t>на</w:t>
      </w:r>
      <w:r>
        <w:t></w:t>
      </w:r>
      <w:r>
        <w:t></w:t>
      </w:r>
      <w:r>
        <w:t></w:t>
      </w:r>
      <w:r>
        <w:t></w:t>
      </w:r>
      <w:r>
        <w:t></w:t>
      </w:r>
      <w:r>
        <w:t></w:t>
      </w:r>
      <w:r>
        <w:t></w:t>
      </w:r>
      <w:r>
        <w:t></w:t>
      </w:r>
      <w:r>
        <w:t></w:t>
      </w:r>
      <w:r>
        <w:rPr>
          <w:rFonts w:hint="eastAsia"/>
        </w:rPr>
        <w:t>низкие</w:t>
      </w:r>
      <w:r>
        <w:t></w:t>
      </w:r>
      <w:r>
        <w:t></w:t>
      </w:r>
      <w:r>
        <w:t></w:t>
      </w:r>
      <w:r>
        <w:t></w:t>
      </w:r>
      <w:r>
        <w:t></w:t>
      </w:r>
      <w:r>
        <w:t></w:t>
      </w:r>
      <w:r>
        <w:t></w:t>
      </w:r>
      <w:r>
        <w:t></w:t>
      </w:r>
      <w:r>
        <w:t></w:t>
      </w:r>
      <w:r>
        <w:rPr>
          <w:rFonts w:hint="eastAsia"/>
        </w:rPr>
        <w:t>понижение</w:t>
      </w:r>
      <w:r>
        <w:t></w:t>
      </w:r>
      <w:r>
        <w:rPr>
          <w:rFonts w:hint="eastAsia"/>
        </w:rPr>
        <w:t>на</w:t>
      </w:r>
      <w:r>
        <w:t></w:t>
      </w:r>
      <w:r>
        <w:t></w:t>
      </w:r>
      <w:r>
        <w:t></w:t>
      </w:r>
      <w:r>
        <w:t></w:t>
      </w:r>
      <w:r>
        <w:t></w:t>
      </w:r>
      <w:r>
        <w:t></w:t>
      </w:r>
      <w:r>
        <w:t></w:t>
      </w:r>
      <w:r>
        <w:t></w:t>
      </w:r>
    </w:p>
    <w:p w:rsidR="009B65D0" w:rsidRDefault="009B65D0" w:rsidP="009B65D0">
      <w:r>
        <w:rPr>
          <w:rFonts w:hint="eastAsia"/>
        </w:rPr>
        <w:t>Таким</w:t>
      </w:r>
      <w:r>
        <w:t></w:t>
      </w:r>
      <w:r>
        <w:rPr>
          <w:rFonts w:hint="eastAsia"/>
        </w:rPr>
        <w:t>образом</w:t>
      </w:r>
      <w:r>
        <w:t></w:t>
      </w:r>
      <w:r>
        <w:t></w:t>
      </w:r>
      <w:r>
        <w:rPr>
          <w:rFonts w:hint="eastAsia"/>
        </w:rPr>
        <w:t>проведенный</w:t>
      </w:r>
      <w:r>
        <w:t></w:t>
      </w:r>
      <w:r>
        <w:rPr>
          <w:rFonts w:hint="eastAsia"/>
        </w:rPr>
        <w:t>эксперимент</w:t>
      </w:r>
      <w:r>
        <w:t></w:t>
      </w:r>
      <w:r>
        <w:rPr>
          <w:rFonts w:hint="eastAsia"/>
        </w:rPr>
        <w:t>подтвердил</w:t>
      </w:r>
      <w:r>
        <w:t></w:t>
      </w:r>
      <w:r>
        <w:rPr>
          <w:rFonts w:hint="eastAsia"/>
        </w:rPr>
        <w:t>эффективность</w:t>
      </w:r>
      <w:r>
        <w:t></w:t>
      </w:r>
      <w:r>
        <w:rPr>
          <w:rFonts w:hint="eastAsia"/>
        </w:rPr>
        <w:t>апробированных</w:t>
      </w:r>
      <w:r>
        <w:t></w:t>
      </w:r>
      <w:r>
        <w:rPr>
          <w:rFonts w:hint="eastAsia"/>
        </w:rPr>
        <w:t>методических</w:t>
      </w:r>
      <w:r>
        <w:t></w:t>
      </w:r>
      <w:r>
        <w:rPr>
          <w:rFonts w:hint="eastAsia"/>
        </w:rPr>
        <w:t>новаций</w:t>
      </w:r>
      <w:r>
        <w:t></w:t>
      </w:r>
      <w:r>
        <w:rPr>
          <w:rFonts w:hint="eastAsia"/>
        </w:rPr>
        <w:t>и</w:t>
      </w:r>
      <w:r>
        <w:t></w:t>
      </w:r>
      <w:r>
        <w:rPr>
          <w:rFonts w:hint="eastAsia"/>
        </w:rPr>
        <w:t>доказал</w:t>
      </w:r>
      <w:r>
        <w:t></w:t>
      </w:r>
      <w:r>
        <w:t></w:t>
      </w:r>
      <w:r>
        <w:rPr>
          <w:rFonts w:hint="eastAsia"/>
        </w:rPr>
        <w:t>что</w:t>
      </w:r>
      <w:r>
        <w:t></w:t>
      </w:r>
      <w:r>
        <w:rPr>
          <w:rFonts w:hint="eastAsia"/>
        </w:rPr>
        <w:t>именно</w:t>
      </w:r>
      <w:r>
        <w:t></w:t>
      </w:r>
      <w:r>
        <w:rPr>
          <w:rFonts w:hint="eastAsia"/>
        </w:rPr>
        <w:t>комплексное</w:t>
      </w:r>
      <w:r>
        <w:t></w:t>
      </w:r>
      <w:r>
        <w:rPr>
          <w:rFonts w:hint="eastAsia"/>
        </w:rPr>
        <w:t>их</w:t>
      </w:r>
      <w:r>
        <w:t></w:t>
      </w:r>
      <w:r>
        <w:rPr>
          <w:rFonts w:hint="eastAsia"/>
        </w:rPr>
        <w:t>применение</w:t>
      </w:r>
      <w:r>
        <w:t></w:t>
      </w:r>
      <w:r>
        <w:rPr>
          <w:rFonts w:hint="eastAsia"/>
        </w:rPr>
        <w:t>даже</w:t>
      </w:r>
      <w:r>
        <w:t></w:t>
      </w:r>
      <w:r>
        <w:rPr>
          <w:rFonts w:hint="eastAsia"/>
        </w:rPr>
        <w:t>в</w:t>
      </w:r>
      <w:r>
        <w:t></w:t>
      </w:r>
      <w:r>
        <w:rPr>
          <w:rFonts w:hint="eastAsia"/>
        </w:rPr>
        <w:t>условиях</w:t>
      </w:r>
      <w:r>
        <w:t></w:t>
      </w:r>
      <w:r>
        <w:rPr>
          <w:rFonts w:hint="eastAsia"/>
        </w:rPr>
        <w:t>жесткого</w:t>
      </w:r>
      <w:r>
        <w:t></w:t>
      </w:r>
      <w:r>
        <w:rPr>
          <w:rFonts w:hint="eastAsia"/>
        </w:rPr>
        <w:t>дефицита</w:t>
      </w:r>
      <w:r>
        <w:t></w:t>
      </w:r>
      <w:r>
        <w:rPr>
          <w:rFonts w:hint="eastAsia"/>
        </w:rPr>
        <w:t>учебного</w:t>
      </w:r>
      <w:r>
        <w:t></w:t>
      </w:r>
      <w:r>
        <w:rPr>
          <w:rFonts w:hint="eastAsia"/>
        </w:rPr>
        <w:t>времени</w:t>
      </w:r>
      <w:r>
        <w:t></w:t>
      </w:r>
      <w:r>
        <w:t></w:t>
      </w:r>
      <w:r>
        <w:rPr>
          <w:rFonts w:hint="eastAsia"/>
        </w:rPr>
        <w:t>один</w:t>
      </w:r>
      <w:r>
        <w:t></w:t>
      </w:r>
      <w:r>
        <w:rPr>
          <w:rFonts w:hint="eastAsia"/>
        </w:rPr>
        <w:t>час</w:t>
      </w:r>
      <w:r>
        <w:t></w:t>
      </w:r>
      <w:r>
        <w:rPr>
          <w:rFonts w:hint="eastAsia"/>
        </w:rPr>
        <w:t>в</w:t>
      </w:r>
      <w:r>
        <w:t></w:t>
      </w:r>
      <w:r>
        <w:rPr>
          <w:rFonts w:hint="eastAsia"/>
        </w:rPr>
        <w:t>неделю</w:t>
      </w:r>
      <w:r>
        <w:t></w:t>
      </w:r>
      <w:r>
        <w:t></w:t>
      </w:r>
      <w:r>
        <w:rPr>
          <w:rFonts w:hint="eastAsia"/>
        </w:rPr>
        <w:t>в</w:t>
      </w:r>
      <w:r>
        <w:t></w:t>
      </w:r>
      <w:r>
        <w:rPr>
          <w:rFonts w:hint="eastAsia"/>
        </w:rPr>
        <w:t>системе</w:t>
      </w:r>
      <w:r>
        <w:t></w:t>
      </w:r>
      <w:r>
        <w:t></w:t>
      </w:r>
      <w:r>
        <w:rPr>
          <w:rFonts w:hint="eastAsia"/>
        </w:rPr>
        <w:t>основная</w:t>
      </w:r>
      <w:r>
        <w:t></w:t>
      </w:r>
      <w:r>
        <w:rPr>
          <w:rFonts w:hint="eastAsia"/>
        </w:rPr>
        <w:t>задача</w:t>
      </w:r>
      <w:r>
        <w:t></w:t>
      </w:r>
      <w:r>
        <w:rPr>
          <w:rFonts w:hint="eastAsia"/>
        </w:rPr>
        <w:t>которой</w:t>
      </w:r>
      <w:r>
        <w:t></w:t>
      </w:r>
      <w:r>
        <w:rPr>
          <w:rFonts w:hint="eastAsia"/>
        </w:rPr>
        <w:t>напрямую</w:t>
      </w:r>
      <w:r>
        <w:t></w:t>
      </w:r>
      <w:r>
        <w:rPr>
          <w:rFonts w:hint="eastAsia"/>
        </w:rPr>
        <w:t>не</w:t>
      </w:r>
      <w:r>
        <w:t></w:t>
      </w:r>
      <w:r>
        <w:rPr>
          <w:rFonts w:hint="eastAsia"/>
        </w:rPr>
        <w:t>связана</w:t>
      </w:r>
      <w:r>
        <w:t></w:t>
      </w:r>
      <w:r>
        <w:rPr>
          <w:rFonts w:hint="eastAsia"/>
        </w:rPr>
        <w:t>с</w:t>
      </w:r>
      <w:r>
        <w:t></w:t>
      </w:r>
      <w:r>
        <w:rPr>
          <w:rFonts w:hint="eastAsia"/>
        </w:rPr>
        <w:t>развитием</w:t>
      </w:r>
      <w:r>
        <w:t></w:t>
      </w:r>
      <w:r>
        <w:rPr>
          <w:rFonts w:hint="eastAsia"/>
        </w:rPr>
        <w:t>музыкальных</w:t>
      </w:r>
      <w:r>
        <w:t></w:t>
      </w:r>
      <w:r>
        <w:rPr>
          <w:rFonts w:hint="eastAsia"/>
        </w:rPr>
        <w:t>способностей</w:t>
      </w:r>
      <w:r>
        <w:t></w:t>
      </w:r>
      <w:r>
        <w:t></w:t>
      </w:r>
      <w:r>
        <w:rPr>
          <w:rFonts w:hint="eastAsia"/>
        </w:rPr>
        <w:t>способствует</w:t>
      </w:r>
      <w:r>
        <w:t></w:t>
      </w:r>
      <w:r>
        <w:rPr>
          <w:rFonts w:hint="eastAsia"/>
        </w:rPr>
        <w:t>повышению</w:t>
      </w:r>
      <w:r>
        <w:t></w:t>
      </w:r>
      <w:r>
        <w:rPr>
          <w:rFonts w:hint="eastAsia"/>
        </w:rPr>
        <w:t>их</w:t>
      </w:r>
      <w:r>
        <w:t></w:t>
      </w:r>
      <w:r>
        <w:rPr>
          <w:rFonts w:hint="eastAsia"/>
        </w:rPr>
        <w:t>уровня</w:t>
      </w:r>
      <w:r>
        <w:t></w:t>
      </w:r>
    </w:p>
    <w:p w:rsidR="009B65D0" w:rsidRDefault="009B65D0" w:rsidP="009B65D0">
      <w:r>
        <w:rPr>
          <w:rFonts w:hint="eastAsia"/>
        </w:rPr>
        <w:t>Легализация</w:t>
      </w:r>
      <w:r>
        <w:t></w:t>
      </w:r>
      <w:r>
        <w:rPr>
          <w:rFonts w:hint="eastAsia"/>
        </w:rPr>
        <w:t>вариативного</w:t>
      </w:r>
      <w:r>
        <w:t></w:t>
      </w:r>
      <w:r>
        <w:rPr>
          <w:rFonts w:hint="eastAsia"/>
        </w:rPr>
        <w:t>подхода</w:t>
      </w:r>
      <w:r>
        <w:t></w:t>
      </w:r>
      <w:r>
        <w:rPr>
          <w:rFonts w:hint="eastAsia"/>
        </w:rPr>
        <w:t>к</w:t>
      </w:r>
      <w:r>
        <w:t></w:t>
      </w:r>
      <w:r>
        <w:rPr>
          <w:rFonts w:hint="eastAsia"/>
        </w:rPr>
        <w:t>музыкальному</w:t>
      </w:r>
      <w:r>
        <w:t></w:t>
      </w:r>
      <w:r>
        <w:rPr>
          <w:rFonts w:hint="eastAsia"/>
        </w:rPr>
        <w:t>воспитанию</w:t>
      </w:r>
      <w:r>
        <w:t></w:t>
      </w:r>
      <w:r>
        <w:rPr>
          <w:rFonts w:hint="eastAsia"/>
        </w:rPr>
        <w:t>обу</w:t>
      </w:r>
      <w:r>
        <w:t></w:t>
      </w:r>
      <w:r>
        <w:rPr>
          <w:rFonts w:hint="eastAsia"/>
        </w:rPr>
        <w:t>словила</w:t>
      </w:r>
      <w:r>
        <w:t></w:t>
      </w:r>
      <w:r>
        <w:rPr>
          <w:rFonts w:hint="eastAsia"/>
        </w:rPr>
        <w:t>появление</w:t>
      </w:r>
      <w:r>
        <w:t></w:t>
      </w:r>
      <w:r>
        <w:rPr>
          <w:rFonts w:hint="eastAsia"/>
        </w:rPr>
        <w:t>множества</w:t>
      </w:r>
      <w:r>
        <w:t></w:t>
      </w:r>
      <w:r>
        <w:rPr>
          <w:rFonts w:hint="eastAsia"/>
        </w:rPr>
        <w:t>программ</w:t>
      </w:r>
      <w:r>
        <w:t></w:t>
      </w:r>
      <w:r>
        <w:t></w:t>
      </w:r>
      <w:r>
        <w:rPr>
          <w:rFonts w:hint="eastAsia"/>
        </w:rPr>
        <w:t>Большинство</w:t>
      </w:r>
      <w:r>
        <w:t></w:t>
      </w:r>
      <w:r>
        <w:rPr>
          <w:rFonts w:hint="eastAsia"/>
        </w:rPr>
        <w:t>из</w:t>
      </w:r>
      <w:r>
        <w:t></w:t>
      </w:r>
      <w:r>
        <w:rPr>
          <w:rFonts w:hint="eastAsia"/>
        </w:rPr>
        <w:t>них</w:t>
      </w:r>
      <w:r>
        <w:t></w:t>
      </w:r>
      <w:r>
        <w:rPr>
          <w:rFonts w:hint="eastAsia"/>
        </w:rPr>
        <w:t>ориентирова</w:t>
      </w:r>
      <w:r>
        <w:t></w:t>
      </w:r>
      <w:r>
        <w:rPr>
          <w:rFonts w:hint="eastAsia"/>
        </w:rPr>
        <w:t>ны</w:t>
      </w:r>
      <w:r>
        <w:t></w:t>
      </w:r>
      <w:r>
        <w:rPr>
          <w:rFonts w:hint="eastAsia"/>
        </w:rPr>
        <w:t>на</w:t>
      </w:r>
      <w:r>
        <w:t></w:t>
      </w:r>
      <w:r>
        <w:rPr>
          <w:rFonts w:hint="eastAsia"/>
        </w:rPr>
        <w:t>воспитание</w:t>
      </w:r>
      <w:r>
        <w:t></w:t>
      </w:r>
      <w:r>
        <w:t></w:t>
      </w:r>
      <w:r>
        <w:rPr>
          <w:rFonts w:hint="eastAsia"/>
        </w:rPr>
        <w:t>культурного</w:t>
      </w:r>
      <w:r>
        <w:t></w:t>
      </w:r>
      <w:r>
        <w:rPr>
          <w:rFonts w:hint="eastAsia"/>
        </w:rPr>
        <w:t>слушателя</w:t>
      </w:r>
      <w:r>
        <w:t></w:t>
      </w:r>
      <w:r>
        <w:t></w:t>
      </w:r>
      <w:r>
        <w:t></w:t>
      </w:r>
      <w:r>
        <w:rPr>
          <w:rFonts w:hint="eastAsia"/>
        </w:rPr>
        <w:t>формирование</w:t>
      </w:r>
      <w:r>
        <w:t></w:t>
      </w:r>
      <w:r>
        <w:rPr>
          <w:rFonts w:hint="eastAsia"/>
        </w:rPr>
        <w:t>творческих</w:t>
      </w:r>
      <w:r>
        <w:t></w:t>
      </w:r>
      <w:r>
        <w:rPr>
          <w:rFonts w:hint="eastAsia"/>
        </w:rPr>
        <w:t>спо</w:t>
      </w:r>
      <w:r>
        <w:t></w:t>
      </w:r>
      <w:r>
        <w:rPr>
          <w:rFonts w:hint="eastAsia"/>
        </w:rPr>
        <w:t>собностей</w:t>
      </w:r>
      <w:r>
        <w:t></w:t>
      </w:r>
      <w:r>
        <w:t></w:t>
      </w:r>
      <w:r>
        <w:rPr>
          <w:rFonts w:hint="eastAsia"/>
        </w:rPr>
        <w:t>образно</w:t>
      </w:r>
      <w:r>
        <w:t></w:t>
      </w:r>
      <w:r>
        <w:rPr>
          <w:rFonts w:hint="eastAsia"/>
        </w:rPr>
        <w:t>ассоциативного</w:t>
      </w:r>
      <w:r>
        <w:t></w:t>
      </w:r>
      <w:r>
        <w:rPr>
          <w:rFonts w:hint="eastAsia"/>
        </w:rPr>
        <w:t>мышления</w:t>
      </w:r>
      <w:r>
        <w:t></w:t>
      </w:r>
      <w:r>
        <w:rPr>
          <w:rFonts w:hint="eastAsia"/>
        </w:rPr>
        <w:t>и</w:t>
      </w:r>
      <w:r>
        <w:t></w:t>
      </w:r>
      <w:r>
        <w:rPr>
          <w:rFonts w:hint="eastAsia"/>
        </w:rPr>
        <w:t>т</w:t>
      </w:r>
      <w:r>
        <w:t></w:t>
      </w:r>
      <w:r>
        <w:t></w:t>
      </w:r>
      <w:r>
        <w:rPr>
          <w:rFonts w:hint="eastAsia"/>
        </w:rPr>
        <w:t>д</w:t>
      </w:r>
      <w:r>
        <w:t></w:t>
      </w:r>
      <w:r>
        <w:t></w:t>
      </w:r>
      <w:r>
        <w:rPr>
          <w:rFonts w:hint="eastAsia"/>
        </w:rPr>
        <w:t>Развитие</w:t>
      </w:r>
      <w:r>
        <w:t></w:t>
      </w:r>
      <w:r>
        <w:rPr>
          <w:rFonts w:hint="eastAsia"/>
        </w:rPr>
        <w:t>же</w:t>
      </w:r>
      <w:r>
        <w:t></w:t>
      </w:r>
      <w:r>
        <w:rPr>
          <w:rFonts w:hint="eastAsia"/>
        </w:rPr>
        <w:t>музы</w:t>
      </w:r>
      <w:r>
        <w:t></w:t>
      </w:r>
      <w:r>
        <w:rPr>
          <w:rFonts w:hint="eastAsia"/>
        </w:rPr>
        <w:t>кальных</w:t>
      </w:r>
      <w:r>
        <w:t></w:t>
      </w:r>
      <w:r>
        <w:rPr>
          <w:rFonts w:hint="eastAsia"/>
        </w:rPr>
        <w:t>способностей</w:t>
      </w:r>
      <w:r>
        <w:t></w:t>
      </w:r>
      <w:r>
        <w:rPr>
          <w:rFonts w:hint="eastAsia"/>
        </w:rPr>
        <w:t>выступает</w:t>
      </w:r>
      <w:r>
        <w:t></w:t>
      </w:r>
      <w:r>
        <w:rPr>
          <w:rFonts w:hint="eastAsia"/>
        </w:rPr>
        <w:t>в</w:t>
      </w:r>
      <w:r>
        <w:t></w:t>
      </w:r>
      <w:r>
        <w:rPr>
          <w:rFonts w:hint="eastAsia"/>
        </w:rPr>
        <w:t>качестве</w:t>
      </w:r>
      <w:r>
        <w:t></w:t>
      </w:r>
      <w:r>
        <w:rPr>
          <w:rFonts w:hint="eastAsia"/>
        </w:rPr>
        <w:t>подчиненной</w:t>
      </w:r>
      <w:r>
        <w:t></w:t>
      </w:r>
      <w:r>
        <w:rPr>
          <w:rFonts w:hint="eastAsia"/>
        </w:rPr>
        <w:t>задачи</w:t>
      </w:r>
      <w:r>
        <w:t></w:t>
      </w:r>
      <w:r>
        <w:t></w:t>
      </w:r>
      <w:r>
        <w:rPr>
          <w:rFonts w:hint="eastAsia"/>
        </w:rPr>
        <w:t>При</w:t>
      </w:r>
      <w:r>
        <w:t></w:t>
      </w:r>
      <w:r>
        <w:rPr>
          <w:rFonts w:hint="eastAsia"/>
        </w:rPr>
        <w:t>этом</w:t>
      </w:r>
      <w:r>
        <w:t></w:t>
      </w:r>
      <w:r>
        <w:rPr>
          <w:rFonts w:hint="eastAsia"/>
        </w:rPr>
        <w:t>анализ</w:t>
      </w:r>
      <w:r>
        <w:t></w:t>
      </w:r>
      <w:r>
        <w:rPr>
          <w:rFonts w:hint="eastAsia"/>
        </w:rPr>
        <w:t>программ</w:t>
      </w:r>
      <w:r>
        <w:t></w:t>
      </w:r>
      <w:r>
        <w:rPr>
          <w:rFonts w:hint="eastAsia"/>
        </w:rPr>
        <w:t>по</w:t>
      </w:r>
      <w:r>
        <w:t></w:t>
      </w:r>
      <w:r>
        <w:rPr>
          <w:rFonts w:hint="eastAsia"/>
        </w:rPr>
        <w:t>музыке</w:t>
      </w:r>
      <w:r>
        <w:t></w:t>
      </w:r>
      <w:r>
        <w:rPr>
          <w:rFonts w:hint="eastAsia"/>
        </w:rPr>
        <w:t>для</w:t>
      </w:r>
      <w:r>
        <w:t></w:t>
      </w:r>
      <w:r>
        <w:rPr>
          <w:rFonts w:hint="eastAsia"/>
        </w:rPr>
        <w:t>общеобразовательных</w:t>
      </w:r>
      <w:r>
        <w:t></w:t>
      </w:r>
      <w:r>
        <w:rPr>
          <w:rFonts w:hint="eastAsia"/>
        </w:rPr>
        <w:t>школ</w:t>
      </w:r>
      <w:r>
        <w:t></w:t>
      </w:r>
      <w:r>
        <w:rPr>
          <w:rFonts w:hint="eastAsia"/>
        </w:rPr>
        <w:t>пок</w:t>
      </w:r>
      <w:r>
        <w:rPr>
          <w:rFonts w:hint="eastAsia"/>
        </w:rPr>
        <w:lastRenderedPageBreak/>
        <w:t>азал</w:t>
      </w:r>
      <w:r>
        <w:t></w:t>
      </w:r>
      <w:r>
        <w:t></w:t>
      </w:r>
      <w:r>
        <w:rPr>
          <w:rFonts w:hint="eastAsia"/>
        </w:rPr>
        <w:t>что</w:t>
      </w:r>
      <w:r>
        <w:t></w:t>
      </w:r>
      <w:r>
        <w:rPr>
          <w:rFonts w:hint="eastAsia"/>
        </w:rPr>
        <w:t>на</w:t>
      </w:r>
      <w:r>
        <w:t></w:t>
      </w:r>
      <w:r>
        <w:rPr>
          <w:rFonts w:hint="eastAsia"/>
        </w:rPr>
        <w:t>учно</w:t>
      </w:r>
      <w:r>
        <w:t></w:t>
      </w:r>
      <w:r>
        <w:rPr>
          <w:rFonts w:hint="eastAsia"/>
        </w:rPr>
        <w:t>методические</w:t>
      </w:r>
      <w:r>
        <w:t></w:t>
      </w:r>
      <w:r>
        <w:rPr>
          <w:rFonts w:hint="eastAsia"/>
        </w:rPr>
        <w:t>достижения</w:t>
      </w:r>
      <w:r>
        <w:t></w:t>
      </w:r>
      <w:r>
        <w:rPr>
          <w:rFonts w:hint="eastAsia"/>
        </w:rPr>
        <w:t>в</w:t>
      </w:r>
      <w:r>
        <w:t></w:t>
      </w:r>
      <w:r>
        <w:rPr>
          <w:rFonts w:hint="eastAsia"/>
        </w:rPr>
        <w:t>области</w:t>
      </w:r>
      <w:r>
        <w:t></w:t>
      </w:r>
      <w:r>
        <w:rPr>
          <w:rFonts w:hint="eastAsia"/>
        </w:rPr>
        <w:t>развития</w:t>
      </w:r>
      <w:r>
        <w:t></w:t>
      </w:r>
      <w:r>
        <w:rPr>
          <w:rFonts w:hint="eastAsia"/>
        </w:rPr>
        <w:t>музыкальных</w:t>
      </w:r>
      <w:r>
        <w:t></w:t>
      </w:r>
      <w:r>
        <w:rPr>
          <w:rFonts w:hint="eastAsia"/>
        </w:rPr>
        <w:t>способно</w:t>
      </w:r>
      <w:r>
        <w:t></w:t>
      </w:r>
      <w:r>
        <w:rPr>
          <w:rFonts w:hint="eastAsia"/>
        </w:rPr>
        <w:t>стей</w:t>
      </w:r>
      <w:r>
        <w:t></w:t>
      </w:r>
      <w:r>
        <w:rPr>
          <w:rFonts w:hint="eastAsia"/>
        </w:rPr>
        <w:t>не</w:t>
      </w:r>
      <w:r>
        <w:t></w:t>
      </w:r>
      <w:r>
        <w:rPr>
          <w:rFonts w:hint="eastAsia"/>
        </w:rPr>
        <w:t>нашли</w:t>
      </w:r>
      <w:r>
        <w:t></w:t>
      </w:r>
      <w:r>
        <w:rPr>
          <w:rFonts w:hint="eastAsia"/>
        </w:rPr>
        <w:t>достаточно</w:t>
      </w:r>
      <w:r>
        <w:t></w:t>
      </w:r>
      <w:r>
        <w:rPr>
          <w:rFonts w:hint="eastAsia"/>
        </w:rPr>
        <w:t>широкого</w:t>
      </w:r>
      <w:r>
        <w:t></w:t>
      </w:r>
      <w:r>
        <w:rPr>
          <w:rFonts w:hint="eastAsia"/>
        </w:rPr>
        <w:t>применения</w:t>
      </w:r>
      <w:r>
        <w:t></w:t>
      </w:r>
    </w:p>
    <w:p w:rsidR="009B65D0" w:rsidRDefault="009B65D0" w:rsidP="009B65D0">
      <w:r>
        <w:rPr>
          <w:rFonts w:hint="eastAsia"/>
        </w:rPr>
        <w:t>Традиционно</w:t>
      </w:r>
      <w:r>
        <w:t></w:t>
      </w:r>
      <w:r>
        <w:rPr>
          <w:rFonts w:hint="eastAsia"/>
        </w:rPr>
        <w:t>предметом</w:t>
      </w:r>
      <w:r>
        <w:t></w:t>
      </w:r>
      <w:r>
        <w:rPr>
          <w:rFonts w:hint="eastAsia"/>
        </w:rPr>
        <w:t>внимания</w:t>
      </w:r>
      <w:r>
        <w:t></w:t>
      </w:r>
      <w:r>
        <w:rPr>
          <w:rFonts w:hint="eastAsia"/>
        </w:rPr>
        <w:t>педагогов</w:t>
      </w:r>
      <w:r>
        <w:t></w:t>
      </w:r>
      <w:r>
        <w:rPr>
          <w:rFonts w:hint="eastAsia"/>
        </w:rPr>
        <w:t>остаются</w:t>
      </w:r>
      <w:r>
        <w:t></w:t>
      </w:r>
      <w:r>
        <w:t></w:t>
      </w:r>
      <w:r>
        <w:rPr>
          <w:rFonts w:hint="eastAsia"/>
        </w:rPr>
        <w:t>музыкально</w:t>
      </w:r>
      <w:r>
        <w:t></w:t>
      </w:r>
      <w:r>
        <w:rPr>
          <w:rFonts w:hint="eastAsia"/>
        </w:rPr>
        <w:t>ритмическое</w:t>
      </w:r>
      <w:r>
        <w:t></w:t>
      </w:r>
      <w:r>
        <w:rPr>
          <w:rFonts w:hint="eastAsia"/>
        </w:rPr>
        <w:t>чувство</w:t>
      </w:r>
      <w:r>
        <w:t></w:t>
      </w:r>
      <w:r>
        <w:t></w:t>
      </w:r>
      <w:r>
        <w:rPr>
          <w:rFonts w:hint="eastAsia"/>
        </w:rPr>
        <w:t>ладовый</w:t>
      </w:r>
      <w:r>
        <w:t></w:t>
      </w:r>
      <w:r>
        <w:rPr>
          <w:rFonts w:hint="eastAsia"/>
        </w:rPr>
        <w:t>слух</w:t>
      </w:r>
      <w:r>
        <w:t></w:t>
      </w:r>
      <w:r>
        <w:t></w:t>
      </w:r>
      <w:r>
        <w:rPr>
          <w:rFonts w:hint="eastAsia"/>
        </w:rPr>
        <w:t>способность</w:t>
      </w:r>
      <w:r>
        <w:t></w:t>
      </w:r>
      <w:r>
        <w:rPr>
          <w:rFonts w:hint="eastAsia"/>
        </w:rPr>
        <w:t>к</w:t>
      </w:r>
      <w:r>
        <w:t></w:t>
      </w:r>
      <w:r>
        <w:rPr>
          <w:rFonts w:hint="eastAsia"/>
        </w:rPr>
        <w:t>музыкально</w:t>
      </w:r>
      <w:r>
        <w:t></w:t>
      </w:r>
      <w:r>
        <w:rPr>
          <w:rFonts w:hint="eastAsia"/>
        </w:rPr>
        <w:t>слуховым</w:t>
      </w:r>
      <w:r>
        <w:t></w:t>
      </w:r>
      <w:r>
        <w:rPr>
          <w:rFonts w:hint="eastAsia"/>
        </w:rPr>
        <w:t>представлениям</w:t>
      </w:r>
      <w:r>
        <w:t></w:t>
      </w:r>
      <w:r>
        <w:rPr>
          <w:rFonts w:hint="eastAsia"/>
        </w:rPr>
        <w:t>и</w:t>
      </w:r>
      <w:r>
        <w:t></w:t>
      </w:r>
      <w:r>
        <w:rPr>
          <w:rFonts w:hint="eastAsia"/>
        </w:rPr>
        <w:t>др</w:t>
      </w:r>
      <w:r>
        <w:t></w:t>
      </w:r>
      <w:r>
        <w:t></w:t>
      </w:r>
      <w:r>
        <w:rPr>
          <w:rFonts w:hint="eastAsia"/>
        </w:rPr>
        <w:t>Но</w:t>
      </w:r>
      <w:r>
        <w:t></w:t>
      </w:r>
      <w:r>
        <w:rPr>
          <w:rFonts w:hint="eastAsia"/>
        </w:rPr>
        <w:t>работа</w:t>
      </w:r>
      <w:r>
        <w:t></w:t>
      </w:r>
      <w:r>
        <w:rPr>
          <w:rFonts w:hint="eastAsia"/>
        </w:rPr>
        <w:t>по</w:t>
      </w:r>
      <w:r>
        <w:t></w:t>
      </w:r>
      <w:r>
        <w:rPr>
          <w:rFonts w:hint="eastAsia"/>
        </w:rPr>
        <w:t>их</w:t>
      </w:r>
      <w:r>
        <w:t></w:t>
      </w:r>
      <w:r>
        <w:rPr>
          <w:rFonts w:hint="eastAsia"/>
        </w:rPr>
        <w:t>формированию</w:t>
      </w:r>
      <w:r>
        <w:t></w:t>
      </w:r>
      <w:r>
        <w:rPr>
          <w:rFonts w:hint="eastAsia"/>
        </w:rPr>
        <w:t>на</w:t>
      </w:r>
      <w:r>
        <w:t></w:t>
      </w:r>
      <w:r>
        <w:rPr>
          <w:rFonts w:hint="eastAsia"/>
        </w:rPr>
        <w:t>уроках</w:t>
      </w:r>
      <w:r>
        <w:t></w:t>
      </w:r>
      <w:r>
        <w:rPr>
          <w:rFonts w:hint="eastAsia"/>
        </w:rPr>
        <w:t>музыки</w:t>
      </w:r>
      <w:r>
        <w:t></w:t>
      </w:r>
      <w:r>
        <w:rPr>
          <w:rFonts w:hint="eastAsia"/>
        </w:rPr>
        <w:t>за</w:t>
      </w:r>
      <w:r>
        <w:t></w:t>
      </w:r>
      <w:r>
        <w:rPr>
          <w:rFonts w:hint="eastAsia"/>
        </w:rPr>
        <w:t>частую</w:t>
      </w:r>
      <w:r>
        <w:t></w:t>
      </w:r>
      <w:r>
        <w:rPr>
          <w:rFonts w:hint="eastAsia"/>
        </w:rPr>
        <w:t>связана</w:t>
      </w:r>
      <w:r>
        <w:t></w:t>
      </w:r>
      <w:r>
        <w:rPr>
          <w:rFonts w:hint="eastAsia"/>
        </w:rPr>
        <w:t>лишь</w:t>
      </w:r>
      <w:r>
        <w:t></w:t>
      </w:r>
      <w:r>
        <w:rPr>
          <w:rFonts w:hint="eastAsia"/>
        </w:rPr>
        <w:t>с</w:t>
      </w:r>
      <w:r>
        <w:t></w:t>
      </w:r>
      <w:r>
        <w:rPr>
          <w:rFonts w:hint="eastAsia"/>
        </w:rPr>
        <w:t>приобретением</w:t>
      </w:r>
      <w:r>
        <w:t></w:t>
      </w:r>
      <w:r>
        <w:rPr>
          <w:rFonts w:hint="eastAsia"/>
        </w:rPr>
        <w:t>знаний</w:t>
      </w:r>
      <w:r>
        <w:t></w:t>
      </w:r>
      <w:r>
        <w:rPr>
          <w:rFonts w:hint="eastAsia"/>
        </w:rPr>
        <w:t>и</w:t>
      </w:r>
      <w:r>
        <w:t></w:t>
      </w:r>
      <w:r>
        <w:rPr>
          <w:rFonts w:hint="eastAsia"/>
        </w:rPr>
        <w:t>умений</w:t>
      </w:r>
      <w:r>
        <w:t></w:t>
      </w:r>
      <w:r>
        <w:rPr>
          <w:rFonts w:hint="eastAsia"/>
        </w:rPr>
        <w:t>в</w:t>
      </w:r>
      <w:r>
        <w:t></w:t>
      </w:r>
      <w:r>
        <w:rPr>
          <w:rFonts w:hint="eastAsia"/>
        </w:rPr>
        <w:t>области</w:t>
      </w:r>
      <w:r>
        <w:t></w:t>
      </w:r>
      <w:r>
        <w:rPr>
          <w:rFonts w:hint="eastAsia"/>
        </w:rPr>
        <w:t>музыкаль</w:t>
      </w:r>
      <w:r>
        <w:t></w:t>
      </w:r>
      <w:r>
        <w:rPr>
          <w:rFonts w:hint="eastAsia"/>
        </w:rPr>
        <w:t>ной</w:t>
      </w:r>
      <w:r>
        <w:t></w:t>
      </w:r>
      <w:r>
        <w:rPr>
          <w:rFonts w:hint="eastAsia"/>
        </w:rPr>
        <w:t>грамотности</w:t>
      </w:r>
      <w:r>
        <w:t></w:t>
      </w:r>
      <w:r>
        <w:t></w:t>
      </w:r>
      <w:r>
        <w:rPr>
          <w:rFonts w:hint="eastAsia"/>
        </w:rPr>
        <w:t>а</w:t>
      </w:r>
      <w:r>
        <w:t></w:t>
      </w:r>
      <w:r>
        <w:rPr>
          <w:rFonts w:hint="eastAsia"/>
        </w:rPr>
        <w:t>используемые</w:t>
      </w:r>
      <w:r>
        <w:t></w:t>
      </w:r>
      <w:r>
        <w:rPr>
          <w:rFonts w:hint="eastAsia"/>
        </w:rPr>
        <w:t>технологии</w:t>
      </w:r>
      <w:r>
        <w:t></w:t>
      </w:r>
      <w:r>
        <w:rPr>
          <w:rFonts w:hint="eastAsia"/>
        </w:rPr>
        <w:t>ориентированы</w:t>
      </w:r>
      <w:r>
        <w:t></w:t>
      </w:r>
      <w:r>
        <w:rPr>
          <w:rFonts w:hint="eastAsia"/>
        </w:rPr>
        <w:t>преимущест</w:t>
      </w:r>
      <w:r>
        <w:t></w:t>
      </w:r>
      <w:r>
        <w:rPr>
          <w:rFonts w:hint="eastAsia"/>
        </w:rPr>
        <w:t>венно</w:t>
      </w:r>
      <w:r>
        <w:t></w:t>
      </w:r>
      <w:r>
        <w:rPr>
          <w:rFonts w:hint="eastAsia"/>
        </w:rPr>
        <w:t>на</w:t>
      </w:r>
      <w:r>
        <w:t></w:t>
      </w:r>
      <w:r>
        <w:rPr>
          <w:rFonts w:hint="eastAsia"/>
        </w:rPr>
        <w:t>репродуктивный</w:t>
      </w:r>
      <w:r>
        <w:t></w:t>
      </w:r>
      <w:r>
        <w:rPr>
          <w:rFonts w:hint="eastAsia"/>
        </w:rPr>
        <w:t>характер</w:t>
      </w:r>
      <w:r>
        <w:t></w:t>
      </w:r>
      <w:r>
        <w:rPr>
          <w:rFonts w:hint="eastAsia"/>
        </w:rPr>
        <w:t>музыкально</w:t>
      </w:r>
      <w:r>
        <w:t></w:t>
      </w:r>
      <w:r>
        <w:rPr>
          <w:rFonts w:hint="eastAsia"/>
        </w:rPr>
        <w:t>практической</w:t>
      </w:r>
      <w:r>
        <w:t></w:t>
      </w:r>
      <w:r>
        <w:rPr>
          <w:rFonts w:hint="eastAsia"/>
        </w:rPr>
        <w:t>деятельности</w:t>
      </w:r>
      <w:r>
        <w:t></w:t>
      </w:r>
    </w:p>
    <w:p w:rsidR="009B65D0" w:rsidRDefault="009B65D0" w:rsidP="009B65D0">
      <w:r>
        <w:rPr>
          <w:rFonts w:hint="eastAsia"/>
        </w:rPr>
        <w:t>В</w:t>
      </w:r>
      <w:r>
        <w:t></w:t>
      </w:r>
      <w:r>
        <w:rPr>
          <w:rFonts w:hint="eastAsia"/>
        </w:rPr>
        <w:t>некоторых</w:t>
      </w:r>
      <w:r>
        <w:t></w:t>
      </w:r>
      <w:r>
        <w:rPr>
          <w:rFonts w:hint="eastAsia"/>
        </w:rPr>
        <w:t>современных</w:t>
      </w:r>
      <w:r>
        <w:t></w:t>
      </w:r>
      <w:r>
        <w:rPr>
          <w:rFonts w:hint="eastAsia"/>
        </w:rPr>
        <w:t>методических</w:t>
      </w:r>
      <w:r>
        <w:t></w:t>
      </w:r>
      <w:r>
        <w:rPr>
          <w:rFonts w:hint="eastAsia"/>
        </w:rPr>
        <w:t>системах</w:t>
      </w:r>
      <w:r>
        <w:t></w:t>
      </w:r>
      <w:r>
        <w:t></w:t>
      </w:r>
      <w:r>
        <w:t></w:t>
      </w:r>
      <w:r>
        <w:rPr>
          <w:rFonts w:hint="eastAsia"/>
        </w:rPr>
        <w:t>Н</w:t>
      </w:r>
      <w:r>
        <w:t></w:t>
      </w:r>
      <w:r>
        <w:rPr>
          <w:rFonts w:hint="eastAsia"/>
        </w:rPr>
        <w:t>А</w:t>
      </w:r>
      <w:r>
        <w:t></w:t>
      </w:r>
      <w:r>
        <w:t></w:t>
      </w:r>
      <w:r>
        <w:rPr>
          <w:rFonts w:hint="eastAsia"/>
        </w:rPr>
        <w:t>Терентьевой</w:t>
      </w:r>
      <w:r>
        <w:t></w:t>
      </w:r>
      <w:r>
        <w:t></w:t>
      </w:r>
      <w:r>
        <w:rPr>
          <w:rFonts w:hint="eastAsia"/>
        </w:rPr>
        <w:t>Р</w:t>
      </w:r>
      <w:r>
        <w:t></w:t>
      </w:r>
      <w:r>
        <w:rPr>
          <w:rFonts w:hint="eastAsia"/>
        </w:rPr>
        <w:t>Г</w:t>
      </w:r>
      <w:r>
        <w:t></w:t>
      </w:r>
      <w:r>
        <w:t></w:t>
      </w:r>
      <w:r>
        <w:rPr>
          <w:rFonts w:hint="eastAsia"/>
        </w:rPr>
        <w:t>Шитиковой</w:t>
      </w:r>
      <w:r>
        <w:t></w:t>
      </w:r>
      <w:r>
        <w:t></w:t>
      </w:r>
      <w:r>
        <w:rPr>
          <w:rFonts w:hint="eastAsia"/>
        </w:rPr>
        <w:t>В</w:t>
      </w:r>
      <w:r>
        <w:t></w:t>
      </w:r>
      <w:r>
        <w:rPr>
          <w:rFonts w:hint="eastAsia"/>
        </w:rPr>
        <w:t>О</w:t>
      </w:r>
      <w:r>
        <w:t></w:t>
      </w:r>
      <w:r>
        <w:t></w:t>
      </w:r>
      <w:r>
        <w:rPr>
          <w:rFonts w:hint="eastAsia"/>
        </w:rPr>
        <w:t>Усачевой</w:t>
      </w:r>
      <w:r>
        <w:t></w:t>
      </w:r>
      <w:r>
        <w:t></w:t>
      </w:r>
      <w:r>
        <w:rPr>
          <w:rFonts w:hint="eastAsia"/>
        </w:rPr>
        <w:t>Л</w:t>
      </w:r>
      <w:r>
        <w:t></w:t>
      </w:r>
      <w:r>
        <w:rPr>
          <w:rFonts w:hint="eastAsia"/>
        </w:rPr>
        <w:t>В</w:t>
      </w:r>
      <w:r>
        <w:t></w:t>
      </w:r>
      <w:r>
        <w:t></w:t>
      </w:r>
      <w:r>
        <w:rPr>
          <w:rFonts w:hint="eastAsia"/>
        </w:rPr>
        <w:t>Школяр</w:t>
      </w:r>
      <w:r>
        <w:t></w:t>
      </w:r>
      <w:r>
        <w:t></w:t>
      </w:r>
      <w:r>
        <w:rPr>
          <w:rFonts w:hint="eastAsia"/>
        </w:rPr>
        <w:t>В</w:t>
      </w:r>
      <w:r>
        <w:t></w:t>
      </w:r>
      <w:r>
        <w:rPr>
          <w:rFonts w:hint="eastAsia"/>
        </w:rPr>
        <w:t>А</w:t>
      </w:r>
      <w:r>
        <w:t></w:t>
      </w:r>
      <w:r>
        <w:t></w:t>
      </w:r>
      <w:r>
        <w:rPr>
          <w:rFonts w:hint="eastAsia"/>
        </w:rPr>
        <w:t>Школяр</w:t>
      </w:r>
      <w:r>
        <w:t></w:t>
      </w:r>
      <w:r>
        <w:t></w:t>
      </w:r>
      <w:r>
        <w:rPr>
          <w:rFonts w:hint="eastAsia"/>
        </w:rPr>
        <w:t>Г</w:t>
      </w:r>
      <w:r>
        <w:t></w:t>
      </w:r>
      <w:r>
        <w:rPr>
          <w:rFonts w:hint="eastAsia"/>
        </w:rPr>
        <w:t>С</w:t>
      </w:r>
      <w:r>
        <w:t></w:t>
      </w:r>
      <w:r>
        <w:t></w:t>
      </w:r>
      <w:r>
        <w:rPr>
          <w:rFonts w:hint="eastAsia"/>
        </w:rPr>
        <w:t>Ригиной</w:t>
      </w:r>
      <w:r>
        <w:t></w:t>
      </w:r>
    </w:p>
    <w:p w:rsidR="009B65D0" w:rsidRDefault="009B65D0" w:rsidP="009B65D0">
      <w:r>
        <w:t></w:t>
      </w:r>
    </w:p>
    <w:p w:rsidR="009B65D0" w:rsidRDefault="009B65D0" w:rsidP="009B65D0">
      <w:r>
        <w:t></w:t>
      </w:r>
      <w:r>
        <w:t></w:t>
      </w:r>
      <w:r>
        <w:t></w:t>
      </w:r>
    </w:p>
    <w:p w:rsidR="009B65D0" w:rsidRDefault="009B65D0" w:rsidP="009B65D0">
      <w:r>
        <w:rPr>
          <w:rFonts w:hint="eastAsia"/>
        </w:rPr>
        <w:t>Б</w:t>
      </w:r>
      <w:r>
        <w:t></w:t>
      </w:r>
      <w:r>
        <w:rPr>
          <w:rFonts w:hint="eastAsia"/>
        </w:rPr>
        <w:t>С</w:t>
      </w:r>
      <w:r>
        <w:t></w:t>
      </w:r>
      <w:r>
        <w:t></w:t>
      </w:r>
      <w:r>
        <w:rPr>
          <w:rFonts w:hint="eastAsia"/>
        </w:rPr>
        <w:t>Рачиной</w:t>
      </w:r>
      <w:r>
        <w:t></w:t>
      </w:r>
      <w:r>
        <w:rPr>
          <w:rFonts w:hint="eastAsia"/>
        </w:rPr>
        <w:t>и</w:t>
      </w:r>
      <w:r>
        <w:t></w:t>
      </w:r>
      <w:r>
        <w:rPr>
          <w:rFonts w:hint="eastAsia"/>
        </w:rPr>
        <w:t>др</w:t>
      </w:r>
      <w:r>
        <w:t></w:t>
      </w:r>
      <w:r>
        <w:t></w:t>
      </w:r>
      <w:r>
        <w:t></w:t>
      </w:r>
      <w:r>
        <w:t></w:t>
      </w:r>
      <w:r>
        <w:rPr>
          <w:rFonts w:hint="eastAsia"/>
        </w:rPr>
        <w:t>сложилась</w:t>
      </w:r>
      <w:r>
        <w:t></w:t>
      </w:r>
      <w:r>
        <w:rPr>
          <w:rFonts w:hint="eastAsia"/>
        </w:rPr>
        <w:t>тенденция</w:t>
      </w:r>
      <w:r>
        <w:t></w:t>
      </w:r>
      <w:r>
        <w:rPr>
          <w:rFonts w:hint="eastAsia"/>
        </w:rPr>
        <w:t>к</w:t>
      </w:r>
      <w:r>
        <w:t></w:t>
      </w:r>
      <w:r>
        <w:rPr>
          <w:rFonts w:hint="eastAsia"/>
        </w:rPr>
        <w:t>переориентации</w:t>
      </w:r>
      <w:r>
        <w:t></w:t>
      </w:r>
      <w:r>
        <w:rPr>
          <w:rFonts w:hint="eastAsia"/>
        </w:rPr>
        <w:t>с</w:t>
      </w:r>
      <w:r>
        <w:t></w:t>
      </w:r>
      <w:r>
        <w:rPr>
          <w:rFonts w:hint="eastAsia"/>
        </w:rPr>
        <w:t>репродуктив</w:t>
      </w:r>
      <w:r>
        <w:t></w:t>
      </w:r>
      <w:r>
        <w:rPr>
          <w:rFonts w:hint="eastAsia"/>
        </w:rPr>
        <w:t>ных</w:t>
      </w:r>
      <w:r>
        <w:t></w:t>
      </w:r>
      <w:r>
        <w:rPr>
          <w:rFonts w:hint="eastAsia"/>
        </w:rPr>
        <w:t>на</w:t>
      </w:r>
      <w:r>
        <w:t></w:t>
      </w:r>
      <w:r>
        <w:rPr>
          <w:rFonts w:hint="eastAsia"/>
        </w:rPr>
        <w:t>продуктивные</w:t>
      </w:r>
      <w:r>
        <w:t></w:t>
      </w:r>
      <w:r>
        <w:rPr>
          <w:rFonts w:hint="eastAsia"/>
        </w:rPr>
        <w:t>формы</w:t>
      </w:r>
      <w:r>
        <w:t></w:t>
      </w:r>
      <w:r>
        <w:rPr>
          <w:rFonts w:hint="eastAsia"/>
        </w:rPr>
        <w:t>и</w:t>
      </w:r>
      <w:r>
        <w:t></w:t>
      </w:r>
      <w:r>
        <w:rPr>
          <w:rFonts w:hint="eastAsia"/>
        </w:rPr>
        <w:t>методы</w:t>
      </w:r>
      <w:r>
        <w:t></w:t>
      </w:r>
      <w:r>
        <w:rPr>
          <w:rFonts w:hint="eastAsia"/>
        </w:rPr>
        <w:t>работы</w:t>
      </w:r>
      <w:r>
        <w:t></w:t>
      </w:r>
      <w:r>
        <w:t></w:t>
      </w:r>
      <w:r>
        <w:rPr>
          <w:rFonts w:hint="eastAsia"/>
        </w:rPr>
        <w:t>Их</w:t>
      </w:r>
      <w:r>
        <w:t></w:t>
      </w:r>
      <w:r>
        <w:rPr>
          <w:rFonts w:hint="eastAsia"/>
        </w:rPr>
        <w:t>преимущества</w:t>
      </w:r>
      <w:r>
        <w:t></w:t>
      </w:r>
      <w:r>
        <w:rPr>
          <w:rFonts w:hint="eastAsia"/>
        </w:rPr>
        <w:t>очевид</w:t>
      </w:r>
      <w:r>
        <w:t></w:t>
      </w:r>
      <w:r>
        <w:rPr>
          <w:rFonts w:hint="eastAsia"/>
        </w:rPr>
        <w:t>ны</w:t>
      </w:r>
      <w:r>
        <w:t></w:t>
      </w:r>
      <w:r>
        <w:t></w:t>
      </w:r>
      <w:r>
        <w:rPr>
          <w:rFonts w:hint="eastAsia"/>
        </w:rPr>
        <w:t>следовательно</w:t>
      </w:r>
      <w:r>
        <w:t></w:t>
      </w:r>
      <w:r>
        <w:t></w:t>
      </w:r>
      <w:r>
        <w:rPr>
          <w:rFonts w:hint="eastAsia"/>
        </w:rPr>
        <w:t>именно</w:t>
      </w:r>
      <w:r>
        <w:t></w:t>
      </w:r>
      <w:r>
        <w:rPr>
          <w:rFonts w:hint="eastAsia"/>
        </w:rPr>
        <w:t>они</w:t>
      </w:r>
      <w:r>
        <w:t></w:t>
      </w:r>
      <w:r>
        <w:t></w:t>
      </w:r>
      <w:r>
        <w:rPr>
          <w:rFonts w:hint="eastAsia"/>
        </w:rPr>
        <w:t>наряду</w:t>
      </w:r>
      <w:r>
        <w:t></w:t>
      </w:r>
      <w:r>
        <w:rPr>
          <w:rFonts w:hint="eastAsia"/>
        </w:rPr>
        <w:t>с</w:t>
      </w:r>
      <w:r>
        <w:t></w:t>
      </w:r>
      <w:r>
        <w:rPr>
          <w:rFonts w:hint="eastAsia"/>
        </w:rPr>
        <w:t>методическими</w:t>
      </w:r>
      <w:r>
        <w:t></w:t>
      </w:r>
      <w:r>
        <w:rPr>
          <w:rFonts w:hint="eastAsia"/>
        </w:rPr>
        <w:t>новациями</w:t>
      </w:r>
      <w:r>
        <w:t></w:t>
      </w:r>
      <w:r>
        <w:t></w:t>
      </w:r>
      <w:r>
        <w:rPr>
          <w:rFonts w:hint="eastAsia"/>
        </w:rPr>
        <w:t>должны</w:t>
      </w:r>
      <w:r>
        <w:t></w:t>
      </w:r>
      <w:r>
        <w:rPr>
          <w:rFonts w:hint="eastAsia"/>
        </w:rPr>
        <w:t>составлять</w:t>
      </w:r>
      <w:r>
        <w:t></w:t>
      </w:r>
      <w:r>
        <w:rPr>
          <w:rFonts w:hint="eastAsia"/>
        </w:rPr>
        <w:t>основу</w:t>
      </w:r>
      <w:r>
        <w:t></w:t>
      </w:r>
      <w:r>
        <w:rPr>
          <w:rFonts w:hint="eastAsia"/>
        </w:rPr>
        <w:t>развития</w:t>
      </w:r>
      <w:r>
        <w:t></w:t>
      </w:r>
      <w:r>
        <w:rPr>
          <w:rFonts w:hint="eastAsia"/>
        </w:rPr>
        <w:t>музыкальных</w:t>
      </w:r>
      <w:r>
        <w:t></w:t>
      </w:r>
      <w:r>
        <w:rPr>
          <w:rFonts w:hint="eastAsia"/>
        </w:rPr>
        <w:t>способностей</w:t>
      </w:r>
      <w:r>
        <w:t></w:t>
      </w:r>
    </w:p>
    <w:p w:rsidR="009B65D0" w:rsidRDefault="009B65D0" w:rsidP="009B65D0">
      <w:r>
        <w:rPr>
          <w:rFonts w:hint="eastAsia"/>
        </w:rPr>
        <w:t>Изучение</w:t>
      </w:r>
      <w:r>
        <w:t></w:t>
      </w:r>
      <w:r>
        <w:rPr>
          <w:rFonts w:hint="eastAsia"/>
        </w:rPr>
        <w:t>проблемы</w:t>
      </w:r>
      <w:r>
        <w:t></w:t>
      </w:r>
      <w:r>
        <w:rPr>
          <w:rFonts w:hint="eastAsia"/>
        </w:rPr>
        <w:t>и</w:t>
      </w:r>
      <w:r>
        <w:t></w:t>
      </w:r>
      <w:r>
        <w:rPr>
          <w:rFonts w:hint="eastAsia"/>
        </w:rPr>
        <w:t>проведенное</w:t>
      </w:r>
      <w:r>
        <w:t></w:t>
      </w:r>
      <w:r>
        <w:rPr>
          <w:rFonts w:hint="eastAsia"/>
        </w:rPr>
        <w:t>исследование</w:t>
      </w:r>
      <w:r>
        <w:t></w:t>
      </w:r>
      <w:r>
        <w:rPr>
          <w:rFonts w:hint="eastAsia"/>
        </w:rPr>
        <w:t>позволили</w:t>
      </w:r>
      <w:r>
        <w:t></w:t>
      </w:r>
      <w:r>
        <w:rPr>
          <w:rFonts w:hint="eastAsia"/>
        </w:rPr>
        <w:t>выдвинуть</w:t>
      </w:r>
      <w:r>
        <w:t></w:t>
      </w:r>
      <w:r>
        <w:rPr>
          <w:rFonts w:hint="eastAsia"/>
        </w:rPr>
        <w:t>условия</w:t>
      </w:r>
      <w:r>
        <w:t></w:t>
      </w:r>
      <w:r>
        <w:rPr>
          <w:rFonts w:hint="eastAsia"/>
        </w:rPr>
        <w:t>необходимые</w:t>
      </w:r>
      <w:r>
        <w:t></w:t>
      </w:r>
      <w:r>
        <w:t></w:t>
      </w:r>
      <w:r>
        <w:rPr>
          <w:rFonts w:hint="eastAsia"/>
        </w:rPr>
        <w:t>по</w:t>
      </w:r>
      <w:r>
        <w:t></w:t>
      </w:r>
      <w:r>
        <w:rPr>
          <w:rFonts w:hint="eastAsia"/>
        </w:rPr>
        <w:t>нашему</w:t>
      </w:r>
      <w:r>
        <w:t></w:t>
      </w:r>
      <w:r>
        <w:rPr>
          <w:rFonts w:hint="eastAsia"/>
        </w:rPr>
        <w:t>мнению</w:t>
      </w:r>
      <w:r>
        <w:t></w:t>
      </w:r>
      <w:r>
        <w:t></w:t>
      </w:r>
      <w:r>
        <w:rPr>
          <w:rFonts w:hint="eastAsia"/>
        </w:rPr>
        <w:t>для</w:t>
      </w:r>
      <w:r>
        <w:t></w:t>
      </w:r>
      <w:r>
        <w:rPr>
          <w:rFonts w:hint="eastAsia"/>
        </w:rPr>
        <w:t>решения</w:t>
      </w:r>
      <w:r>
        <w:t></w:t>
      </w:r>
      <w:r>
        <w:rPr>
          <w:rFonts w:hint="eastAsia"/>
        </w:rPr>
        <w:t>обозначенных</w:t>
      </w:r>
      <w:r>
        <w:t></w:t>
      </w:r>
      <w:r>
        <w:rPr>
          <w:rFonts w:hint="eastAsia"/>
        </w:rPr>
        <w:t>задач</w:t>
      </w:r>
      <w:r>
        <w:t></w:t>
      </w:r>
    </w:p>
    <w:p w:rsidR="009B65D0" w:rsidRDefault="009B65D0" w:rsidP="009B65D0">
      <w:r>
        <w:t></w:t>
      </w:r>
      <w:r>
        <w:t></w:t>
      </w:r>
      <w:r>
        <w:tab/>
      </w:r>
      <w:r>
        <w:t></w:t>
      </w:r>
      <w:r>
        <w:rPr>
          <w:rFonts w:hint="eastAsia"/>
        </w:rPr>
        <w:t>Эффективность</w:t>
      </w:r>
      <w:r>
        <w:t></w:t>
      </w:r>
      <w:r>
        <w:rPr>
          <w:rFonts w:hint="eastAsia"/>
        </w:rPr>
        <w:t>развития</w:t>
      </w:r>
      <w:r>
        <w:t></w:t>
      </w:r>
      <w:r>
        <w:rPr>
          <w:rFonts w:hint="eastAsia"/>
        </w:rPr>
        <w:t>музыкальных</w:t>
      </w:r>
      <w:r>
        <w:t></w:t>
      </w:r>
      <w:r>
        <w:rPr>
          <w:rFonts w:hint="eastAsia"/>
        </w:rPr>
        <w:t>способностей</w:t>
      </w:r>
      <w:r>
        <w:t></w:t>
      </w:r>
      <w:r>
        <w:rPr>
          <w:rFonts w:hint="eastAsia"/>
        </w:rPr>
        <w:t>напрямую</w:t>
      </w:r>
      <w:r>
        <w:t></w:t>
      </w:r>
      <w:r>
        <w:rPr>
          <w:rFonts w:hint="eastAsia"/>
        </w:rPr>
        <w:t>зави</w:t>
      </w:r>
      <w:r>
        <w:t></w:t>
      </w:r>
      <w:r>
        <w:rPr>
          <w:rFonts w:hint="eastAsia"/>
        </w:rPr>
        <w:t>сит</w:t>
      </w:r>
      <w:r>
        <w:t></w:t>
      </w:r>
      <w:r>
        <w:rPr>
          <w:rFonts w:hint="eastAsia"/>
        </w:rPr>
        <w:t>от</w:t>
      </w:r>
      <w:r>
        <w:t></w:t>
      </w:r>
      <w:r>
        <w:rPr>
          <w:rFonts w:hint="eastAsia"/>
        </w:rPr>
        <w:t>осознания</w:t>
      </w:r>
      <w:r>
        <w:t></w:t>
      </w:r>
      <w:r>
        <w:rPr>
          <w:rFonts w:hint="eastAsia"/>
        </w:rPr>
        <w:t>их</w:t>
      </w:r>
      <w:r>
        <w:t></w:t>
      </w:r>
      <w:r>
        <w:rPr>
          <w:rFonts w:hint="eastAsia"/>
        </w:rPr>
        <w:t>базовой</w:t>
      </w:r>
      <w:r>
        <w:t></w:t>
      </w:r>
      <w:r>
        <w:rPr>
          <w:rFonts w:hint="eastAsia"/>
        </w:rPr>
        <w:t>роли</w:t>
      </w:r>
      <w:r>
        <w:t></w:t>
      </w:r>
      <w:r>
        <w:rPr>
          <w:rFonts w:hint="eastAsia"/>
        </w:rPr>
        <w:t>в</w:t>
      </w:r>
      <w:r>
        <w:t></w:t>
      </w:r>
      <w:r>
        <w:rPr>
          <w:rFonts w:hint="eastAsia"/>
        </w:rPr>
        <w:t>массовом</w:t>
      </w:r>
      <w:r>
        <w:t></w:t>
      </w:r>
      <w:r>
        <w:rPr>
          <w:rFonts w:hint="eastAsia"/>
        </w:rPr>
        <w:t>музыкальном</w:t>
      </w:r>
      <w:r>
        <w:t></w:t>
      </w:r>
      <w:r>
        <w:rPr>
          <w:rFonts w:hint="eastAsia"/>
        </w:rPr>
        <w:t>воспита</w:t>
      </w:r>
      <w:r>
        <w:t></w:t>
      </w:r>
      <w:r>
        <w:rPr>
          <w:rFonts w:hint="eastAsia"/>
        </w:rPr>
        <w:t>нии</w:t>
      </w:r>
      <w:r>
        <w:t></w:t>
      </w:r>
      <w:r>
        <w:t></w:t>
      </w:r>
      <w:r>
        <w:rPr>
          <w:rFonts w:hint="eastAsia"/>
        </w:rPr>
        <w:t>Задача</w:t>
      </w:r>
      <w:r>
        <w:t></w:t>
      </w:r>
      <w:r>
        <w:rPr>
          <w:rFonts w:hint="eastAsia"/>
        </w:rPr>
        <w:t>формирования</w:t>
      </w:r>
      <w:r>
        <w:t></w:t>
      </w:r>
      <w:r>
        <w:rPr>
          <w:rFonts w:hint="eastAsia"/>
        </w:rPr>
        <w:t>комплекса</w:t>
      </w:r>
      <w:r>
        <w:t></w:t>
      </w:r>
      <w:r>
        <w:rPr>
          <w:rFonts w:hint="eastAsia"/>
        </w:rPr>
        <w:t>музыкальности</w:t>
      </w:r>
      <w:r>
        <w:t></w:t>
      </w:r>
      <w:r>
        <w:rPr>
          <w:rFonts w:hint="eastAsia"/>
        </w:rPr>
        <w:t>должна</w:t>
      </w:r>
      <w:r>
        <w:t></w:t>
      </w:r>
      <w:r>
        <w:rPr>
          <w:rFonts w:hint="eastAsia"/>
        </w:rPr>
        <w:t>стать</w:t>
      </w:r>
      <w:r>
        <w:t></w:t>
      </w:r>
      <w:r>
        <w:rPr>
          <w:rFonts w:hint="eastAsia"/>
        </w:rPr>
        <w:t>центральной</w:t>
      </w:r>
      <w:r>
        <w:t></w:t>
      </w:r>
      <w:r>
        <w:rPr>
          <w:rFonts w:hint="eastAsia"/>
        </w:rPr>
        <w:t>в</w:t>
      </w:r>
      <w:r>
        <w:t></w:t>
      </w:r>
      <w:r>
        <w:rPr>
          <w:rFonts w:hint="eastAsia"/>
        </w:rPr>
        <w:t>любой</w:t>
      </w:r>
      <w:r>
        <w:t></w:t>
      </w:r>
      <w:r>
        <w:rPr>
          <w:rFonts w:hint="eastAsia"/>
        </w:rPr>
        <w:t>методической</w:t>
      </w:r>
      <w:r>
        <w:t></w:t>
      </w:r>
      <w:r>
        <w:rPr>
          <w:rFonts w:hint="eastAsia"/>
        </w:rPr>
        <w:t>системе</w:t>
      </w:r>
      <w:r>
        <w:t></w:t>
      </w:r>
    </w:p>
    <w:p w:rsidR="009B65D0" w:rsidRDefault="009B65D0" w:rsidP="009B65D0">
      <w:r>
        <w:t></w:t>
      </w:r>
      <w:r>
        <w:t></w:t>
      </w:r>
      <w:r>
        <w:tab/>
      </w:r>
      <w:r>
        <w:t></w:t>
      </w:r>
      <w:r>
        <w:rPr>
          <w:rFonts w:hint="eastAsia"/>
        </w:rPr>
        <w:t>Развитие</w:t>
      </w:r>
      <w:r>
        <w:t></w:t>
      </w:r>
      <w:r>
        <w:rPr>
          <w:rFonts w:hint="eastAsia"/>
        </w:rPr>
        <w:t>музыкальных</w:t>
      </w:r>
      <w:r>
        <w:t></w:t>
      </w:r>
      <w:r>
        <w:rPr>
          <w:rFonts w:hint="eastAsia"/>
        </w:rPr>
        <w:t>способностей</w:t>
      </w:r>
      <w:r>
        <w:t></w:t>
      </w:r>
      <w:r>
        <w:rPr>
          <w:rFonts w:hint="eastAsia"/>
        </w:rPr>
        <w:t>должно</w:t>
      </w:r>
      <w:r>
        <w:t></w:t>
      </w:r>
      <w:r>
        <w:rPr>
          <w:rFonts w:hint="eastAsia"/>
        </w:rPr>
        <w:t>носить</w:t>
      </w:r>
      <w:r>
        <w:t></w:t>
      </w:r>
      <w:r>
        <w:rPr>
          <w:rFonts w:hint="eastAsia"/>
        </w:rPr>
        <w:t>комплексный</w:t>
      </w:r>
      <w:r>
        <w:t></w:t>
      </w:r>
      <w:r>
        <w:rPr>
          <w:rFonts w:hint="eastAsia"/>
        </w:rPr>
        <w:t>ха</w:t>
      </w:r>
      <w:r>
        <w:t></w:t>
      </w:r>
      <w:r>
        <w:rPr>
          <w:rFonts w:hint="eastAsia"/>
        </w:rPr>
        <w:t>рактер</w:t>
      </w:r>
      <w:r>
        <w:t></w:t>
      </w:r>
      <w:r>
        <w:t></w:t>
      </w:r>
      <w:r>
        <w:rPr>
          <w:rFonts w:hint="eastAsia"/>
        </w:rPr>
        <w:t>и</w:t>
      </w:r>
      <w:r>
        <w:t></w:t>
      </w:r>
      <w:r>
        <w:rPr>
          <w:rFonts w:hint="eastAsia"/>
        </w:rPr>
        <w:t>опираться</w:t>
      </w:r>
      <w:r>
        <w:t></w:t>
      </w:r>
      <w:r>
        <w:rPr>
          <w:rFonts w:hint="eastAsia"/>
        </w:rPr>
        <w:t>как</w:t>
      </w:r>
      <w:r>
        <w:t></w:t>
      </w:r>
      <w:r>
        <w:rPr>
          <w:rFonts w:hint="eastAsia"/>
        </w:rPr>
        <w:t>на</w:t>
      </w:r>
      <w:r>
        <w:t></w:t>
      </w:r>
      <w:r>
        <w:rPr>
          <w:rFonts w:hint="eastAsia"/>
        </w:rPr>
        <w:t>апробированные</w:t>
      </w:r>
      <w:r>
        <w:t></w:t>
      </w:r>
      <w:r>
        <w:rPr>
          <w:rFonts w:hint="eastAsia"/>
        </w:rPr>
        <w:t>традиции</w:t>
      </w:r>
      <w:r>
        <w:t></w:t>
      </w:r>
      <w:r>
        <w:t></w:t>
      </w:r>
      <w:r>
        <w:rPr>
          <w:rFonts w:hint="eastAsia"/>
        </w:rPr>
        <w:t>так</w:t>
      </w:r>
      <w:r>
        <w:t></w:t>
      </w:r>
      <w:r>
        <w:rPr>
          <w:rFonts w:hint="eastAsia"/>
        </w:rPr>
        <w:t>и</w:t>
      </w:r>
      <w:r>
        <w:t></w:t>
      </w:r>
      <w:r>
        <w:rPr>
          <w:rFonts w:hint="eastAsia"/>
        </w:rPr>
        <w:t>активное</w:t>
      </w:r>
      <w:r>
        <w:t></w:t>
      </w:r>
      <w:r>
        <w:rPr>
          <w:rFonts w:hint="eastAsia"/>
        </w:rPr>
        <w:t>освоение</w:t>
      </w:r>
      <w:r>
        <w:t></w:t>
      </w:r>
      <w:r>
        <w:rPr>
          <w:rFonts w:hint="eastAsia"/>
        </w:rPr>
        <w:t>инноваций</w:t>
      </w:r>
      <w:r>
        <w:t></w:t>
      </w:r>
    </w:p>
    <w:p w:rsidR="009B65D0" w:rsidRDefault="009B65D0" w:rsidP="009B65D0">
      <w:r>
        <w:t></w:t>
      </w:r>
      <w:r>
        <w:t></w:t>
      </w:r>
      <w:r>
        <w:tab/>
      </w:r>
      <w:r>
        <w:t></w:t>
      </w:r>
      <w:r>
        <w:rPr>
          <w:rFonts w:hint="eastAsia"/>
        </w:rPr>
        <w:t>Необходимо</w:t>
      </w:r>
      <w:r>
        <w:t></w:t>
      </w:r>
      <w:r>
        <w:rPr>
          <w:rFonts w:hint="eastAsia"/>
        </w:rPr>
        <w:t>ликвидировать</w:t>
      </w:r>
      <w:r>
        <w:t></w:t>
      </w:r>
      <w:r>
        <w:rPr>
          <w:rFonts w:hint="eastAsia"/>
        </w:rPr>
        <w:t>качественную</w:t>
      </w:r>
      <w:r>
        <w:t></w:t>
      </w:r>
      <w:r>
        <w:rPr>
          <w:rFonts w:hint="eastAsia"/>
        </w:rPr>
        <w:t>и</w:t>
      </w:r>
      <w:r>
        <w:t></w:t>
      </w:r>
      <w:r>
        <w:rPr>
          <w:rFonts w:hint="eastAsia"/>
        </w:rPr>
        <w:t>временную</w:t>
      </w:r>
      <w:r>
        <w:t></w:t>
      </w:r>
      <w:r>
        <w:rPr>
          <w:rFonts w:hint="eastAsia"/>
        </w:rPr>
        <w:t>дистанцию</w:t>
      </w:r>
      <w:r>
        <w:t></w:t>
      </w:r>
      <w:r>
        <w:rPr>
          <w:rFonts w:hint="eastAsia"/>
        </w:rPr>
        <w:t>между</w:t>
      </w:r>
      <w:r>
        <w:t></w:t>
      </w:r>
      <w:r>
        <w:rPr>
          <w:rFonts w:hint="eastAsia"/>
        </w:rPr>
        <w:t>достижениями</w:t>
      </w:r>
      <w:r>
        <w:t></w:t>
      </w:r>
      <w:r>
        <w:rPr>
          <w:rFonts w:hint="eastAsia"/>
        </w:rPr>
        <w:t>передовой</w:t>
      </w:r>
      <w:r>
        <w:t></w:t>
      </w:r>
      <w:r>
        <w:rPr>
          <w:rFonts w:hint="eastAsia"/>
        </w:rPr>
        <w:t>научно</w:t>
      </w:r>
      <w:r>
        <w:t></w:t>
      </w:r>
      <w:r>
        <w:rPr>
          <w:rFonts w:hint="eastAsia"/>
        </w:rPr>
        <w:t>методической</w:t>
      </w:r>
      <w:r>
        <w:t></w:t>
      </w:r>
      <w:r>
        <w:rPr>
          <w:rFonts w:hint="eastAsia"/>
        </w:rPr>
        <w:t>мысли</w:t>
      </w:r>
      <w:r>
        <w:t></w:t>
      </w:r>
      <w:r>
        <w:rPr>
          <w:rFonts w:hint="eastAsia"/>
        </w:rPr>
        <w:t>и</w:t>
      </w:r>
      <w:r>
        <w:t></w:t>
      </w:r>
      <w:r>
        <w:rPr>
          <w:rFonts w:hint="eastAsia"/>
        </w:rPr>
        <w:t>прак</w:t>
      </w:r>
      <w:r>
        <w:t></w:t>
      </w:r>
      <w:r>
        <w:rPr>
          <w:rFonts w:hint="eastAsia"/>
        </w:rPr>
        <w:t>тикой</w:t>
      </w:r>
      <w:r>
        <w:t></w:t>
      </w:r>
      <w:r>
        <w:rPr>
          <w:rFonts w:hint="eastAsia"/>
        </w:rPr>
        <w:t>школьной</w:t>
      </w:r>
      <w:r>
        <w:t></w:t>
      </w:r>
      <w:r>
        <w:rPr>
          <w:rFonts w:hint="eastAsia"/>
        </w:rPr>
        <w:t>работы</w:t>
      </w:r>
      <w:r>
        <w:t></w:t>
      </w:r>
      <w:r>
        <w:t></w:t>
      </w:r>
      <w:r>
        <w:rPr>
          <w:rFonts w:hint="eastAsia"/>
        </w:rPr>
        <w:t>Для</w:t>
      </w:r>
      <w:r>
        <w:t></w:t>
      </w:r>
      <w:r>
        <w:rPr>
          <w:rFonts w:hint="eastAsia"/>
        </w:rPr>
        <w:t>этого</w:t>
      </w:r>
      <w:r>
        <w:t></w:t>
      </w:r>
      <w:r>
        <w:rPr>
          <w:rFonts w:hint="eastAsia"/>
        </w:rPr>
        <w:t>должны</w:t>
      </w:r>
      <w:r>
        <w:t></w:t>
      </w:r>
      <w:r>
        <w:rPr>
          <w:rFonts w:hint="eastAsia"/>
        </w:rPr>
        <w:t>быть</w:t>
      </w:r>
      <w:r>
        <w:t></w:t>
      </w:r>
      <w:r>
        <w:rPr>
          <w:rFonts w:hint="eastAsia"/>
        </w:rPr>
        <w:t>отработаны</w:t>
      </w:r>
      <w:r>
        <w:t></w:t>
      </w:r>
      <w:r>
        <w:rPr>
          <w:rFonts w:hint="eastAsia"/>
        </w:rPr>
        <w:t>механиз</w:t>
      </w:r>
      <w:r>
        <w:t></w:t>
      </w:r>
      <w:r>
        <w:rPr>
          <w:rFonts w:hint="eastAsia"/>
        </w:rPr>
        <w:t>мы</w:t>
      </w:r>
      <w:r>
        <w:t></w:t>
      </w:r>
      <w:r>
        <w:rPr>
          <w:rFonts w:hint="eastAsia"/>
        </w:rPr>
        <w:t>активного</w:t>
      </w:r>
      <w:r>
        <w:t></w:t>
      </w:r>
      <w:r>
        <w:rPr>
          <w:rFonts w:hint="eastAsia"/>
        </w:rPr>
        <w:t>внедрения</w:t>
      </w:r>
      <w:r>
        <w:t></w:t>
      </w:r>
      <w:r>
        <w:rPr>
          <w:rFonts w:hint="eastAsia"/>
        </w:rPr>
        <w:t>нового</w:t>
      </w:r>
      <w:r>
        <w:t></w:t>
      </w:r>
      <w:r>
        <w:rPr>
          <w:rFonts w:hint="eastAsia"/>
        </w:rPr>
        <w:t>в</w:t>
      </w:r>
      <w:r>
        <w:t></w:t>
      </w:r>
      <w:r>
        <w:rPr>
          <w:rFonts w:hint="eastAsia"/>
        </w:rPr>
        <w:t>учебный</w:t>
      </w:r>
      <w:r>
        <w:t></w:t>
      </w:r>
      <w:r>
        <w:rPr>
          <w:rFonts w:hint="eastAsia"/>
        </w:rPr>
        <w:t>процесс</w:t>
      </w:r>
      <w:r>
        <w:t></w:t>
      </w:r>
      <w:r>
        <w:t></w:t>
      </w:r>
      <w:r>
        <w:rPr>
          <w:rFonts w:hint="eastAsia"/>
        </w:rPr>
        <w:t>Они</w:t>
      </w:r>
      <w:r>
        <w:t></w:t>
      </w:r>
      <w:r>
        <w:rPr>
          <w:rFonts w:hint="eastAsia"/>
        </w:rPr>
        <w:t>должны</w:t>
      </w:r>
      <w:r>
        <w:t></w:t>
      </w:r>
      <w:r>
        <w:rPr>
          <w:rFonts w:hint="eastAsia"/>
        </w:rPr>
        <w:t>включать</w:t>
      </w:r>
      <w:r>
        <w:t></w:t>
      </w:r>
      <w:r>
        <w:rPr>
          <w:rFonts w:hint="eastAsia"/>
        </w:rPr>
        <w:t>как</w:t>
      </w:r>
      <w:r>
        <w:t></w:t>
      </w:r>
      <w:r>
        <w:rPr>
          <w:rFonts w:hint="eastAsia"/>
        </w:rPr>
        <w:t>регулярную</w:t>
      </w:r>
      <w:r>
        <w:t></w:t>
      </w:r>
      <w:r>
        <w:rPr>
          <w:rFonts w:hint="eastAsia"/>
        </w:rPr>
        <w:t>информацию</w:t>
      </w:r>
      <w:r>
        <w:t></w:t>
      </w:r>
      <w:r>
        <w:rPr>
          <w:rFonts w:hint="eastAsia"/>
        </w:rPr>
        <w:t>о</w:t>
      </w:r>
      <w:r>
        <w:t></w:t>
      </w:r>
      <w:r>
        <w:rPr>
          <w:rFonts w:hint="eastAsia"/>
        </w:rPr>
        <w:t>теории</w:t>
      </w:r>
      <w:r>
        <w:t></w:t>
      </w:r>
      <w:r>
        <w:rPr>
          <w:rFonts w:hint="eastAsia"/>
        </w:rPr>
        <w:t>и</w:t>
      </w:r>
      <w:r>
        <w:t></w:t>
      </w:r>
      <w:r>
        <w:rPr>
          <w:rFonts w:hint="eastAsia"/>
        </w:rPr>
        <w:t>передовом</w:t>
      </w:r>
      <w:r>
        <w:t></w:t>
      </w:r>
      <w:r>
        <w:rPr>
          <w:rFonts w:hint="eastAsia"/>
        </w:rPr>
        <w:t>опыте</w:t>
      </w:r>
      <w:r>
        <w:t></w:t>
      </w:r>
      <w:r>
        <w:t></w:t>
      </w:r>
      <w:r>
        <w:rPr>
          <w:rFonts w:hint="eastAsia"/>
        </w:rPr>
        <w:t>сконцентрированную</w:t>
      </w:r>
      <w:r>
        <w:t></w:t>
      </w:r>
      <w:r>
        <w:rPr>
          <w:rFonts w:hint="eastAsia"/>
        </w:rPr>
        <w:t>в</w:t>
      </w:r>
      <w:r>
        <w:t></w:t>
      </w:r>
      <w:r>
        <w:rPr>
          <w:rFonts w:hint="eastAsia"/>
        </w:rPr>
        <w:t>специальных</w:t>
      </w:r>
      <w:r>
        <w:t></w:t>
      </w:r>
      <w:r>
        <w:rPr>
          <w:rFonts w:hint="eastAsia"/>
        </w:rPr>
        <w:t>периодических</w:t>
      </w:r>
      <w:r>
        <w:t></w:t>
      </w:r>
      <w:r>
        <w:rPr>
          <w:rFonts w:hint="eastAsia"/>
        </w:rPr>
        <w:t>изданиях</w:t>
      </w:r>
      <w:r>
        <w:t></w:t>
      </w:r>
      <w:r>
        <w:t></w:t>
      </w:r>
      <w:r>
        <w:rPr>
          <w:rFonts w:hint="eastAsia"/>
        </w:rPr>
        <w:t>напри</w:t>
      </w:r>
      <w:r>
        <w:t></w:t>
      </w:r>
      <w:r>
        <w:rPr>
          <w:rFonts w:hint="eastAsia"/>
        </w:rPr>
        <w:t>мер</w:t>
      </w:r>
      <w:r>
        <w:t></w:t>
      </w:r>
      <w:r>
        <w:t></w:t>
      </w:r>
      <w:r>
        <w:rPr>
          <w:rFonts w:hint="eastAsia"/>
        </w:rPr>
        <w:t>журнал</w:t>
      </w:r>
      <w:r>
        <w:t></w:t>
      </w:r>
      <w:r>
        <w:t></w:t>
      </w:r>
      <w:r>
        <w:rPr>
          <w:rFonts w:hint="eastAsia"/>
        </w:rPr>
        <w:t>Искусств</w:t>
      </w:r>
      <w:r>
        <w:rPr>
          <w:rFonts w:hint="eastAsia"/>
        </w:rPr>
        <w:lastRenderedPageBreak/>
        <w:t>о</w:t>
      </w:r>
      <w:r>
        <w:t></w:t>
      </w:r>
      <w:r>
        <w:rPr>
          <w:rFonts w:hint="eastAsia"/>
        </w:rPr>
        <w:t>в</w:t>
      </w:r>
      <w:r>
        <w:t></w:t>
      </w:r>
      <w:r>
        <w:rPr>
          <w:rFonts w:hint="eastAsia"/>
        </w:rPr>
        <w:t>школе</w:t>
      </w:r>
      <w:r>
        <w:t></w:t>
      </w:r>
      <w:r>
        <w:t></w:t>
      </w:r>
      <w:r>
        <w:t></w:t>
      </w:r>
      <w:r>
        <w:t></w:t>
      </w:r>
      <w:r>
        <w:rPr>
          <w:rFonts w:hint="eastAsia"/>
        </w:rPr>
        <w:t>так</w:t>
      </w:r>
      <w:r>
        <w:t></w:t>
      </w:r>
      <w:r>
        <w:rPr>
          <w:rFonts w:hint="eastAsia"/>
        </w:rPr>
        <w:t>и</w:t>
      </w:r>
      <w:r>
        <w:t></w:t>
      </w:r>
      <w:r>
        <w:rPr>
          <w:rFonts w:hint="eastAsia"/>
        </w:rPr>
        <w:t>контроль</w:t>
      </w:r>
      <w:r>
        <w:t></w:t>
      </w:r>
      <w:r>
        <w:rPr>
          <w:rFonts w:hint="eastAsia"/>
        </w:rPr>
        <w:t>со</w:t>
      </w:r>
      <w:r>
        <w:t></w:t>
      </w:r>
      <w:r>
        <w:rPr>
          <w:rFonts w:hint="eastAsia"/>
        </w:rPr>
        <w:t>стороны</w:t>
      </w:r>
      <w:r>
        <w:t></w:t>
      </w:r>
      <w:r>
        <w:rPr>
          <w:rFonts w:hint="eastAsia"/>
        </w:rPr>
        <w:t>органов</w:t>
      </w:r>
      <w:r>
        <w:t></w:t>
      </w:r>
      <w:r>
        <w:rPr>
          <w:rFonts w:hint="eastAsia"/>
        </w:rPr>
        <w:t>культуры</w:t>
      </w:r>
      <w:r>
        <w:t></w:t>
      </w:r>
      <w:r>
        <w:rPr>
          <w:rFonts w:hint="eastAsia"/>
        </w:rPr>
        <w:t>за</w:t>
      </w:r>
      <w:r>
        <w:t></w:t>
      </w:r>
      <w:r>
        <w:rPr>
          <w:rFonts w:hint="eastAsia"/>
        </w:rPr>
        <w:t>освоением</w:t>
      </w:r>
      <w:r>
        <w:t></w:t>
      </w:r>
      <w:r>
        <w:rPr>
          <w:rFonts w:hint="eastAsia"/>
        </w:rPr>
        <w:t>школьной</w:t>
      </w:r>
      <w:r>
        <w:t></w:t>
      </w:r>
      <w:r>
        <w:rPr>
          <w:rFonts w:hint="eastAsia"/>
        </w:rPr>
        <w:t>практикой</w:t>
      </w:r>
      <w:r>
        <w:t></w:t>
      </w:r>
      <w:r>
        <w:rPr>
          <w:rFonts w:hint="eastAsia"/>
        </w:rPr>
        <w:t>нового</w:t>
      </w:r>
      <w:r>
        <w:t></w:t>
      </w:r>
    </w:p>
    <w:p w:rsidR="009B65D0" w:rsidRDefault="009B65D0" w:rsidP="009B65D0">
      <w:r>
        <w:t></w:t>
      </w:r>
      <w:r>
        <w:t></w:t>
      </w:r>
      <w:r>
        <w:tab/>
      </w:r>
      <w:r>
        <w:t></w:t>
      </w:r>
      <w:r>
        <w:rPr>
          <w:rFonts w:hint="eastAsia"/>
        </w:rPr>
        <w:t>В</w:t>
      </w:r>
      <w:r>
        <w:t></w:t>
      </w:r>
      <w:r>
        <w:rPr>
          <w:rFonts w:hint="eastAsia"/>
        </w:rPr>
        <w:t>разработке</w:t>
      </w:r>
      <w:r>
        <w:t></w:t>
      </w:r>
      <w:r>
        <w:rPr>
          <w:rFonts w:hint="eastAsia"/>
        </w:rPr>
        <w:t>методик</w:t>
      </w:r>
      <w:r>
        <w:t></w:t>
      </w:r>
      <w:r>
        <w:rPr>
          <w:rFonts w:hint="eastAsia"/>
        </w:rPr>
        <w:t>развития</w:t>
      </w:r>
      <w:r>
        <w:t></w:t>
      </w:r>
      <w:r>
        <w:rPr>
          <w:rFonts w:hint="eastAsia"/>
        </w:rPr>
        <w:t>музыкальных</w:t>
      </w:r>
      <w:r>
        <w:t></w:t>
      </w:r>
      <w:r>
        <w:rPr>
          <w:rFonts w:hint="eastAsia"/>
        </w:rPr>
        <w:t>способностей</w:t>
      </w:r>
      <w:r>
        <w:t></w:t>
      </w:r>
      <w:r>
        <w:rPr>
          <w:rFonts w:hint="eastAsia"/>
        </w:rPr>
        <w:t>необходи</w:t>
      </w:r>
      <w:r>
        <w:t></w:t>
      </w:r>
      <w:r>
        <w:rPr>
          <w:rFonts w:hint="eastAsia"/>
        </w:rPr>
        <w:t>мо</w:t>
      </w:r>
      <w:r>
        <w:t></w:t>
      </w:r>
      <w:r>
        <w:rPr>
          <w:rFonts w:hint="eastAsia"/>
        </w:rPr>
        <w:t>в</w:t>
      </w:r>
      <w:r>
        <w:t></w:t>
      </w:r>
      <w:r>
        <w:rPr>
          <w:rFonts w:hint="eastAsia"/>
        </w:rPr>
        <w:t>целом</w:t>
      </w:r>
      <w:r>
        <w:t></w:t>
      </w:r>
      <w:r>
        <w:rPr>
          <w:rFonts w:hint="eastAsia"/>
        </w:rPr>
        <w:t>переориентировать</w:t>
      </w:r>
      <w:r>
        <w:t></w:t>
      </w:r>
      <w:r>
        <w:rPr>
          <w:rFonts w:hint="eastAsia"/>
        </w:rPr>
        <w:t>внимание</w:t>
      </w:r>
      <w:r>
        <w:t></w:t>
      </w:r>
      <w:r>
        <w:rPr>
          <w:rFonts w:hint="eastAsia"/>
        </w:rPr>
        <w:t>с</w:t>
      </w:r>
      <w:r>
        <w:t></w:t>
      </w:r>
      <w:r>
        <w:rPr>
          <w:rFonts w:hint="eastAsia"/>
        </w:rPr>
        <w:t>репродуктивных</w:t>
      </w:r>
      <w:r>
        <w:t></w:t>
      </w:r>
      <w:r>
        <w:rPr>
          <w:rFonts w:hint="eastAsia"/>
        </w:rPr>
        <w:t>на</w:t>
      </w:r>
      <w:r>
        <w:t></w:t>
      </w:r>
      <w:r>
        <w:rPr>
          <w:rFonts w:hint="eastAsia"/>
        </w:rPr>
        <w:t>продук</w:t>
      </w:r>
      <w:r>
        <w:t></w:t>
      </w:r>
      <w:r>
        <w:rPr>
          <w:rFonts w:hint="eastAsia"/>
        </w:rPr>
        <w:t>тивные</w:t>
      </w:r>
      <w:r>
        <w:t></w:t>
      </w:r>
      <w:r>
        <w:rPr>
          <w:rFonts w:hint="eastAsia"/>
        </w:rPr>
        <w:t>формы</w:t>
      </w:r>
      <w:r>
        <w:t></w:t>
      </w:r>
      <w:r>
        <w:rPr>
          <w:rFonts w:hint="eastAsia"/>
        </w:rPr>
        <w:t>работы</w:t>
      </w:r>
      <w:r>
        <w:t></w:t>
      </w:r>
      <w:r>
        <w:t></w:t>
      </w:r>
      <w:r>
        <w:rPr>
          <w:rFonts w:hint="eastAsia"/>
        </w:rPr>
        <w:t>Для</w:t>
      </w:r>
      <w:r>
        <w:t></w:t>
      </w:r>
      <w:r>
        <w:rPr>
          <w:rFonts w:hint="eastAsia"/>
        </w:rPr>
        <w:t>этого</w:t>
      </w:r>
      <w:r>
        <w:t></w:t>
      </w:r>
      <w:r>
        <w:rPr>
          <w:rFonts w:hint="eastAsia"/>
        </w:rPr>
        <w:t>при</w:t>
      </w:r>
      <w:r>
        <w:t></w:t>
      </w:r>
      <w:r>
        <w:rPr>
          <w:rFonts w:hint="eastAsia"/>
        </w:rPr>
        <w:t>построении</w:t>
      </w:r>
      <w:r>
        <w:t></w:t>
      </w:r>
      <w:r>
        <w:rPr>
          <w:rFonts w:hint="eastAsia"/>
        </w:rPr>
        <w:t>музыкальных</w:t>
      </w:r>
      <w:r>
        <w:t></w:t>
      </w:r>
      <w:r>
        <w:rPr>
          <w:rFonts w:hint="eastAsia"/>
        </w:rPr>
        <w:t>заня</w:t>
      </w:r>
      <w:r>
        <w:t></w:t>
      </w:r>
      <w:r>
        <w:rPr>
          <w:rFonts w:hint="eastAsia"/>
        </w:rPr>
        <w:t>тий</w:t>
      </w:r>
      <w:r>
        <w:t></w:t>
      </w:r>
      <w:r>
        <w:rPr>
          <w:rFonts w:hint="eastAsia"/>
        </w:rPr>
        <w:t>следует</w:t>
      </w:r>
      <w:r>
        <w:t></w:t>
      </w:r>
      <w:r>
        <w:rPr>
          <w:rFonts w:hint="eastAsia"/>
        </w:rPr>
        <w:t>опираться</w:t>
      </w:r>
      <w:r>
        <w:t></w:t>
      </w:r>
      <w:r>
        <w:rPr>
          <w:rFonts w:hint="eastAsia"/>
        </w:rPr>
        <w:t>на</w:t>
      </w:r>
      <w:r>
        <w:t></w:t>
      </w:r>
      <w:r>
        <w:rPr>
          <w:rFonts w:hint="eastAsia"/>
        </w:rPr>
        <w:t>игровые</w:t>
      </w:r>
      <w:r>
        <w:t></w:t>
      </w:r>
      <w:r>
        <w:rPr>
          <w:rFonts w:hint="eastAsia"/>
        </w:rPr>
        <w:t>импровизационно</w:t>
      </w:r>
      <w:r>
        <w:t></w:t>
      </w:r>
      <w:r>
        <w:rPr>
          <w:rFonts w:hint="eastAsia"/>
        </w:rPr>
        <w:t>творческие</w:t>
      </w:r>
      <w:r>
        <w:t></w:t>
      </w:r>
      <w:r>
        <w:rPr>
          <w:rFonts w:hint="eastAsia"/>
        </w:rPr>
        <w:t>мето</w:t>
      </w:r>
      <w:r>
        <w:t></w:t>
      </w:r>
      <w:r>
        <w:rPr>
          <w:rFonts w:hint="eastAsia"/>
        </w:rPr>
        <w:t>ды</w:t>
      </w:r>
      <w:r>
        <w:t></w:t>
      </w:r>
      <w:r>
        <w:t></w:t>
      </w:r>
      <w:r>
        <w:rPr>
          <w:rFonts w:hint="eastAsia"/>
        </w:rPr>
        <w:t>использовать</w:t>
      </w:r>
      <w:r>
        <w:t></w:t>
      </w:r>
      <w:r>
        <w:rPr>
          <w:rFonts w:hint="eastAsia"/>
        </w:rPr>
        <w:t>доступный</w:t>
      </w:r>
      <w:r>
        <w:t></w:t>
      </w:r>
      <w:r>
        <w:rPr>
          <w:rFonts w:hint="eastAsia"/>
        </w:rPr>
        <w:t>для</w:t>
      </w:r>
      <w:r>
        <w:t></w:t>
      </w:r>
      <w:r>
        <w:rPr>
          <w:rFonts w:hint="eastAsia"/>
        </w:rPr>
        <w:t>детского</w:t>
      </w:r>
      <w:r>
        <w:t></w:t>
      </w:r>
      <w:r>
        <w:rPr>
          <w:rFonts w:hint="eastAsia"/>
        </w:rPr>
        <w:t>восприятия</w:t>
      </w:r>
      <w:r>
        <w:t></w:t>
      </w:r>
      <w:r>
        <w:rPr>
          <w:rFonts w:hint="eastAsia"/>
        </w:rPr>
        <w:t>художественный</w:t>
      </w:r>
      <w:r>
        <w:t></w:t>
      </w:r>
      <w:r>
        <w:rPr>
          <w:rFonts w:hint="eastAsia"/>
        </w:rPr>
        <w:t>дидактический</w:t>
      </w:r>
      <w:r>
        <w:t></w:t>
      </w:r>
      <w:r>
        <w:rPr>
          <w:rFonts w:hint="eastAsia"/>
        </w:rPr>
        <w:t>материал</w:t>
      </w:r>
      <w:r>
        <w:t></w:t>
      </w:r>
      <w:r>
        <w:t></w:t>
      </w:r>
      <w:r>
        <w:rPr>
          <w:rFonts w:hint="eastAsia"/>
        </w:rPr>
        <w:t>отдавать</w:t>
      </w:r>
      <w:r>
        <w:t></w:t>
      </w:r>
      <w:r>
        <w:rPr>
          <w:rFonts w:hint="eastAsia"/>
        </w:rPr>
        <w:t>преимущество</w:t>
      </w:r>
      <w:r>
        <w:t></w:t>
      </w:r>
      <w:r>
        <w:rPr>
          <w:rFonts w:hint="eastAsia"/>
        </w:rPr>
        <w:t>диалогическим</w:t>
      </w:r>
      <w:r>
        <w:t></w:t>
      </w:r>
      <w:r>
        <w:rPr>
          <w:rFonts w:hint="eastAsia"/>
        </w:rPr>
        <w:t>фор</w:t>
      </w:r>
      <w:r>
        <w:t></w:t>
      </w:r>
      <w:r>
        <w:rPr>
          <w:rFonts w:hint="eastAsia"/>
        </w:rPr>
        <w:t>мам</w:t>
      </w:r>
      <w:r>
        <w:t></w:t>
      </w:r>
      <w:r>
        <w:rPr>
          <w:rFonts w:hint="eastAsia"/>
        </w:rPr>
        <w:t>общения</w:t>
      </w:r>
      <w:r>
        <w:t></w:t>
      </w:r>
      <w:r>
        <w:rPr>
          <w:rFonts w:hint="eastAsia"/>
        </w:rPr>
        <w:t>с</w:t>
      </w:r>
      <w:r>
        <w:t></w:t>
      </w:r>
      <w:r>
        <w:rPr>
          <w:rFonts w:hint="eastAsia"/>
        </w:rPr>
        <w:t>учащимися</w:t>
      </w:r>
      <w:r>
        <w:t></w:t>
      </w:r>
    </w:p>
    <w:p w:rsidR="009B65D0" w:rsidRDefault="009B65D0" w:rsidP="009B65D0">
      <w:r>
        <w:rPr>
          <w:rFonts w:hint="eastAsia"/>
        </w:rPr>
        <w:t>Сложившиеся</w:t>
      </w:r>
      <w:r>
        <w:t></w:t>
      </w:r>
      <w:r>
        <w:rPr>
          <w:rFonts w:hint="eastAsia"/>
        </w:rPr>
        <w:t>пути</w:t>
      </w:r>
      <w:r>
        <w:t></w:t>
      </w:r>
      <w:r>
        <w:rPr>
          <w:rFonts w:hint="eastAsia"/>
        </w:rPr>
        <w:t>и</w:t>
      </w:r>
      <w:r>
        <w:t></w:t>
      </w:r>
      <w:r>
        <w:rPr>
          <w:rFonts w:hint="eastAsia"/>
        </w:rPr>
        <w:t>методы</w:t>
      </w:r>
      <w:r>
        <w:t></w:t>
      </w:r>
      <w:r>
        <w:rPr>
          <w:rFonts w:hint="eastAsia"/>
        </w:rPr>
        <w:t>формирования</w:t>
      </w:r>
      <w:r>
        <w:t></w:t>
      </w:r>
      <w:r>
        <w:rPr>
          <w:rFonts w:hint="eastAsia"/>
        </w:rPr>
        <w:t>комплекса</w:t>
      </w:r>
      <w:r>
        <w:t></w:t>
      </w:r>
      <w:r>
        <w:rPr>
          <w:rFonts w:hint="eastAsia"/>
        </w:rPr>
        <w:t>музыкальности</w:t>
      </w:r>
      <w:r>
        <w:t></w:t>
      </w:r>
      <w:r>
        <w:rPr>
          <w:rFonts w:hint="eastAsia"/>
        </w:rPr>
        <w:t>не</w:t>
      </w:r>
      <w:r>
        <w:t></w:t>
      </w:r>
      <w:r>
        <w:rPr>
          <w:rFonts w:hint="eastAsia"/>
        </w:rPr>
        <w:t>исчерпывают</w:t>
      </w:r>
      <w:r>
        <w:t></w:t>
      </w:r>
      <w:r>
        <w:rPr>
          <w:rFonts w:hint="eastAsia"/>
        </w:rPr>
        <w:t>всех</w:t>
      </w:r>
      <w:r>
        <w:t></w:t>
      </w:r>
      <w:r>
        <w:rPr>
          <w:rFonts w:hint="eastAsia"/>
        </w:rPr>
        <w:t>возможностей</w:t>
      </w:r>
      <w:r>
        <w:t></w:t>
      </w:r>
      <w:r>
        <w:rPr>
          <w:rFonts w:hint="eastAsia"/>
        </w:rPr>
        <w:t>развития</w:t>
      </w:r>
      <w:r>
        <w:t></w:t>
      </w:r>
      <w:r>
        <w:rPr>
          <w:rFonts w:hint="eastAsia"/>
        </w:rPr>
        <w:t>музыкальных</w:t>
      </w:r>
      <w:r>
        <w:t></w:t>
      </w:r>
      <w:r>
        <w:rPr>
          <w:rFonts w:hint="eastAsia"/>
        </w:rPr>
        <w:t>способностей</w:t>
      </w:r>
      <w:r>
        <w:t></w:t>
      </w:r>
    </w:p>
    <w:p w:rsidR="009B65D0" w:rsidRDefault="009B65D0" w:rsidP="009B65D0">
      <w:r>
        <w:t></w:t>
      </w:r>
    </w:p>
    <w:p w:rsidR="009B65D0" w:rsidRDefault="009B65D0" w:rsidP="009B65D0">
      <w:r>
        <w:t></w:t>
      </w:r>
      <w:r>
        <w:t></w:t>
      </w:r>
      <w:r>
        <w:t></w:t>
      </w:r>
    </w:p>
    <w:p w:rsidR="009B65D0" w:rsidRDefault="009B65D0" w:rsidP="009B65D0">
      <w:r>
        <w:rPr>
          <w:rFonts w:hint="eastAsia"/>
        </w:rPr>
        <w:t>Обобщение</w:t>
      </w:r>
      <w:r>
        <w:t></w:t>
      </w:r>
      <w:r>
        <w:rPr>
          <w:rFonts w:hint="eastAsia"/>
        </w:rPr>
        <w:t>достижений</w:t>
      </w:r>
      <w:r>
        <w:t></w:t>
      </w:r>
      <w:r>
        <w:rPr>
          <w:rFonts w:hint="eastAsia"/>
        </w:rPr>
        <w:t>современной</w:t>
      </w:r>
      <w:r>
        <w:t></w:t>
      </w:r>
      <w:r>
        <w:rPr>
          <w:rFonts w:hint="eastAsia"/>
        </w:rPr>
        <w:t>психологии</w:t>
      </w:r>
      <w:r>
        <w:t></w:t>
      </w:r>
      <w:r>
        <w:t></w:t>
      </w:r>
      <w:r>
        <w:rPr>
          <w:rFonts w:hint="eastAsia"/>
        </w:rPr>
        <w:t>физиологии</w:t>
      </w:r>
      <w:r>
        <w:t></w:t>
      </w:r>
      <w:r>
        <w:t></w:t>
      </w:r>
      <w:r>
        <w:rPr>
          <w:rFonts w:hint="eastAsia"/>
        </w:rPr>
        <w:t>психофизио</w:t>
      </w:r>
      <w:r>
        <w:t></w:t>
      </w:r>
      <w:r>
        <w:rPr>
          <w:rFonts w:hint="eastAsia"/>
        </w:rPr>
        <w:t>логии</w:t>
      </w:r>
      <w:r>
        <w:t></w:t>
      </w:r>
      <w:r>
        <w:t></w:t>
      </w:r>
      <w:r>
        <w:rPr>
          <w:rFonts w:hint="eastAsia"/>
        </w:rPr>
        <w:t>музыкальной</w:t>
      </w:r>
      <w:r>
        <w:t></w:t>
      </w:r>
      <w:r>
        <w:rPr>
          <w:rFonts w:hint="eastAsia"/>
        </w:rPr>
        <w:t>психологии</w:t>
      </w:r>
      <w:r>
        <w:t></w:t>
      </w:r>
      <w:r>
        <w:rPr>
          <w:rFonts w:hint="eastAsia"/>
        </w:rPr>
        <w:t>в</w:t>
      </w:r>
      <w:r>
        <w:t></w:t>
      </w:r>
      <w:r>
        <w:rPr>
          <w:rFonts w:hint="eastAsia"/>
        </w:rPr>
        <w:t>области</w:t>
      </w:r>
      <w:r>
        <w:t></w:t>
      </w:r>
      <w:r>
        <w:rPr>
          <w:rFonts w:hint="eastAsia"/>
        </w:rPr>
        <w:t>общих</w:t>
      </w:r>
      <w:r>
        <w:t></w:t>
      </w:r>
      <w:r>
        <w:rPr>
          <w:rFonts w:hint="eastAsia"/>
        </w:rPr>
        <w:t>и</w:t>
      </w:r>
      <w:r>
        <w:t></w:t>
      </w:r>
      <w:r>
        <w:rPr>
          <w:rFonts w:hint="eastAsia"/>
        </w:rPr>
        <w:t>специальных</w:t>
      </w:r>
      <w:r>
        <w:t></w:t>
      </w:r>
      <w:r>
        <w:t></w:t>
      </w:r>
      <w:r>
        <w:rPr>
          <w:rFonts w:hint="eastAsia"/>
        </w:rPr>
        <w:t>музыкаль</w:t>
      </w:r>
      <w:r>
        <w:t></w:t>
      </w:r>
      <w:r>
        <w:rPr>
          <w:rFonts w:hint="eastAsia"/>
        </w:rPr>
        <w:t>ных</w:t>
      </w:r>
      <w:r>
        <w:t></w:t>
      </w:r>
      <w:r>
        <w:t></w:t>
      </w:r>
      <w:r>
        <w:rPr>
          <w:rFonts w:hint="eastAsia"/>
        </w:rPr>
        <w:t>способностей</w:t>
      </w:r>
      <w:r>
        <w:t></w:t>
      </w:r>
      <w:r>
        <w:rPr>
          <w:rFonts w:hint="eastAsia"/>
        </w:rPr>
        <w:t>позволило</w:t>
      </w:r>
      <w:r>
        <w:t></w:t>
      </w:r>
      <w:r>
        <w:rPr>
          <w:rFonts w:hint="eastAsia"/>
        </w:rPr>
        <w:t>обозначить</w:t>
      </w:r>
      <w:r>
        <w:t></w:t>
      </w:r>
      <w:r>
        <w:rPr>
          <w:rFonts w:hint="eastAsia"/>
        </w:rPr>
        <w:t>теоретико</w:t>
      </w:r>
      <w:r>
        <w:t></w:t>
      </w:r>
      <w:r>
        <w:rPr>
          <w:rFonts w:hint="eastAsia"/>
        </w:rPr>
        <w:t>методологические</w:t>
      </w:r>
      <w:r>
        <w:t></w:t>
      </w:r>
      <w:r>
        <w:rPr>
          <w:rFonts w:hint="eastAsia"/>
        </w:rPr>
        <w:t>осно</w:t>
      </w:r>
      <w:r>
        <w:t></w:t>
      </w:r>
      <w:r>
        <w:rPr>
          <w:rFonts w:hint="eastAsia"/>
        </w:rPr>
        <w:t>вы</w:t>
      </w:r>
      <w:r>
        <w:t></w:t>
      </w:r>
      <w:r>
        <w:rPr>
          <w:rFonts w:hint="eastAsia"/>
        </w:rPr>
        <w:t>разработки</w:t>
      </w:r>
      <w:r>
        <w:t></w:t>
      </w:r>
      <w:r>
        <w:rPr>
          <w:rFonts w:hint="eastAsia"/>
        </w:rPr>
        <w:t>новых</w:t>
      </w:r>
      <w:r>
        <w:t></w:t>
      </w:r>
      <w:r>
        <w:rPr>
          <w:rFonts w:hint="eastAsia"/>
        </w:rPr>
        <w:t>методических</w:t>
      </w:r>
      <w:r>
        <w:t></w:t>
      </w:r>
      <w:r>
        <w:rPr>
          <w:rFonts w:hint="eastAsia"/>
        </w:rPr>
        <w:t>проблем</w:t>
      </w:r>
      <w:r>
        <w:t></w:t>
      </w:r>
      <w:r>
        <w:t></w:t>
      </w:r>
      <w:r>
        <w:rPr>
          <w:rFonts w:hint="eastAsia"/>
        </w:rPr>
        <w:t>связанных</w:t>
      </w:r>
      <w:r>
        <w:t></w:t>
      </w:r>
      <w:r>
        <w:rPr>
          <w:rFonts w:hint="eastAsia"/>
        </w:rPr>
        <w:t>с</w:t>
      </w:r>
      <w:r>
        <w:t></w:t>
      </w:r>
      <w:r>
        <w:rPr>
          <w:rFonts w:hint="eastAsia"/>
        </w:rPr>
        <w:t>развитие</w:t>
      </w:r>
      <w:r>
        <w:t></w:t>
      </w:r>
      <w:r>
        <w:rPr>
          <w:rFonts w:hint="eastAsia"/>
        </w:rPr>
        <w:t>музы</w:t>
      </w:r>
      <w:r>
        <w:t></w:t>
      </w:r>
      <w:r>
        <w:rPr>
          <w:rFonts w:hint="eastAsia"/>
        </w:rPr>
        <w:t>кальных</w:t>
      </w:r>
      <w:r>
        <w:t></w:t>
      </w:r>
      <w:r>
        <w:rPr>
          <w:rFonts w:hint="eastAsia"/>
        </w:rPr>
        <w:t>способностей</w:t>
      </w:r>
      <w:r>
        <w:t></w:t>
      </w:r>
    </w:p>
    <w:p w:rsidR="009B65D0" w:rsidRDefault="009B65D0" w:rsidP="009B65D0">
      <w:r>
        <w:rPr>
          <w:rFonts w:hint="eastAsia"/>
        </w:rPr>
        <w:t>В</w:t>
      </w:r>
      <w:r>
        <w:t></w:t>
      </w:r>
      <w:r>
        <w:rPr>
          <w:rFonts w:hint="eastAsia"/>
        </w:rPr>
        <w:t>качестве</w:t>
      </w:r>
      <w:r>
        <w:t></w:t>
      </w:r>
      <w:r>
        <w:rPr>
          <w:rFonts w:hint="eastAsia"/>
        </w:rPr>
        <w:t>актуальных</w:t>
      </w:r>
      <w:r>
        <w:t></w:t>
      </w:r>
      <w:r>
        <w:rPr>
          <w:rFonts w:hint="eastAsia"/>
        </w:rPr>
        <w:t>и</w:t>
      </w:r>
      <w:r>
        <w:t></w:t>
      </w:r>
      <w:r>
        <w:rPr>
          <w:rFonts w:hint="eastAsia"/>
        </w:rPr>
        <w:t>перспективных</w:t>
      </w:r>
      <w:r>
        <w:t></w:t>
      </w:r>
      <w:r>
        <w:rPr>
          <w:rFonts w:hint="eastAsia"/>
        </w:rPr>
        <w:t>направлений</w:t>
      </w:r>
      <w:r>
        <w:t></w:t>
      </w:r>
      <w:r>
        <w:rPr>
          <w:rFonts w:hint="eastAsia"/>
        </w:rPr>
        <w:t>поисковой</w:t>
      </w:r>
      <w:r>
        <w:t></w:t>
      </w:r>
      <w:r>
        <w:rPr>
          <w:rFonts w:hint="eastAsia"/>
        </w:rPr>
        <w:t>дея</w:t>
      </w:r>
      <w:r>
        <w:t></w:t>
      </w:r>
      <w:r>
        <w:rPr>
          <w:rFonts w:hint="eastAsia"/>
        </w:rPr>
        <w:t>тельности</w:t>
      </w:r>
      <w:r>
        <w:t></w:t>
      </w:r>
      <w:r>
        <w:rPr>
          <w:rFonts w:hint="eastAsia"/>
        </w:rPr>
        <w:t>нами</w:t>
      </w:r>
      <w:r>
        <w:t></w:t>
      </w:r>
      <w:r>
        <w:rPr>
          <w:rFonts w:hint="eastAsia"/>
        </w:rPr>
        <w:t>выделены</w:t>
      </w:r>
      <w:r>
        <w:t></w:t>
      </w:r>
    </w:p>
    <w:p w:rsidR="009B65D0" w:rsidRDefault="009B65D0" w:rsidP="009B65D0">
      <w:r>
        <w:rPr>
          <w:rFonts w:hint="eastAsia"/>
        </w:rPr>
        <w:t>—</w:t>
      </w:r>
      <w:r>
        <w:tab/>
      </w:r>
      <w:r>
        <w:t></w:t>
      </w:r>
      <w:r>
        <w:rPr>
          <w:rFonts w:hint="eastAsia"/>
        </w:rPr>
        <w:t>диагностика</w:t>
      </w:r>
      <w:r>
        <w:t></w:t>
      </w:r>
      <w:r>
        <w:rPr>
          <w:rFonts w:hint="eastAsia"/>
        </w:rPr>
        <w:t>задатков</w:t>
      </w:r>
      <w:r>
        <w:t></w:t>
      </w:r>
      <w:r>
        <w:rPr>
          <w:rFonts w:hint="eastAsia"/>
        </w:rPr>
        <w:t>и</w:t>
      </w:r>
      <w:r>
        <w:t></w:t>
      </w:r>
      <w:r>
        <w:rPr>
          <w:rFonts w:hint="eastAsia"/>
        </w:rPr>
        <w:t>базовых</w:t>
      </w:r>
      <w:r>
        <w:t></w:t>
      </w:r>
      <w:r>
        <w:rPr>
          <w:rFonts w:hint="eastAsia"/>
        </w:rPr>
        <w:t>психических</w:t>
      </w:r>
      <w:r>
        <w:t></w:t>
      </w:r>
      <w:r>
        <w:rPr>
          <w:rFonts w:hint="eastAsia"/>
        </w:rPr>
        <w:t>свойств</w:t>
      </w:r>
      <w:r>
        <w:t></w:t>
      </w:r>
      <w:r>
        <w:rPr>
          <w:rFonts w:hint="eastAsia"/>
        </w:rPr>
        <w:t>как</w:t>
      </w:r>
      <w:r>
        <w:t></w:t>
      </w:r>
      <w:r>
        <w:rPr>
          <w:rFonts w:hint="eastAsia"/>
        </w:rPr>
        <w:t>основы</w:t>
      </w:r>
      <w:r>
        <w:t></w:t>
      </w:r>
      <w:r>
        <w:rPr>
          <w:rFonts w:hint="eastAsia"/>
        </w:rPr>
        <w:t>формирования</w:t>
      </w:r>
      <w:r>
        <w:t></w:t>
      </w:r>
      <w:r>
        <w:rPr>
          <w:rFonts w:hint="eastAsia"/>
        </w:rPr>
        <w:t>музыкальных</w:t>
      </w:r>
      <w:r>
        <w:t></w:t>
      </w:r>
      <w:r>
        <w:rPr>
          <w:rFonts w:hint="eastAsia"/>
        </w:rPr>
        <w:t>способностей</w:t>
      </w:r>
      <w:r>
        <w:t></w:t>
      </w:r>
    </w:p>
    <w:p w:rsidR="009B65D0" w:rsidRDefault="009B65D0" w:rsidP="009B65D0">
      <w:r>
        <w:rPr>
          <w:rFonts w:hint="eastAsia"/>
        </w:rPr>
        <w:t>—</w:t>
      </w:r>
      <w:r>
        <w:tab/>
      </w:r>
      <w:r>
        <w:t></w:t>
      </w:r>
      <w:r>
        <w:rPr>
          <w:rFonts w:hint="eastAsia"/>
        </w:rPr>
        <w:t>разработка</w:t>
      </w:r>
      <w:r>
        <w:t></w:t>
      </w:r>
      <w:r>
        <w:rPr>
          <w:rFonts w:hint="eastAsia"/>
        </w:rPr>
        <w:t>комплекса</w:t>
      </w:r>
      <w:r>
        <w:t></w:t>
      </w:r>
      <w:r>
        <w:rPr>
          <w:rFonts w:hint="eastAsia"/>
        </w:rPr>
        <w:t>вопросов</w:t>
      </w:r>
      <w:r>
        <w:t></w:t>
      </w:r>
      <w:r>
        <w:rPr>
          <w:rFonts w:hint="eastAsia"/>
        </w:rPr>
        <w:t>связанных</w:t>
      </w:r>
      <w:r>
        <w:t></w:t>
      </w:r>
      <w:r>
        <w:rPr>
          <w:rFonts w:hint="eastAsia"/>
        </w:rPr>
        <w:t>с</w:t>
      </w:r>
      <w:r>
        <w:t></w:t>
      </w:r>
      <w:r>
        <w:rPr>
          <w:rFonts w:hint="eastAsia"/>
        </w:rPr>
        <w:t>проблемой</w:t>
      </w:r>
      <w:r>
        <w:t></w:t>
      </w:r>
      <w:r>
        <w:rPr>
          <w:rFonts w:hint="eastAsia"/>
        </w:rPr>
        <w:t>экологии</w:t>
      </w:r>
      <w:r>
        <w:t></w:t>
      </w:r>
      <w:r>
        <w:rPr>
          <w:rFonts w:hint="eastAsia"/>
        </w:rPr>
        <w:t>музы</w:t>
      </w:r>
      <w:r>
        <w:t></w:t>
      </w:r>
      <w:r>
        <w:rPr>
          <w:rFonts w:hint="eastAsia"/>
        </w:rPr>
        <w:t>кального</w:t>
      </w:r>
      <w:r>
        <w:t></w:t>
      </w:r>
      <w:r>
        <w:rPr>
          <w:rFonts w:hint="eastAsia"/>
        </w:rPr>
        <w:t>слуха</w:t>
      </w:r>
      <w:r>
        <w:t></w:t>
      </w:r>
      <w:r>
        <w:t></w:t>
      </w:r>
    </w:p>
    <w:p w:rsidR="009B65D0" w:rsidRDefault="009B65D0" w:rsidP="009B65D0">
      <w:r>
        <w:rPr>
          <w:rFonts w:hint="eastAsia"/>
        </w:rPr>
        <w:t>—</w:t>
      </w:r>
      <w:r>
        <w:tab/>
      </w:r>
      <w:r>
        <w:t></w:t>
      </w:r>
      <w:r>
        <w:rPr>
          <w:rFonts w:hint="eastAsia"/>
        </w:rPr>
        <w:t>включение</w:t>
      </w:r>
      <w:r>
        <w:t></w:t>
      </w:r>
      <w:r>
        <w:rPr>
          <w:rFonts w:hint="eastAsia"/>
        </w:rPr>
        <w:t>компенсаторных</w:t>
      </w:r>
      <w:r>
        <w:t></w:t>
      </w:r>
      <w:r>
        <w:rPr>
          <w:rFonts w:hint="eastAsia"/>
        </w:rPr>
        <w:t>механизмов</w:t>
      </w:r>
      <w:r>
        <w:t></w:t>
      </w:r>
      <w:r>
        <w:rPr>
          <w:rFonts w:hint="eastAsia"/>
        </w:rPr>
        <w:t>в</w:t>
      </w:r>
      <w:r>
        <w:t></w:t>
      </w:r>
      <w:r>
        <w:rPr>
          <w:rFonts w:hint="eastAsia"/>
        </w:rPr>
        <w:t>развитие</w:t>
      </w:r>
      <w:r>
        <w:t></w:t>
      </w:r>
      <w:r>
        <w:rPr>
          <w:rFonts w:hint="eastAsia"/>
        </w:rPr>
        <w:t>комплекса</w:t>
      </w:r>
      <w:r>
        <w:t></w:t>
      </w:r>
      <w:r>
        <w:rPr>
          <w:rFonts w:hint="eastAsia"/>
        </w:rPr>
        <w:t>музы</w:t>
      </w:r>
      <w:r>
        <w:t></w:t>
      </w:r>
      <w:r>
        <w:rPr>
          <w:rFonts w:hint="eastAsia"/>
        </w:rPr>
        <w:t>кальности</w:t>
      </w:r>
      <w:r>
        <w:t></w:t>
      </w:r>
    </w:p>
    <w:p w:rsidR="009B65D0" w:rsidRPr="009B65D0" w:rsidRDefault="009B65D0" w:rsidP="009B65D0">
      <w:r>
        <w:rPr>
          <w:rFonts w:hint="eastAsia"/>
        </w:rPr>
        <w:t>Очевидно</w:t>
      </w:r>
      <w:r>
        <w:t></w:t>
      </w:r>
      <w:r>
        <w:t></w:t>
      </w:r>
      <w:r>
        <w:rPr>
          <w:rFonts w:hint="eastAsia"/>
        </w:rPr>
        <w:t>что</w:t>
      </w:r>
      <w:r>
        <w:t></w:t>
      </w:r>
      <w:r>
        <w:rPr>
          <w:rFonts w:hint="eastAsia"/>
        </w:rPr>
        <w:t>разработка</w:t>
      </w:r>
      <w:r>
        <w:t></w:t>
      </w:r>
      <w:r>
        <w:rPr>
          <w:rFonts w:hint="eastAsia"/>
        </w:rPr>
        <w:t>названных</w:t>
      </w:r>
      <w:r>
        <w:t></w:t>
      </w:r>
      <w:r>
        <w:rPr>
          <w:rFonts w:hint="eastAsia"/>
        </w:rPr>
        <w:t>проблем</w:t>
      </w:r>
      <w:r>
        <w:t></w:t>
      </w:r>
      <w:r>
        <w:rPr>
          <w:rFonts w:hint="eastAsia"/>
        </w:rPr>
        <w:t>выходит</w:t>
      </w:r>
      <w:r>
        <w:t></w:t>
      </w:r>
      <w:r>
        <w:rPr>
          <w:rFonts w:hint="eastAsia"/>
        </w:rPr>
        <w:t>за</w:t>
      </w:r>
      <w:r>
        <w:t></w:t>
      </w:r>
      <w:r>
        <w:rPr>
          <w:rFonts w:hint="eastAsia"/>
        </w:rPr>
        <w:t>рамки</w:t>
      </w:r>
      <w:r>
        <w:t></w:t>
      </w:r>
      <w:r>
        <w:rPr>
          <w:rFonts w:hint="eastAsia"/>
        </w:rPr>
        <w:t>собст</w:t>
      </w:r>
      <w:r>
        <w:t></w:t>
      </w:r>
      <w:r>
        <w:rPr>
          <w:rFonts w:hint="eastAsia"/>
        </w:rPr>
        <w:t>венно</w:t>
      </w:r>
      <w:r>
        <w:t></w:t>
      </w:r>
      <w:r>
        <w:rPr>
          <w:rFonts w:hint="eastAsia"/>
        </w:rPr>
        <w:t>методики</w:t>
      </w:r>
      <w:r>
        <w:t></w:t>
      </w:r>
      <w:r>
        <w:rPr>
          <w:rFonts w:hint="eastAsia"/>
        </w:rPr>
        <w:t>музыкального</w:t>
      </w:r>
      <w:r>
        <w:t></w:t>
      </w:r>
      <w:r>
        <w:rPr>
          <w:rFonts w:hint="eastAsia"/>
        </w:rPr>
        <w:t>воспитания</w:t>
      </w:r>
      <w:r>
        <w:t></w:t>
      </w:r>
      <w:r>
        <w:t></w:t>
      </w:r>
      <w:r>
        <w:rPr>
          <w:rFonts w:hint="eastAsia"/>
        </w:rPr>
        <w:t>Она</w:t>
      </w:r>
      <w:r>
        <w:t></w:t>
      </w:r>
      <w:r>
        <w:rPr>
          <w:rFonts w:hint="eastAsia"/>
        </w:rPr>
        <w:t>может</w:t>
      </w:r>
      <w:r>
        <w:t></w:t>
      </w:r>
      <w:r>
        <w:rPr>
          <w:rFonts w:hint="eastAsia"/>
        </w:rPr>
        <w:t>осуществляться</w:t>
      </w:r>
      <w:r>
        <w:t></w:t>
      </w:r>
      <w:r>
        <w:rPr>
          <w:rFonts w:hint="eastAsia"/>
        </w:rPr>
        <w:t>толь</w:t>
      </w:r>
      <w:r>
        <w:t></w:t>
      </w:r>
      <w:r>
        <w:rPr>
          <w:rFonts w:hint="eastAsia"/>
        </w:rPr>
        <w:t>ко</w:t>
      </w:r>
      <w:r>
        <w:t></w:t>
      </w:r>
      <w:r>
        <w:rPr>
          <w:rFonts w:hint="eastAsia"/>
        </w:rPr>
        <w:t>на</w:t>
      </w:r>
      <w:r>
        <w:t></w:t>
      </w:r>
      <w:r>
        <w:rPr>
          <w:rFonts w:hint="eastAsia"/>
        </w:rPr>
        <w:t>междисциплинарной</w:t>
      </w:r>
      <w:r>
        <w:t></w:t>
      </w:r>
      <w:r>
        <w:rPr>
          <w:rFonts w:hint="eastAsia"/>
        </w:rPr>
        <w:t>основе</w:t>
      </w:r>
      <w:r>
        <w:t></w:t>
      </w:r>
      <w:r>
        <w:rPr>
          <w:rFonts w:hint="eastAsia"/>
        </w:rPr>
        <w:t>с</w:t>
      </w:r>
      <w:r>
        <w:t></w:t>
      </w:r>
      <w:r>
        <w:rPr>
          <w:rFonts w:hint="eastAsia"/>
        </w:rPr>
        <w:t>применением</w:t>
      </w:r>
      <w:r>
        <w:t></w:t>
      </w:r>
      <w:r>
        <w:rPr>
          <w:rFonts w:hint="eastAsia"/>
        </w:rPr>
        <w:t>специального</w:t>
      </w:r>
      <w:r>
        <w:t></w:t>
      </w:r>
      <w:r>
        <w:rPr>
          <w:rFonts w:hint="eastAsia"/>
        </w:rPr>
        <w:t>исследова</w:t>
      </w:r>
      <w:r>
        <w:t></w:t>
      </w:r>
      <w:r>
        <w:rPr>
          <w:rFonts w:hint="eastAsia"/>
        </w:rPr>
        <w:t>тельского</w:t>
      </w:r>
      <w:r>
        <w:t></w:t>
      </w:r>
      <w:r>
        <w:rPr>
          <w:rFonts w:hint="eastAsia"/>
        </w:rPr>
        <w:t>аппарата</w:t>
      </w:r>
      <w:r>
        <w:t></w:t>
      </w:r>
      <w:r>
        <w:rPr>
          <w:rFonts w:hint="eastAsia"/>
        </w:rPr>
        <w:t>и</w:t>
      </w:r>
      <w:r>
        <w:t></w:t>
      </w:r>
      <w:r>
        <w:rPr>
          <w:rFonts w:hint="eastAsia"/>
        </w:rPr>
        <w:t>точных</w:t>
      </w:r>
      <w:r>
        <w:t></w:t>
      </w:r>
      <w:r>
        <w:rPr>
          <w:rFonts w:hint="eastAsia"/>
        </w:rPr>
        <w:t>методов</w:t>
      </w:r>
      <w:r>
        <w:t></w:t>
      </w:r>
      <w:r>
        <w:t></w:t>
      </w:r>
      <w:r>
        <w:rPr>
          <w:rFonts w:hint="eastAsia"/>
        </w:rPr>
        <w:t>сложившихся</w:t>
      </w:r>
      <w:r>
        <w:t></w:t>
      </w:r>
      <w:r>
        <w:rPr>
          <w:rFonts w:hint="eastAsia"/>
        </w:rPr>
        <w:t>в</w:t>
      </w:r>
      <w:r>
        <w:t></w:t>
      </w:r>
      <w:r>
        <w:rPr>
          <w:rFonts w:hint="eastAsia"/>
        </w:rPr>
        <w:t>физиологии</w:t>
      </w:r>
      <w:r>
        <w:t></w:t>
      </w:r>
      <w:r>
        <w:rPr>
          <w:rFonts w:hint="eastAsia"/>
        </w:rPr>
        <w:t>и</w:t>
      </w:r>
      <w:r>
        <w:t></w:t>
      </w:r>
      <w:r>
        <w:rPr>
          <w:rFonts w:hint="eastAsia"/>
        </w:rPr>
        <w:t>медици</w:t>
      </w:r>
      <w:r>
        <w:t></w:t>
      </w:r>
      <w:r>
        <w:rPr>
          <w:rFonts w:hint="eastAsia"/>
        </w:rPr>
        <w:t>не</w:t>
      </w:r>
      <w:r>
        <w:t></w:t>
      </w:r>
      <w:r>
        <w:t></w:t>
      </w:r>
      <w:r>
        <w:rPr>
          <w:rFonts w:hint="eastAsia"/>
        </w:rPr>
        <w:t>Исследования</w:t>
      </w:r>
      <w:r>
        <w:t></w:t>
      </w:r>
      <w:r>
        <w:rPr>
          <w:rFonts w:hint="eastAsia"/>
        </w:rPr>
        <w:t>в</w:t>
      </w:r>
      <w:r>
        <w:t></w:t>
      </w:r>
      <w:r>
        <w:rPr>
          <w:rFonts w:hint="eastAsia"/>
        </w:rPr>
        <w:t>обозначенных</w:t>
      </w:r>
      <w:r>
        <w:t></w:t>
      </w:r>
      <w:r>
        <w:rPr>
          <w:rFonts w:hint="eastAsia"/>
        </w:rPr>
        <w:t>направлениях</w:t>
      </w:r>
      <w:r>
        <w:t></w:t>
      </w:r>
      <w:r>
        <w:t></w:t>
      </w:r>
      <w:r>
        <w:rPr>
          <w:rFonts w:hint="eastAsia"/>
        </w:rPr>
        <w:t>реализация</w:t>
      </w:r>
      <w:r>
        <w:t></w:t>
      </w:r>
      <w:r>
        <w:rPr>
          <w:rFonts w:hint="eastAsia"/>
        </w:rPr>
        <w:t>результатов</w:t>
      </w:r>
      <w:r>
        <w:t></w:t>
      </w:r>
      <w:r>
        <w:rPr>
          <w:rFonts w:hint="eastAsia"/>
        </w:rPr>
        <w:t>на</w:t>
      </w:r>
      <w:r>
        <w:t></w:t>
      </w:r>
      <w:r>
        <w:rPr>
          <w:rFonts w:hint="eastAsia"/>
        </w:rPr>
        <w:t>учного</w:t>
      </w:r>
      <w:r>
        <w:t></w:t>
      </w:r>
      <w:r>
        <w:rPr>
          <w:rFonts w:hint="eastAsia"/>
        </w:rPr>
        <w:t>поиска</w:t>
      </w:r>
      <w:r>
        <w:t></w:t>
      </w:r>
      <w:r>
        <w:rPr>
          <w:rFonts w:hint="eastAsia"/>
        </w:rPr>
        <w:t>в</w:t>
      </w:r>
      <w:r>
        <w:t></w:t>
      </w:r>
      <w:r>
        <w:rPr>
          <w:rFonts w:hint="eastAsia"/>
        </w:rPr>
        <w:t>методических</w:t>
      </w:r>
      <w:r>
        <w:t></w:t>
      </w:r>
      <w:r>
        <w:rPr>
          <w:rFonts w:hint="eastAsia"/>
        </w:rPr>
        <w:t>разработках</w:t>
      </w:r>
      <w:r>
        <w:t></w:t>
      </w:r>
      <w:r>
        <w:rPr>
          <w:rFonts w:hint="eastAsia"/>
        </w:rPr>
        <w:t>и</w:t>
      </w:r>
      <w:r>
        <w:t></w:t>
      </w:r>
      <w:r>
        <w:rPr>
          <w:rFonts w:hint="eastAsia"/>
        </w:rPr>
        <w:t>практике</w:t>
      </w:r>
      <w:r>
        <w:t></w:t>
      </w:r>
      <w:r>
        <w:rPr>
          <w:rFonts w:hint="eastAsia"/>
        </w:rPr>
        <w:t>музыкального</w:t>
      </w:r>
      <w:r>
        <w:t></w:t>
      </w:r>
      <w:r>
        <w:rPr>
          <w:rFonts w:hint="eastAsia"/>
        </w:rPr>
        <w:t>обуче</w:t>
      </w:r>
      <w:r>
        <w:t></w:t>
      </w:r>
      <w:r>
        <w:rPr>
          <w:rFonts w:hint="eastAsia"/>
        </w:rPr>
        <w:t>ния</w:t>
      </w:r>
      <w:r>
        <w:t></w:t>
      </w:r>
      <w:r>
        <w:rPr>
          <w:rFonts w:hint="eastAsia"/>
        </w:rPr>
        <w:t>способны</w:t>
      </w:r>
      <w:r>
        <w:t></w:t>
      </w:r>
      <w:r>
        <w:t></w:t>
      </w:r>
      <w:r>
        <w:rPr>
          <w:rFonts w:hint="eastAsia"/>
        </w:rPr>
        <w:t>на</w:t>
      </w:r>
      <w:r>
        <w:t></w:t>
      </w:r>
      <w:r>
        <w:rPr>
          <w:rFonts w:hint="eastAsia"/>
        </w:rPr>
        <w:t>наш</w:t>
      </w:r>
      <w:r>
        <w:t></w:t>
      </w:r>
      <w:r>
        <w:rPr>
          <w:rFonts w:hint="eastAsia"/>
        </w:rPr>
        <w:t>взгляд</w:t>
      </w:r>
      <w:r>
        <w:t></w:t>
      </w:r>
      <w:r>
        <w:t></w:t>
      </w:r>
      <w:r>
        <w:rPr>
          <w:rFonts w:hint="eastAsia"/>
        </w:rPr>
        <w:t>существенно</w:t>
      </w:r>
      <w:r>
        <w:t></w:t>
      </w:r>
      <w:r>
        <w:rPr>
          <w:rFonts w:hint="eastAsia"/>
        </w:rPr>
        <w:t>расширить</w:t>
      </w:r>
      <w:r>
        <w:t></w:t>
      </w:r>
      <w:r>
        <w:rPr>
          <w:rFonts w:hint="eastAsia"/>
        </w:rPr>
        <w:t>арсенал</w:t>
      </w:r>
      <w:r>
        <w:t></w:t>
      </w:r>
      <w:r>
        <w:rPr>
          <w:rFonts w:hint="eastAsia"/>
        </w:rPr>
        <w:t>инноваций</w:t>
      </w:r>
      <w:r>
        <w:t></w:t>
      </w:r>
      <w:r>
        <w:rPr>
          <w:rFonts w:hint="eastAsia"/>
        </w:rPr>
        <w:t>в</w:t>
      </w:r>
      <w:r>
        <w:t></w:t>
      </w:r>
      <w:r>
        <w:rPr>
          <w:rFonts w:hint="eastAsia"/>
        </w:rPr>
        <w:t>области</w:t>
      </w:r>
      <w:r>
        <w:t></w:t>
      </w:r>
      <w:r>
        <w:rPr>
          <w:rFonts w:hint="eastAsia"/>
        </w:rPr>
        <w:t>ра</w:t>
      </w:r>
      <w:r>
        <w:rPr>
          <w:rFonts w:hint="eastAsia"/>
        </w:rPr>
        <w:lastRenderedPageBreak/>
        <w:t>звития</w:t>
      </w:r>
      <w:r>
        <w:t></w:t>
      </w:r>
      <w:r>
        <w:rPr>
          <w:rFonts w:hint="eastAsia"/>
        </w:rPr>
        <w:t>музыкальных</w:t>
      </w:r>
      <w:r>
        <w:t></w:t>
      </w:r>
      <w:r>
        <w:rPr>
          <w:rFonts w:hint="eastAsia"/>
        </w:rPr>
        <w:t>способностей</w:t>
      </w:r>
      <w:r>
        <w:t></w:t>
      </w:r>
      <w:r>
        <w:rPr>
          <w:rFonts w:hint="eastAsia"/>
        </w:rPr>
        <w:t>и</w:t>
      </w:r>
      <w:r>
        <w:t></w:t>
      </w:r>
      <w:r>
        <w:rPr>
          <w:rFonts w:hint="eastAsia"/>
        </w:rPr>
        <w:t>тем</w:t>
      </w:r>
      <w:r>
        <w:t></w:t>
      </w:r>
      <w:r>
        <w:rPr>
          <w:rFonts w:hint="eastAsia"/>
        </w:rPr>
        <w:t>самым</w:t>
      </w:r>
      <w:r>
        <w:t></w:t>
      </w:r>
      <w:r>
        <w:rPr>
          <w:rFonts w:hint="eastAsia"/>
        </w:rPr>
        <w:t>содействовать</w:t>
      </w:r>
      <w:r>
        <w:t></w:t>
      </w:r>
      <w:r>
        <w:rPr>
          <w:rFonts w:hint="eastAsia"/>
        </w:rPr>
        <w:t>решению</w:t>
      </w:r>
      <w:r>
        <w:t></w:t>
      </w:r>
      <w:r>
        <w:rPr>
          <w:rFonts w:hint="eastAsia"/>
        </w:rPr>
        <w:t>одной</w:t>
      </w:r>
      <w:r>
        <w:t></w:t>
      </w:r>
      <w:r>
        <w:rPr>
          <w:rFonts w:hint="eastAsia"/>
        </w:rPr>
        <w:t>из</w:t>
      </w:r>
      <w:r>
        <w:t></w:t>
      </w:r>
      <w:r>
        <w:rPr>
          <w:rFonts w:hint="eastAsia"/>
        </w:rPr>
        <w:t>самых</w:t>
      </w:r>
      <w:r>
        <w:t></w:t>
      </w:r>
      <w:r>
        <w:rPr>
          <w:rFonts w:hint="eastAsia"/>
        </w:rPr>
        <w:t>важных</w:t>
      </w:r>
      <w:r>
        <w:t></w:t>
      </w:r>
      <w:r>
        <w:rPr>
          <w:rFonts w:hint="eastAsia"/>
        </w:rPr>
        <w:t>задач</w:t>
      </w:r>
      <w:r>
        <w:t></w:t>
      </w:r>
      <w:r>
        <w:rPr>
          <w:rFonts w:hint="eastAsia"/>
        </w:rPr>
        <w:t>музыкального</w:t>
      </w:r>
      <w:r>
        <w:t></w:t>
      </w:r>
      <w:r>
        <w:rPr>
          <w:rFonts w:hint="eastAsia"/>
        </w:rPr>
        <w:t>воспитания</w:t>
      </w:r>
      <w:r>
        <w:t></w:t>
      </w:r>
      <w:r>
        <w:rPr>
          <w:rFonts w:hint="eastAsia"/>
        </w:rPr>
        <w:t>подрас</w:t>
      </w:r>
      <w:r>
        <w:t></w:t>
      </w:r>
      <w:r>
        <w:rPr>
          <w:rFonts w:hint="eastAsia"/>
        </w:rPr>
        <w:t>тающего</w:t>
      </w:r>
      <w:r>
        <w:t></w:t>
      </w:r>
      <w:r>
        <w:rPr>
          <w:rFonts w:hint="eastAsia"/>
        </w:rPr>
        <w:t>поколения</w:t>
      </w:r>
      <w:r>
        <w:t></w:t>
      </w:r>
      <w:bookmarkStart w:id="0" w:name="_GoBack"/>
      <w:bookmarkEnd w:id="0"/>
    </w:p>
    <w:sectPr w:rsidR="009B65D0" w:rsidRPr="009B65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28C" w:rsidRDefault="0015528C">
      <w:pPr>
        <w:spacing w:after="0" w:line="240" w:lineRule="auto"/>
      </w:pPr>
      <w:r>
        <w:separator/>
      </w:r>
    </w:p>
  </w:endnote>
  <w:endnote w:type="continuationSeparator" w:id="0">
    <w:p w:rsidR="0015528C" w:rsidRDefault="0015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28C" w:rsidRDefault="0015528C"/>
    <w:p w:rsidR="0015528C" w:rsidRDefault="0015528C"/>
    <w:p w:rsidR="0015528C" w:rsidRDefault="0015528C"/>
    <w:p w:rsidR="0015528C" w:rsidRDefault="0015528C"/>
    <w:p w:rsidR="0015528C" w:rsidRDefault="0015528C"/>
    <w:p w:rsidR="0015528C" w:rsidRDefault="0015528C"/>
    <w:p w:rsidR="0015528C" w:rsidRDefault="0015528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8C" w:rsidRDefault="00155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5528C" w:rsidRDefault="001552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5528C" w:rsidRDefault="0015528C"/>
    <w:p w:rsidR="0015528C" w:rsidRDefault="0015528C"/>
    <w:p w:rsidR="0015528C" w:rsidRDefault="0015528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8C" w:rsidRDefault="0015528C"/>
                          <w:p w:rsidR="0015528C" w:rsidRDefault="0015528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5528C" w:rsidRDefault="0015528C"/>
                    <w:p w:rsidR="0015528C" w:rsidRDefault="0015528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5528C" w:rsidRDefault="0015528C"/>
    <w:p w:rsidR="0015528C" w:rsidRDefault="0015528C">
      <w:pPr>
        <w:rPr>
          <w:sz w:val="2"/>
          <w:szCs w:val="2"/>
        </w:rPr>
      </w:pPr>
    </w:p>
    <w:p w:rsidR="0015528C" w:rsidRDefault="0015528C"/>
    <w:p w:rsidR="0015528C" w:rsidRDefault="0015528C">
      <w:pPr>
        <w:spacing w:after="0" w:line="240" w:lineRule="auto"/>
      </w:pPr>
    </w:p>
  </w:footnote>
  <w:footnote w:type="continuationSeparator" w:id="0">
    <w:p w:rsidR="0015528C" w:rsidRDefault="0015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28C"/>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7B69D-FB98-49A2-9751-FF1DEDEC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7</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cp:revision>
  <cp:lastPrinted>2009-02-06T05:36:00Z</cp:lastPrinted>
  <dcterms:created xsi:type="dcterms:W3CDTF">2023-09-07T12:38:00Z</dcterms:created>
  <dcterms:modified xsi:type="dcterms:W3CDTF">2023-10-06T22:08:00Z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