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A140" w14:textId="79D67083" w:rsidR="009700AE" w:rsidRDefault="003659B2" w:rsidP="003659B2">
      <w:pPr>
        <w:rPr>
          <w:rFonts w:ascii="Times New Roman" w:eastAsia="Arial Unicode MS" w:hAnsi="Times New Roman" w:cs="Times New Roman"/>
          <w:b/>
          <w:bCs/>
          <w:color w:val="000000"/>
          <w:kern w:val="0"/>
          <w:sz w:val="28"/>
          <w:szCs w:val="28"/>
          <w:lang w:eastAsia="ru-RU" w:bidi="uk-UA"/>
        </w:rPr>
      </w:pPr>
      <w:r w:rsidRPr="003659B2">
        <w:rPr>
          <w:rFonts w:ascii="Times New Roman" w:eastAsia="Arial Unicode MS" w:hAnsi="Times New Roman" w:cs="Times New Roman" w:hint="eastAsia"/>
          <w:b/>
          <w:bCs/>
          <w:color w:val="000000"/>
          <w:kern w:val="0"/>
          <w:sz w:val="28"/>
          <w:szCs w:val="28"/>
          <w:lang w:eastAsia="ru-RU" w:bidi="uk-UA"/>
        </w:rPr>
        <w:t>Алгазали</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Салах</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Махди</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Мадлол</w:t>
      </w:r>
      <w:r>
        <w:rPr>
          <w:rFonts w:ascii="Times New Roman" w:eastAsia="Arial Unicode MS" w:hAnsi="Times New Roman" w:cs="Times New Roman" w:hint="eastAsia"/>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Обнаружение</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ресурсоемких</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запросов</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к</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базам</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данных</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на</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основе</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применения</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самоорганизующихся</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карт</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и</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нечеткого</w:t>
      </w:r>
      <w:r w:rsidRPr="003659B2">
        <w:rPr>
          <w:rFonts w:ascii="Times New Roman" w:eastAsia="Arial Unicode MS" w:hAnsi="Times New Roman" w:cs="Times New Roman"/>
          <w:b/>
          <w:bCs/>
          <w:color w:val="000000"/>
          <w:kern w:val="0"/>
          <w:sz w:val="28"/>
          <w:szCs w:val="28"/>
          <w:lang w:eastAsia="ru-RU" w:bidi="uk-UA"/>
        </w:rPr>
        <w:t xml:space="preserve"> </w:t>
      </w:r>
      <w:r w:rsidRPr="003659B2">
        <w:rPr>
          <w:rFonts w:ascii="Times New Roman" w:eastAsia="Arial Unicode MS" w:hAnsi="Times New Roman" w:cs="Times New Roman" w:hint="eastAsia"/>
          <w:b/>
          <w:bCs/>
          <w:color w:val="000000"/>
          <w:kern w:val="0"/>
          <w:sz w:val="28"/>
          <w:szCs w:val="28"/>
          <w:lang w:eastAsia="ru-RU" w:bidi="uk-UA"/>
        </w:rPr>
        <w:t>вывода</w:t>
      </w:r>
    </w:p>
    <w:p w14:paraId="62B03138" w14:textId="77777777" w:rsidR="003659B2" w:rsidRDefault="003659B2" w:rsidP="003659B2">
      <w:r>
        <w:rPr>
          <w:rFonts w:hint="eastAsia"/>
        </w:rPr>
        <w:t>ОГЛАВЛЕНИЕ</w:t>
      </w:r>
      <w:r>
        <w:t xml:space="preserve"> </w:t>
      </w:r>
      <w:r>
        <w:rPr>
          <w:rFonts w:hint="eastAsia"/>
        </w:rPr>
        <w:t>ДИССЕРТАЦИИ</w:t>
      </w:r>
    </w:p>
    <w:p w14:paraId="1C5D123B" w14:textId="77777777" w:rsidR="003659B2" w:rsidRDefault="003659B2" w:rsidP="003659B2">
      <w:r>
        <w:rPr>
          <w:rFonts w:hint="eastAsia"/>
        </w:rPr>
        <w:t>кандидат</w:t>
      </w:r>
      <w:r>
        <w:t xml:space="preserve"> </w:t>
      </w:r>
      <w:r>
        <w:rPr>
          <w:rFonts w:hint="eastAsia"/>
        </w:rPr>
        <w:t>наук</w:t>
      </w:r>
      <w:r>
        <w:t xml:space="preserve"> </w:t>
      </w:r>
      <w:r>
        <w:rPr>
          <w:rFonts w:hint="eastAsia"/>
        </w:rPr>
        <w:t>Алгазали</w:t>
      </w:r>
      <w:r>
        <w:t xml:space="preserve"> </w:t>
      </w:r>
      <w:r>
        <w:rPr>
          <w:rFonts w:hint="eastAsia"/>
        </w:rPr>
        <w:t>Салах</w:t>
      </w:r>
      <w:r>
        <w:t xml:space="preserve"> </w:t>
      </w:r>
      <w:r>
        <w:rPr>
          <w:rFonts w:hint="eastAsia"/>
        </w:rPr>
        <w:t>Махди</w:t>
      </w:r>
      <w:r>
        <w:t xml:space="preserve"> </w:t>
      </w:r>
      <w:r>
        <w:rPr>
          <w:rFonts w:hint="eastAsia"/>
        </w:rPr>
        <w:t>Мадлол</w:t>
      </w:r>
    </w:p>
    <w:p w14:paraId="39910F97" w14:textId="77777777" w:rsidR="003659B2" w:rsidRDefault="003659B2" w:rsidP="003659B2">
      <w:r>
        <w:rPr>
          <w:rFonts w:hint="eastAsia"/>
        </w:rPr>
        <w:t>ПЕРЕЧЕНЬ</w:t>
      </w:r>
      <w:r>
        <w:t xml:space="preserve"> </w:t>
      </w:r>
      <w:r>
        <w:rPr>
          <w:rFonts w:hint="eastAsia"/>
        </w:rPr>
        <w:t>УСЛОВНЫХ</w:t>
      </w:r>
      <w:r>
        <w:t xml:space="preserve"> </w:t>
      </w:r>
      <w:r>
        <w:rPr>
          <w:rFonts w:hint="eastAsia"/>
        </w:rPr>
        <w:t>СОКРАЩЕНИЙ</w:t>
      </w:r>
    </w:p>
    <w:p w14:paraId="0D0FE980" w14:textId="77777777" w:rsidR="003659B2" w:rsidRDefault="003659B2" w:rsidP="003659B2"/>
    <w:p w14:paraId="367D9E94" w14:textId="77777777" w:rsidR="003659B2" w:rsidRDefault="003659B2" w:rsidP="003659B2">
      <w:r>
        <w:rPr>
          <w:rFonts w:hint="eastAsia"/>
        </w:rPr>
        <w:t>ВВЕДЕНИЕ</w:t>
      </w:r>
    </w:p>
    <w:p w14:paraId="0C396DC2" w14:textId="77777777" w:rsidR="003659B2" w:rsidRDefault="003659B2" w:rsidP="003659B2"/>
    <w:p w14:paraId="123464BA" w14:textId="77777777" w:rsidR="003659B2" w:rsidRDefault="003659B2" w:rsidP="003659B2">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ОБНАРУЖЕНИЯ</w:t>
      </w:r>
      <w:r>
        <w:t xml:space="preserve"> </w:t>
      </w:r>
      <w:r>
        <w:rPr>
          <w:rFonts w:hint="eastAsia"/>
        </w:rPr>
        <w:t>РЕСУРСОЕМКИХ</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p>
    <w:p w14:paraId="7F08DE5A" w14:textId="77777777" w:rsidR="003659B2" w:rsidRDefault="003659B2" w:rsidP="003659B2"/>
    <w:p w14:paraId="12471809" w14:textId="77777777" w:rsidR="003659B2" w:rsidRDefault="003659B2" w:rsidP="003659B2">
      <w:r>
        <w:t xml:space="preserve">1.1. </w:t>
      </w:r>
      <w:r>
        <w:rPr>
          <w:rFonts w:hint="eastAsia"/>
        </w:rPr>
        <w:t>Общая</w:t>
      </w:r>
      <w:r>
        <w:t xml:space="preserve"> </w:t>
      </w:r>
      <w:r>
        <w:rPr>
          <w:rFonts w:hint="eastAsia"/>
        </w:rPr>
        <w:t>характеристика</w:t>
      </w:r>
      <w:r>
        <w:t xml:space="preserve"> </w:t>
      </w:r>
      <w:r>
        <w:rPr>
          <w:rFonts w:hint="eastAsia"/>
        </w:rPr>
        <w:t>ресурсоемких</w:t>
      </w:r>
      <w:r>
        <w:t xml:space="preserve"> </w:t>
      </w:r>
      <w:r>
        <w:rPr>
          <w:rFonts w:hint="eastAsia"/>
        </w:rPr>
        <w:t>запросов</w:t>
      </w:r>
      <w:r>
        <w:t xml:space="preserve">, </w:t>
      </w:r>
      <w:r>
        <w:rPr>
          <w:rFonts w:hint="eastAsia"/>
        </w:rPr>
        <w:t>причин</w:t>
      </w:r>
      <w:r>
        <w:t xml:space="preserve"> </w:t>
      </w:r>
      <w:r>
        <w:rPr>
          <w:rFonts w:hint="eastAsia"/>
        </w:rPr>
        <w:t>и</w:t>
      </w:r>
      <w:r>
        <w:t xml:space="preserve"> </w:t>
      </w:r>
      <w:r>
        <w:rPr>
          <w:rFonts w:hint="eastAsia"/>
        </w:rPr>
        <w:t>факторов</w:t>
      </w:r>
      <w:r>
        <w:t xml:space="preserve"> </w:t>
      </w:r>
      <w:r>
        <w:rPr>
          <w:rFonts w:hint="eastAsia"/>
        </w:rPr>
        <w:t>их</w:t>
      </w:r>
      <w:r>
        <w:t xml:space="preserve"> </w:t>
      </w:r>
      <w:r>
        <w:rPr>
          <w:rFonts w:hint="eastAsia"/>
        </w:rPr>
        <w:t>возникновения</w:t>
      </w:r>
    </w:p>
    <w:p w14:paraId="4C71D621" w14:textId="77777777" w:rsidR="003659B2" w:rsidRDefault="003659B2" w:rsidP="003659B2"/>
    <w:p w14:paraId="4630870E" w14:textId="77777777" w:rsidR="003659B2" w:rsidRDefault="003659B2" w:rsidP="003659B2">
      <w:r>
        <w:t xml:space="preserve">1.2. </w:t>
      </w:r>
      <w:r>
        <w:rPr>
          <w:rFonts w:hint="eastAsia"/>
        </w:rPr>
        <w:t>Анализ</w:t>
      </w:r>
      <w:r>
        <w:t xml:space="preserve"> </w:t>
      </w:r>
      <w:r>
        <w:rPr>
          <w:rFonts w:hint="eastAsia"/>
        </w:rPr>
        <w:t>методов</w:t>
      </w:r>
      <w:r>
        <w:t xml:space="preserve"> </w:t>
      </w:r>
      <w:r>
        <w:rPr>
          <w:rFonts w:hint="eastAsia"/>
        </w:rPr>
        <w:t>администрирования</w:t>
      </w:r>
      <w:r>
        <w:t xml:space="preserve"> </w:t>
      </w:r>
      <w:r>
        <w:rPr>
          <w:rFonts w:hint="eastAsia"/>
        </w:rPr>
        <w:t>СУБД</w:t>
      </w:r>
      <w:r>
        <w:t xml:space="preserve"> </w:t>
      </w:r>
      <w:r>
        <w:rPr>
          <w:rFonts w:hint="eastAsia"/>
        </w:rPr>
        <w:t>и</w:t>
      </w:r>
      <w:r>
        <w:t xml:space="preserve"> </w:t>
      </w:r>
      <w:r>
        <w:rPr>
          <w:rFonts w:hint="eastAsia"/>
        </w:rPr>
        <w:t>корректировки</w:t>
      </w:r>
    </w:p>
    <w:p w14:paraId="4EBA0079" w14:textId="77777777" w:rsidR="003659B2" w:rsidRDefault="003659B2" w:rsidP="003659B2"/>
    <w:p w14:paraId="50B0FA5F" w14:textId="77777777" w:rsidR="003659B2" w:rsidRDefault="003659B2" w:rsidP="003659B2">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3081F53D" w14:textId="77777777" w:rsidR="003659B2" w:rsidRDefault="003659B2" w:rsidP="003659B2"/>
    <w:p w14:paraId="04AA0021" w14:textId="77777777" w:rsidR="003659B2" w:rsidRDefault="003659B2" w:rsidP="003659B2">
      <w:r>
        <w:rPr>
          <w:rFonts w:hint="eastAsia"/>
        </w:rPr>
        <w:t>Выводы</w:t>
      </w:r>
      <w:r>
        <w:t xml:space="preserve"> </w:t>
      </w:r>
      <w:r>
        <w:rPr>
          <w:rFonts w:hint="eastAsia"/>
        </w:rPr>
        <w:t>по</w:t>
      </w:r>
      <w:r>
        <w:t xml:space="preserve"> </w:t>
      </w:r>
      <w:r>
        <w:rPr>
          <w:rFonts w:hint="eastAsia"/>
        </w:rPr>
        <w:t>главе</w:t>
      </w:r>
    </w:p>
    <w:p w14:paraId="08D392BC" w14:textId="77777777" w:rsidR="003659B2" w:rsidRDefault="003659B2" w:rsidP="003659B2"/>
    <w:p w14:paraId="37B0F83C" w14:textId="77777777" w:rsidR="003659B2" w:rsidRDefault="003659B2" w:rsidP="003659B2">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СРЕДСТВ</w:t>
      </w:r>
      <w:r>
        <w:t xml:space="preserve"> </w:t>
      </w:r>
      <w:r>
        <w:rPr>
          <w:rFonts w:hint="eastAsia"/>
        </w:rPr>
        <w:t>КЛАСТЕРИЗАЦИИ</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p>
    <w:p w14:paraId="1B2FE9A5" w14:textId="77777777" w:rsidR="003659B2" w:rsidRDefault="003659B2" w:rsidP="003659B2"/>
    <w:p w14:paraId="18231C3C" w14:textId="77777777" w:rsidR="003659B2" w:rsidRDefault="003659B2" w:rsidP="003659B2">
      <w:r>
        <w:t xml:space="preserve">2.1. </w:t>
      </w:r>
      <w:r>
        <w:rPr>
          <w:rFonts w:hint="eastAsia"/>
        </w:rPr>
        <w:t>Обоснование</w:t>
      </w:r>
      <w:r>
        <w:t xml:space="preserve"> </w:t>
      </w:r>
      <w:r>
        <w:rPr>
          <w:rFonts w:hint="eastAsia"/>
        </w:rPr>
        <w:t>состава</w:t>
      </w:r>
      <w:r>
        <w:t xml:space="preserve"> </w:t>
      </w:r>
      <w:r>
        <w:rPr>
          <w:rFonts w:hint="eastAsia"/>
        </w:rPr>
        <w:t>параметров</w:t>
      </w:r>
      <w:r>
        <w:t xml:space="preserve">, </w:t>
      </w:r>
      <w:r>
        <w:rPr>
          <w:rFonts w:hint="eastAsia"/>
        </w:rPr>
        <w:t>учитываемых</w:t>
      </w:r>
      <w:r>
        <w:t xml:space="preserve"> </w:t>
      </w:r>
      <w:r>
        <w:rPr>
          <w:rFonts w:hint="eastAsia"/>
        </w:rPr>
        <w:t>при</w:t>
      </w:r>
      <w:r>
        <w:t xml:space="preserve"> </w:t>
      </w:r>
      <w:r>
        <w:rPr>
          <w:rFonts w:hint="eastAsia"/>
        </w:rPr>
        <w:t>кластеризации</w:t>
      </w:r>
      <w:r>
        <w:t xml:space="preserve"> </w:t>
      </w:r>
      <w:r>
        <w:rPr>
          <w:rFonts w:hint="eastAsia"/>
        </w:rPr>
        <w:t>запросов</w:t>
      </w:r>
    </w:p>
    <w:p w14:paraId="15FEF39B" w14:textId="77777777" w:rsidR="003659B2" w:rsidRDefault="003659B2" w:rsidP="003659B2"/>
    <w:p w14:paraId="70D4318F" w14:textId="77777777" w:rsidR="003659B2" w:rsidRDefault="003659B2" w:rsidP="003659B2">
      <w:r>
        <w:t xml:space="preserve">2.2. </w:t>
      </w:r>
      <w:r>
        <w:rPr>
          <w:rFonts w:hint="eastAsia"/>
        </w:rPr>
        <w:t>Выбор</w:t>
      </w:r>
      <w:r>
        <w:t xml:space="preserve"> </w:t>
      </w:r>
      <w:r>
        <w:rPr>
          <w:rFonts w:hint="eastAsia"/>
        </w:rPr>
        <w:t>метода</w:t>
      </w:r>
      <w:r>
        <w:t xml:space="preserve"> </w:t>
      </w:r>
      <w:r>
        <w:rPr>
          <w:rFonts w:hint="eastAsia"/>
        </w:rPr>
        <w:t>кластеризации</w:t>
      </w:r>
      <w:r>
        <w:t xml:space="preserve"> </w:t>
      </w:r>
      <w:r>
        <w:rPr>
          <w:rFonts w:hint="eastAsia"/>
        </w:rPr>
        <w:t>для</w:t>
      </w:r>
      <w:r>
        <w:t xml:space="preserve"> </w:t>
      </w:r>
      <w:r>
        <w:rPr>
          <w:rFonts w:hint="eastAsia"/>
        </w:rPr>
        <w:t>обнаружения</w:t>
      </w:r>
      <w:r>
        <w:t xml:space="preserve"> </w:t>
      </w:r>
      <w:r>
        <w:rPr>
          <w:rFonts w:hint="eastAsia"/>
        </w:rPr>
        <w:t>ресурсоемких</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p>
    <w:p w14:paraId="177E3A41" w14:textId="77777777" w:rsidR="003659B2" w:rsidRDefault="003659B2" w:rsidP="003659B2"/>
    <w:p w14:paraId="608D9A77" w14:textId="77777777" w:rsidR="003659B2" w:rsidRDefault="003659B2" w:rsidP="003659B2">
      <w:r>
        <w:t xml:space="preserve">2.3. </w:t>
      </w:r>
      <w:r>
        <w:rPr>
          <w:rFonts w:hint="eastAsia"/>
        </w:rPr>
        <w:t>Разработка</w:t>
      </w:r>
      <w:r>
        <w:t xml:space="preserve"> </w:t>
      </w:r>
      <w:r>
        <w:rPr>
          <w:rFonts w:hint="eastAsia"/>
        </w:rPr>
        <w:t>метода</w:t>
      </w:r>
      <w:r>
        <w:t xml:space="preserve"> </w:t>
      </w:r>
      <w:r>
        <w:rPr>
          <w:rFonts w:hint="eastAsia"/>
        </w:rPr>
        <w:t>обнаружения</w:t>
      </w:r>
      <w:r>
        <w:t xml:space="preserve"> </w:t>
      </w:r>
      <w:r>
        <w:rPr>
          <w:rFonts w:hint="eastAsia"/>
        </w:rPr>
        <w:t>ресурсоемких</w:t>
      </w:r>
      <w:r>
        <w:t xml:space="preserve"> </w:t>
      </w:r>
      <w:r>
        <w:rPr>
          <w:rFonts w:hint="eastAsia"/>
        </w:rPr>
        <w:t>з</w:t>
      </w:r>
      <w:r>
        <w:rPr>
          <w:rFonts w:hint="eastAsia"/>
        </w:rPr>
        <w:lastRenderedPageBreak/>
        <w:t>апросов</w:t>
      </w:r>
      <w:r>
        <w:t xml:space="preserve"> </w:t>
      </w:r>
      <w:r>
        <w:rPr>
          <w:rFonts w:hint="eastAsia"/>
        </w:rPr>
        <w:t>к</w:t>
      </w:r>
      <w:r>
        <w:t xml:space="preserve"> </w:t>
      </w:r>
      <w:r>
        <w:rPr>
          <w:rFonts w:hint="eastAsia"/>
        </w:rPr>
        <w:t>базам</w:t>
      </w:r>
    </w:p>
    <w:p w14:paraId="336BB2AE" w14:textId="77777777" w:rsidR="003659B2" w:rsidRDefault="003659B2" w:rsidP="003659B2"/>
    <w:p w14:paraId="45B282D2" w14:textId="77777777" w:rsidR="003659B2" w:rsidRDefault="003659B2" w:rsidP="003659B2">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нейросетевой</w:t>
      </w:r>
      <w:r>
        <w:t xml:space="preserve"> </w:t>
      </w:r>
      <w:r>
        <w:rPr>
          <w:rFonts w:hint="eastAsia"/>
        </w:rPr>
        <w:t>кластеризации</w:t>
      </w:r>
    </w:p>
    <w:p w14:paraId="6C51824F" w14:textId="77777777" w:rsidR="003659B2" w:rsidRDefault="003659B2" w:rsidP="003659B2"/>
    <w:p w14:paraId="0E01109B" w14:textId="77777777" w:rsidR="003659B2" w:rsidRDefault="003659B2" w:rsidP="003659B2">
      <w:r>
        <w:rPr>
          <w:rFonts w:hint="eastAsia"/>
        </w:rPr>
        <w:t>Выводы</w:t>
      </w:r>
      <w:r>
        <w:t xml:space="preserve"> </w:t>
      </w:r>
      <w:r>
        <w:rPr>
          <w:rFonts w:hint="eastAsia"/>
        </w:rPr>
        <w:t>по</w:t>
      </w:r>
      <w:r>
        <w:t xml:space="preserve"> </w:t>
      </w:r>
      <w:r>
        <w:rPr>
          <w:rFonts w:hint="eastAsia"/>
        </w:rPr>
        <w:t>главе</w:t>
      </w:r>
    </w:p>
    <w:p w14:paraId="59E6C02E" w14:textId="77777777" w:rsidR="003659B2" w:rsidRDefault="003659B2" w:rsidP="003659B2"/>
    <w:p w14:paraId="0467958F" w14:textId="77777777" w:rsidR="003659B2" w:rsidRDefault="003659B2" w:rsidP="003659B2">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СРЕДСТВ</w:t>
      </w:r>
      <w:r>
        <w:t xml:space="preserve"> </w:t>
      </w:r>
      <w:r>
        <w:rPr>
          <w:rFonts w:hint="eastAsia"/>
        </w:rPr>
        <w:t>ОБНАРУЖЕНИЯ</w:t>
      </w:r>
      <w:r>
        <w:t xml:space="preserve"> </w:t>
      </w:r>
      <w:r>
        <w:rPr>
          <w:rFonts w:hint="eastAsia"/>
        </w:rPr>
        <w:t>РЕСУРСОЕМКИХ</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p>
    <w:p w14:paraId="14E13132" w14:textId="77777777" w:rsidR="003659B2" w:rsidRDefault="003659B2" w:rsidP="003659B2"/>
    <w:p w14:paraId="1E28FF04" w14:textId="77777777" w:rsidR="003659B2" w:rsidRDefault="003659B2" w:rsidP="003659B2">
      <w:r>
        <w:t xml:space="preserve">3.1. </w:t>
      </w:r>
      <w:r>
        <w:rPr>
          <w:rFonts w:hint="eastAsia"/>
        </w:rPr>
        <w:t>Разработка</w:t>
      </w:r>
      <w:r>
        <w:t xml:space="preserve"> </w:t>
      </w:r>
      <w:r>
        <w:rPr>
          <w:rFonts w:hint="eastAsia"/>
        </w:rPr>
        <w:t>алгоритма</w:t>
      </w:r>
      <w:r>
        <w:t xml:space="preserve"> </w:t>
      </w:r>
      <w:r>
        <w:rPr>
          <w:rFonts w:hint="eastAsia"/>
        </w:rPr>
        <w:t>обучения</w:t>
      </w:r>
      <w:r>
        <w:t xml:space="preserve"> </w:t>
      </w:r>
      <w:r>
        <w:rPr>
          <w:rFonts w:hint="eastAsia"/>
        </w:rPr>
        <w:t>нейронов</w:t>
      </w:r>
      <w:r>
        <w:t xml:space="preserve"> </w:t>
      </w:r>
      <w:r>
        <w:rPr>
          <w:rFonts w:hint="eastAsia"/>
        </w:rPr>
        <w:t>самоорганизующейся</w:t>
      </w:r>
      <w:r>
        <w:t xml:space="preserve"> </w:t>
      </w:r>
      <w:r>
        <w:rPr>
          <w:rFonts w:hint="eastAsia"/>
        </w:rPr>
        <w:t>карты</w:t>
      </w:r>
      <w:r>
        <w:t xml:space="preserve"> </w:t>
      </w:r>
      <w:r>
        <w:rPr>
          <w:rFonts w:hint="eastAsia"/>
        </w:rPr>
        <w:t>для</w:t>
      </w:r>
      <w:r>
        <w:t xml:space="preserve"> </w:t>
      </w:r>
      <w:r>
        <w:rPr>
          <w:rFonts w:hint="eastAsia"/>
        </w:rPr>
        <w:t>кластеризации</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p>
    <w:p w14:paraId="25CC0A9B" w14:textId="77777777" w:rsidR="003659B2" w:rsidRDefault="003659B2" w:rsidP="003659B2"/>
    <w:p w14:paraId="1FBFA118" w14:textId="77777777" w:rsidR="003659B2" w:rsidRDefault="003659B2" w:rsidP="003659B2">
      <w:r>
        <w:t xml:space="preserve">3.2. </w:t>
      </w:r>
      <w:r>
        <w:rPr>
          <w:rFonts w:hint="eastAsia"/>
        </w:rPr>
        <w:t>Разработка</w:t>
      </w:r>
      <w:r>
        <w:t xml:space="preserve"> </w:t>
      </w:r>
      <w:r>
        <w:rPr>
          <w:rFonts w:hint="eastAsia"/>
        </w:rPr>
        <w:t>метода</w:t>
      </w:r>
      <w:r>
        <w:t xml:space="preserve"> </w:t>
      </w:r>
      <w:r>
        <w:rPr>
          <w:rFonts w:hint="eastAsia"/>
        </w:rPr>
        <w:t>поиска</w:t>
      </w:r>
      <w:r>
        <w:t xml:space="preserve"> </w:t>
      </w:r>
      <w:r>
        <w:rPr>
          <w:rFonts w:hint="eastAsia"/>
        </w:rPr>
        <w:t>рекомендуемого</w:t>
      </w:r>
      <w:r>
        <w:t xml:space="preserve"> </w:t>
      </w:r>
      <w:r>
        <w:rPr>
          <w:rFonts w:hint="eastAsia"/>
        </w:rPr>
        <w:t>значения</w:t>
      </w:r>
      <w:r>
        <w:t xml:space="preserve"> </w:t>
      </w:r>
      <w:r>
        <w:rPr>
          <w:rFonts w:hint="eastAsia"/>
        </w:rPr>
        <w:t>радиуса</w:t>
      </w:r>
      <w:r>
        <w:t xml:space="preserve"> </w:t>
      </w:r>
      <w:r>
        <w:rPr>
          <w:rFonts w:hint="eastAsia"/>
        </w:rPr>
        <w:t>топологической</w:t>
      </w:r>
      <w:r>
        <w:t xml:space="preserve"> </w:t>
      </w:r>
      <w:r>
        <w:rPr>
          <w:rFonts w:hint="eastAsia"/>
        </w:rPr>
        <w:t>окрестности</w:t>
      </w:r>
      <w:r>
        <w:t xml:space="preserve"> </w:t>
      </w:r>
      <w:r>
        <w:rPr>
          <w:rFonts w:hint="eastAsia"/>
        </w:rPr>
        <w:t>активных</w:t>
      </w:r>
      <w:r>
        <w:t xml:space="preserve"> </w:t>
      </w:r>
      <w:r>
        <w:rPr>
          <w:rFonts w:hint="eastAsia"/>
        </w:rPr>
        <w:t>нейронов</w:t>
      </w:r>
    </w:p>
    <w:p w14:paraId="1593E5D2" w14:textId="77777777" w:rsidR="003659B2" w:rsidRDefault="003659B2" w:rsidP="003659B2"/>
    <w:p w14:paraId="65E4636E" w14:textId="77777777" w:rsidR="003659B2" w:rsidRDefault="003659B2" w:rsidP="003659B2">
      <w:r>
        <w:t xml:space="preserve">3.3. </w:t>
      </w:r>
      <w:r>
        <w:rPr>
          <w:rFonts w:hint="eastAsia"/>
        </w:rPr>
        <w:t>Разработка</w:t>
      </w:r>
      <w:r>
        <w:t xml:space="preserve"> </w:t>
      </w:r>
      <w:r>
        <w:rPr>
          <w:rFonts w:hint="eastAsia"/>
        </w:rPr>
        <w:t>метода</w:t>
      </w:r>
      <w:r>
        <w:t xml:space="preserve"> </w:t>
      </w:r>
      <w:r>
        <w:rPr>
          <w:rFonts w:hint="eastAsia"/>
        </w:rPr>
        <w:t>разграничения</w:t>
      </w:r>
      <w:r>
        <w:t xml:space="preserve"> </w:t>
      </w:r>
      <w:r>
        <w:rPr>
          <w:rFonts w:hint="eastAsia"/>
        </w:rPr>
        <w:t>кластеров</w:t>
      </w:r>
      <w:r>
        <w:t xml:space="preserve"> </w:t>
      </w:r>
      <w:r>
        <w:rPr>
          <w:rFonts w:hint="eastAsia"/>
        </w:rPr>
        <w:t>самоорганизующейся</w:t>
      </w:r>
      <w:r>
        <w:t xml:space="preserve"> </w:t>
      </w:r>
      <w:r>
        <w:rPr>
          <w:rFonts w:hint="eastAsia"/>
        </w:rPr>
        <w:t>карты</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нечеткого</w:t>
      </w:r>
      <w:r>
        <w:t xml:space="preserve"> </w:t>
      </w:r>
      <w:r>
        <w:rPr>
          <w:rFonts w:hint="eastAsia"/>
        </w:rPr>
        <w:t>вывода</w:t>
      </w:r>
    </w:p>
    <w:p w14:paraId="05C7715E" w14:textId="77777777" w:rsidR="003659B2" w:rsidRDefault="003659B2" w:rsidP="003659B2"/>
    <w:p w14:paraId="4F54E708" w14:textId="77777777" w:rsidR="003659B2" w:rsidRDefault="003659B2" w:rsidP="003659B2">
      <w:r>
        <w:t xml:space="preserve">3.4. </w:t>
      </w:r>
      <w:r>
        <w:rPr>
          <w:rFonts w:hint="eastAsia"/>
        </w:rPr>
        <w:t>Экспериментальные</w:t>
      </w:r>
      <w:r>
        <w:t xml:space="preserve"> </w:t>
      </w:r>
      <w:r>
        <w:rPr>
          <w:rFonts w:hint="eastAsia"/>
        </w:rPr>
        <w:t>исследования</w:t>
      </w:r>
      <w:r>
        <w:t xml:space="preserve"> </w:t>
      </w:r>
      <w:r>
        <w:rPr>
          <w:rFonts w:hint="eastAsia"/>
        </w:rPr>
        <w:t>по</w:t>
      </w:r>
      <w:r>
        <w:t xml:space="preserve"> </w:t>
      </w:r>
      <w:r>
        <w:rPr>
          <w:rFonts w:hint="eastAsia"/>
        </w:rPr>
        <w:t>оценке</w:t>
      </w:r>
      <w:r>
        <w:t xml:space="preserve"> </w:t>
      </w:r>
      <w:r>
        <w:rPr>
          <w:rFonts w:hint="eastAsia"/>
        </w:rPr>
        <w:t>корректности</w:t>
      </w:r>
    </w:p>
    <w:p w14:paraId="07300D7A" w14:textId="77777777" w:rsidR="003659B2" w:rsidRDefault="003659B2" w:rsidP="003659B2"/>
    <w:p w14:paraId="5981C68E" w14:textId="77777777" w:rsidR="003659B2" w:rsidRDefault="003659B2" w:rsidP="003659B2">
      <w:r>
        <w:rPr>
          <w:rFonts w:hint="eastAsia"/>
        </w:rPr>
        <w:t>обнаружения</w:t>
      </w:r>
      <w:r>
        <w:t xml:space="preserve"> </w:t>
      </w:r>
      <w:r>
        <w:rPr>
          <w:rFonts w:hint="eastAsia"/>
        </w:rPr>
        <w:t>ресурсоемких</w:t>
      </w:r>
      <w:r>
        <w:t xml:space="preserve"> </w:t>
      </w:r>
      <w:r>
        <w:rPr>
          <w:rFonts w:hint="eastAsia"/>
        </w:rPr>
        <w:t>запросов</w:t>
      </w:r>
    </w:p>
    <w:p w14:paraId="62AB0921" w14:textId="77777777" w:rsidR="003659B2" w:rsidRDefault="003659B2" w:rsidP="003659B2"/>
    <w:p w14:paraId="568A2522" w14:textId="77777777" w:rsidR="003659B2" w:rsidRDefault="003659B2" w:rsidP="003659B2">
      <w:r>
        <w:rPr>
          <w:rFonts w:hint="eastAsia"/>
        </w:rPr>
        <w:t>Выводы</w:t>
      </w:r>
      <w:r>
        <w:t xml:space="preserve"> </w:t>
      </w:r>
      <w:r>
        <w:rPr>
          <w:rFonts w:hint="eastAsia"/>
        </w:rPr>
        <w:t>по</w:t>
      </w:r>
      <w:r>
        <w:t xml:space="preserve"> </w:t>
      </w:r>
      <w:r>
        <w:rPr>
          <w:rFonts w:hint="eastAsia"/>
        </w:rPr>
        <w:t>главе</w:t>
      </w:r>
    </w:p>
    <w:p w14:paraId="0CBF63A5" w14:textId="77777777" w:rsidR="003659B2" w:rsidRDefault="003659B2" w:rsidP="003659B2"/>
    <w:p w14:paraId="255E5FB3" w14:textId="77777777" w:rsidR="003659B2" w:rsidRDefault="003659B2" w:rsidP="003659B2">
      <w:r>
        <w:rPr>
          <w:rFonts w:hint="eastAsia"/>
        </w:rPr>
        <w:t>ЗАКЛЮЧЕНИЕ</w:t>
      </w:r>
    </w:p>
    <w:p w14:paraId="308A16B1" w14:textId="77777777" w:rsidR="003659B2" w:rsidRDefault="003659B2" w:rsidP="003659B2"/>
    <w:p w14:paraId="3C9554C6" w14:textId="77777777" w:rsidR="003659B2" w:rsidRDefault="003659B2" w:rsidP="003659B2">
      <w:r>
        <w:rPr>
          <w:rFonts w:hint="eastAsia"/>
        </w:rPr>
        <w:t>СПИСОК</w:t>
      </w:r>
      <w:r>
        <w:t xml:space="preserve"> </w:t>
      </w:r>
      <w:r>
        <w:rPr>
          <w:rFonts w:hint="eastAsia"/>
        </w:rPr>
        <w:t>ЛИТЕРАТУРЫ</w:t>
      </w:r>
    </w:p>
    <w:p w14:paraId="47E20CEA" w14:textId="77777777" w:rsidR="003659B2" w:rsidRDefault="003659B2" w:rsidP="003659B2"/>
    <w:p w14:paraId="461656CE" w14:textId="77777777" w:rsidR="003659B2" w:rsidRDefault="003659B2" w:rsidP="003659B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диссертаций</w:t>
      </w:r>
    </w:p>
    <w:p w14:paraId="620D08F5" w14:textId="77777777" w:rsidR="003659B2" w:rsidRDefault="003659B2" w:rsidP="003659B2"/>
    <w:p w14:paraId="291D7CF7" w14:textId="77777777" w:rsidR="003659B2" w:rsidRDefault="003659B2" w:rsidP="003659B2">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6B4FE106" w14:textId="77777777" w:rsidR="003659B2" w:rsidRDefault="003659B2" w:rsidP="003659B2"/>
    <w:p w14:paraId="7278A674" w14:textId="77777777" w:rsidR="003659B2" w:rsidRDefault="003659B2" w:rsidP="003659B2">
      <w:r>
        <w:rPr>
          <w:rFonts w:hint="eastAsia"/>
        </w:rPr>
        <w:t>для</w:t>
      </w:r>
      <w:r>
        <w:t xml:space="preserve"> </w:t>
      </w:r>
      <w:r>
        <w:rPr>
          <w:rFonts w:hint="eastAsia"/>
        </w:rPr>
        <w:t>ЭВМ</w:t>
      </w:r>
    </w:p>
    <w:p w14:paraId="199692F9" w14:textId="77777777" w:rsidR="003659B2" w:rsidRDefault="003659B2" w:rsidP="003659B2"/>
    <w:p w14:paraId="5758B1BC" w14:textId="40912469" w:rsidR="003659B2" w:rsidRPr="003659B2" w:rsidRDefault="003659B2" w:rsidP="003659B2">
      <w:r>
        <w:rPr>
          <w:rFonts w:hint="eastAsia"/>
        </w:rPr>
        <w:t>ПРИЛОЖЕНИЕ</w:t>
      </w:r>
      <w:r>
        <w:t xml:space="preserve"> </w:t>
      </w:r>
      <w:r>
        <w:rPr>
          <w:rFonts w:hint="eastAsia"/>
        </w:rPr>
        <w:t>В</w:t>
      </w:r>
      <w:r>
        <w:t xml:space="preserve"> </w:t>
      </w:r>
      <w:r>
        <w:rPr>
          <w:rFonts w:hint="eastAsia"/>
        </w:rPr>
        <w:t>Листинг</w:t>
      </w:r>
      <w:r>
        <w:t xml:space="preserve"> </w:t>
      </w:r>
      <w:r>
        <w:rPr>
          <w:rFonts w:hint="eastAsia"/>
        </w:rPr>
        <w:t>программы</w:t>
      </w:r>
      <w:r>
        <w:t xml:space="preserve"> </w:t>
      </w:r>
      <w:r>
        <w:rPr>
          <w:rFonts w:hint="eastAsia"/>
        </w:rPr>
        <w:t>обнаружения</w:t>
      </w:r>
      <w:r>
        <w:t xml:space="preserve"> </w:t>
      </w:r>
      <w:r>
        <w:rPr>
          <w:rFonts w:hint="eastAsia"/>
        </w:rPr>
        <w:t>ресурсоемких</w:t>
      </w:r>
      <w:r>
        <w:t xml:space="preserve"> </w:t>
      </w:r>
      <w:r>
        <w:rPr>
          <w:rFonts w:hint="eastAsia"/>
        </w:rPr>
        <w:t>запросов</w:t>
      </w:r>
      <w:r>
        <w:t xml:space="preserve"> </w:t>
      </w:r>
      <w:r>
        <w:rPr>
          <w:rFonts w:hint="eastAsia"/>
        </w:rPr>
        <w:t>к</w:t>
      </w:r>
      <w:r>
        <w:t xml:space="preserve"> </w:t>
      </w:r>
      <w:r>
        <w:rPr>
          <w:rFonts w:hint="eastAsia"/>
        </w:rPr>
        <w:t>базам</w:t>
      </w:r>
      <w:r>
        <w:t xml:space="preserve"> </w:t>
      </w:r>
      <w:r>
        <w:rPr>
          <w:rFonts w:hint="eastAsia"/>
        </w:rPr>
        <w:t>данных</w:t>
      </w:r>
      <w:r>
        <w:t xml:space="preserve"> </w:t>
      </w:r>
      <w:r>
        <w:rPr>
          <w:rFonts w:hint="eastAsia"/>
        </w:rPr>
        <w:t>на</w:t>
      </w:r>
      <w:r>
        <w:t xml:space="preserve"> </w:t>
      </w:r>
      <w:r>
        <w:rPr>
          <w:rFonts w:hint="eastAsia"/>
        </w:rPr>
        <w:t>основе</w:t>
      </w:r>
      <w:r>
        <w:t xml:space="preserve"> </w:t>
      </w:r>
      <w:r>
        <w:rPr>
          <w:rFonts w:hint="eastAsia"/>
        </w:rPr>
        <w:t>нейросетевой</w:t>
      </w:r>
      <w:r>
        <w:t xml:space="preserve"> </w:t>
      </w:r>
      <w:r>
        <w:rPr>
          <w:rFonts w:hint="eastAsia"/>
        </w:rPr>
        <w:t>кластеризации</w:t>
      </w:r>
    </w:p>
    <w:sectPr w:rsidR="003659B2" w:rsidRPr="003659B2" w:rsidSect="004B4D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265F" w14:textId="77777777" w:rsidR="004B4D9D" w:rsidRDefault="004B4D9D">
      <w:pPr>
        <w:spacing w:after="0" w:line="240" w:lineRule="auto"/>
      </w:pPr>
      <w:r>
        <w:separator/>
      </w:r>
    </w:p>
  </w:endnote>
  <w:endnote w:type="continuationSeparator" w:id="0">
    <w:p w14:paraId="1F75EF9E" w14:textId="77777777" w:rsidR="004B4D9D" w:rsidRDefault="004B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DB96" w14:textId="77777777" w:rsidR="004B4D9D" w:rsidRDefault="004B4D9D"/>
    <w:p w14:paraId="4D42F563" w14:textId="77777777" w:rsidR="004B4D9D" w:rsidRDefault="004B4D9D"/>
    <w:p w14:paraId="1CCCC663" w14:textId="77777777" w:rsidR="004B4D9D" w:rsidRDefault="004B4D9D"/>
    <w:p w14:paraId="76E37B42" w14:textId="77777777" w:rsidR="004B4D9D" w:rsidRDefault="004B4D9D"/>
    <w:p w14:paraId="0FFC9521" w14:textId="77777777" w:rsidR="004B4D9D" w:rsidRDefault="004B4D9D"/>
    <w:p w14:paraId="67F1DA18" w14:textId="77777777" w:rsidR="004B4D9D" w:rsidRDefault="004B4D9D"/>
    <w:p w14:paraId="4448B305" w14:textId="77777777" w:rsidR="004B4D9D" w:rsidRDefault="004B4D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32958" wp14:editId="0465B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AB0B" w14:textId="77777777" w:rsidR="004B4D9D" w:rsidRDefault="004B4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329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CFAB0B" w14:textId="77777777" w:rsidR="004B4D9D" w:rsidRDefault="004B4D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089AAA" w14:textId="77777777" w:rsidR="004B4D9D" w:rsidRDefault="004B4D9D"/>
    <w:p w14:paraId="4922290D" w14:textId="77777777" w:rsidR="004B4D9D" w:rsidRDefault="004B4D9D"/>
    <w:p w14:paraId="3E8DA187" w14:textId="77777777" w:rsidR="004B4D9D" w:rsidRDefault="004B4D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40A0AC" wp14:editId="2060D7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2832" w14:textId="77777777" w:rsidR="004B4D9D" w:rsidRDefault="004B4D9D"/>
                          <w:p w14:paraId="0D71CEEC" w14:textId="77777777" w:rsidR="004B4D9D" w:rsidRDefault="004B4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0A0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EB2832" w14:textId="77777777" w:rsidR="004B4D9D" w:rsidRDefault="004B4D9D"/>
                    <w:p w14:paraId="0D71CEEC" w14:textId="77777777" w:rsidR="004B4D9D" w:rsidRDefault="004B4D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7A8EA9" w14:textId="77777777" w:rsidR="004B4D9D" w:rsidRDefault="004B4D9D"/>
    <w:p w14:paraId="2ABFC256" w14:textId="77777777" w:rsidR="004B4D9D" w:rsidRDefault="004B4D9D">
      <w:pPr>
        <w:rPr>
          <w:sz w:val="2"/>
          <w:szCs w:val="2"/>
        </w:rPr>
      </w:pPr>
    </w:p>
    <w:p w14:paraId="198F2806" w14:textId="77777777" w:rsidR="004B4D9D" w:rsidRDefault="004B4D9D"/>
    <w:p w14:paraId="23FF2C4C" w14:textId="77777777" w:rsidR="004B4D9D" w:rsidRDefault="004B4D9D">
      <w:pPr>
        <w:spacing w:after="0" w:line="240" w:lineRule="auto"/>
      </w:pPr>
    </w:p>
  </w:footnote>
  <w:footnote w:type="continuationSeparator" w:id="0">
    <w:p w14:paraId="1CE06796" w14:textId="77777777" w:rsidR="004B4D9D" w:rsidRDefault="004B4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9D"/>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14986</TotalTime>
  <Pages>3</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1657</cp:revision>
  <cp:lastPrinted>2009-02-06T05:36:00Z</cp:lastPrinted>
  <dcterms:created xsi:type="dcterms:W3CDTF">2024-01-07T13:43:00Z</dcterms:created>
  <dcterms:modified xsi:type="dcterms:W3CDTF">2024-02-01T18:33:00Z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