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2D51" w:rsidRDefault="000E0E64" w:rsidP="000E0E64">
      <w:pPr>
        <w:rPr>
          <w:rFonts w:ascii="Times New Roman" w:eastAsia="Times New Roman" w:hAnsi="Times New Roman" w:cs="Times New Roman"/>
          <w:kern w:val="0"/>
          <w:sz w:val="28"/>
          <w:szCs w:val="28"/>
          <w:lang w:eastAsia="ru-RU"/>
        </w:rPr>
      </w:pPr>
      <w:bookmarkStart w:id="0" w:name="_GoBack"/>
      <w:r w:rsidRPr="000E0E64">
        <w:rPr>
          <w:rFonts w:ascii="Times New Roman" w:eastAsia="Times New Roman" w:hAnsi="Times New Roman" w:cs="Times New Roman" w:hint="eastAsia"/>
          <w:kern w:val="0"/>
          <w:sz w:val="28"/>
          <w:szCs w:val="28"/>
          <w:lang w:eastAsia="ru-RU"/>
        </w:rPr>
        <w:t>Пляскіна</w:t>
      </w:r>
      <w:r w:rsidRPr="000E0E64">
        <w:rPr>
          <w:rFonts w:ascii="Times New Roman" w:eastAsia="Times New Roman" w:hAnsi="Times New Roman" w:cs="Times New Roman"/>
          <w:kern w:val="0"/>
          <w:sz w:val="28"/>
          <w:szCs w:val="28"/>
          <w:lang w:eastAsia="ru-RU"/>
        </w:rPr>
        <w:t xml:space="preserve"> </w:t>
      </w:r>
      <w:r w:rsidRPr="000E0E64">
        <w:rPr>
          <w:rFonts w:ascii="Times New Roman" w:eastAsia="Times New Roman" w:hAnsi="Times New Roman" w:cs="Times New Roman" w:hint="eastAsia"/>
          <w:kern w:val="0"/>
          <w:sz w:val="28"/>
          <w:szCs w:val="28"/>
          <w:lang w:eastAsia="ru-RU"/>
        </w:rPr>
        <w:t>Альона</w:t>
      </w:r>
      <w:r w:rsidRPr="000E0E64">
        <w:rPr>
          <w:rFonts w:ascii="Times New Roman" w:eastAsia="Times New Roman" w:hAnsi="Times New Roman" w:cs="Times New Roman"/>
          <w:kern w:val="0"/>
          <w:sz w:val="28"/>
          <w:szCs w:val="28"/>
          <w:lang w:eastAsia="ru-RU"/>
        </w:rPr>
        <w:t xml:space="preserve"> </w:t>
      </w:r>
      <w:r w:rsidRPr="000E0E64">
        <w:rPr>
          <w:rFonts w:ascii="Times New Roman" w:eastAsia="Times New Roman" w:hAnsi="Times New Roman" w:cs="Times New Roman" w:hint="eastAsia"/>
          <w:kern w:val="0"/>
          <w:sz w:val="28"/>
          <w:szCs w:val="28"/>
          <w:lang w:eastAsia="ru-RU"/>
        </w:rPr>
        <w:t>Ігорівна</w:t>
      </w:r>
      <w:r w:rsidRPr="000E0E64">
        <w:rPr>
          <w:rFonts w:ascii="Times New Roman" w:eastAsia="Times New Roman" w:hAnsi="Times New Roman" w:cs="Times New Roman"/>
          <w:kern w:val="0"/>
          <w:sz w:val="28"/>
          <w:szCs w:val="28"/>
          <w:lang w:eastAsia="ru-RU"/>
        </w:rPr>
        <w:t xml:space="preserve">. </w:t>
      </w:r>
      <w:r w:rsidRPr="000E0E64">
        <w:rPr>
          <w:rFonts w:ascii="Times New Roman" w:eastAsia="Times New Roman" w:hAnsi="Times New Roman" w:cs="Times New Roman" w:hint="eastAsia"/>
          <w:kern w:val="0"/>
          <w:sz w:val="28"/>
          <w:szCs w:val="28"/>
          <w:lang w:eastAsia="ru-RU"/>
        </w:rPr>
        <w:t>Стратегія</w:t>
      </w:r>
      <w:r w:rsidRPr="000E0E64">
        <w:rPr>
          <w:rFonts w:ascii="Times New Roman" w:eastAsia="Times New Roman" w:hAnsi="Times New Roman" w:cs="Times New Roman"/>
          <w:kern w:val="0"/>
          <w:sz w:val="28"/>
          <w:szCs w:val="28"/>
          <w:lang w:eastAsia="ru-RU"/>
        </w:rPr>
        <w:t xml:space="preserve"> </w:t>
      </w:r>
      <w:r w:rsidRPr="000E0E64">
        <w:rPr>
          <w:rFonts w:ascii="Times New Roman" w:eastAsia="Times New Roman" w:hAnsi="Times New Roman" w:cs="Times New Roman" w:hint="eastAsia"/>
          <w:kern w:val="0"/>
          <w:sz w:val="28"/>
          <w:szCs w:val="28"/>
          <w:lang w:eastAsia="ru-RU"/>
        </w:rPr>
        <w:t>гнучкого</w:t>
      </w:r>
      <w:r w:rsidRPr="000E0E64">
        <w:rPr>
          <w:rFonts w:ascii="Times New Roman" w:eastAsia="Times New Roman" w:hAnsi="Times New Roman" w:cs="Times New Roman"/>
          <w:kern w:val="0"/>
          <w:sz w:val="28"/>
          <w:szCs w:val="28"/>
          <w:lang w:eastAsia="ru-RU"/>
        </w:rPr>
        <w:t xml:space="preserve"> </w:t>
      </w:r>
      <w:r w:rsidRPr="000E0E64">
        <w:rPr>
          <w:rFonts w:ascii="Times New Roman" w:eastAsia="Times New Roman" w:hAnsi="Times New Roman" w:cs="Times New Roman" w:hint="eastAsia"/>
          <w:kern w:val="0"/>
          <w:sz w:val="28"/>
          <w:szCs w:val="28"/>
          <w:lang w:eastAsia="ru-RU"/>
        </w:rPr>
        <w:t>ціноутворення</w:t>
      </w:r>
      <w:r w:rsidRPr="000E0E64">
        <w:rPr>
          <w:rFonts w:ascii="Times New Roman" w:eastAsia="Times New Roman" w:hAnsi="Times New Roman" w:cs="Times New Roman"/>
          <w:kern w:val="0"/>
          <w:sz w:val="28"/>
          <w:szCs w:val="28"/>
          <w:lang w:eastAsia="ru-RU"/>
        </w:rPr>
        <w:t xml:space="preserve"> </w:t>
      </w:r>
      <w:r w:rsidRPr="000E0E64">
        <w:rPr>
          <w:rFonts w:ascii="Times New Roman" w:eastAsia="Times New Roman" w:hAnsi="Times New Roman" w:cs="Times New Roman" w:hint="eastAsia"/>
          <w:kern w:val="0"/>
          <w:sz w:val="28"/>
          <w:szCs w:val="28"/>
          <w:lang w:eastAsia="ru-RU"/>
        </w:rPr>
        <w:t>на</w:t>
      </w:r>
      <w:r w:rsidRPr="000E0E64">
        <w:rPr>
          <w:rFonts w:ascii="Times New Roman" w:eastAsia="Times New Roman" w:hAnsi="Times New Roman" w:cs="Times New Roman"/>
          <w:kern w:val="0"/>
          <w:sz w:val="28"/>
          <w:szCs w:val="28"/>
          <w:lang w:eastAsia="ru-RU"/>
        </w:rPr>
        <w:t xml:space="preserve"> </w:t>
      </w:r>
      <w:r w:rsidRPr="000E0E64">
        <w:rPr>
          <w:rFonts w:ascii="Times New Roman" w:eastAsia="Times New Roman" w:hAnsi="Times New Roman" w:cs="Times New Roman" w:hint="eastAsia"/>
          <w:kern w:val="0"/>
          <w:sz w:val="28"/>
          <w:szCs w:val="28"/>
          <w:lang w:eastAsia="ru-RU"/>
        </w:rPr>
        <w:t>кінцеву</w:t>
      </w:r>
      <w:r w:rsidRPr="000E0E64">
        <w:rPr>
          <w:rFonts w:ascii="Times New Roman" w:eastAsia="Times New Roman" w:hAnsi="Times New Roman" w:cs="Times New Roman"/>
          <w:kern w:val="0"/>
          <w:sz w:val="28"/>
          <w:szCs w:val="28"/>
          <w:lang w:eastAsia="ru-RU"/>
        </w:rPr>
        <w:t xml:space="preserve"> </w:t>
      </w:r>
      <w:r w:rsidRPr="000E0E64">
        <w:rPr>
          <w:rFonts w:ascii="Times New Roman" w:eastAsia="Times New Roman" w:hAnsi="Times New Roman" w:cs="Times New Roman" w:hint="eastAsia"/>
          <w:kern w:val="0"/>
          <w:sz w:val="28"/>
          <w:szCs w:val="28"/>
          <w:lang w:eastAsia="ru-RU"/>
        </w:rPr>
        <w:t>продукцію</w:t>
      </w:r>
      <w:r w:rsidRPr="000E0E64">
        <w:rPr>
          <w:rFonts w:ascii="Times New Roman" w:eastAsia="Times New Roman" w:hAnsi="Times New Roman" w:cs="Times New Roman"/>
          <w:kern w:val="0"/>
          <w:sz w:val="28"/>
          <w:szCs w:val="28"/>
          <w:lang w:eastAsia="ru-RU"/>
        </w:rPr>
        <w:t xml:space="preserve"> </w:t>
      </w:r>
      <w:r w:rsidRPr="000E0E64">
        <w:rPr>
          <w:rFonts w:ascii="Times New Roman" w:eastAsia="Times New Roman" w:hAnsi="Times New Roman" w:cs="Times New Roman" w:hint="eastAsia"/>
          <w:kern w:val="0"/>
          <w:sz w:val="28"/>
          <w:szCs w:val="28"/>
          <w:lang w:eastAsia="ru-RU"/>
        </w:rPr>
        <w:t>підприємств</w:t>
      </w:r>
      <w:r w:rsidRPr="000E0E64">
        <w:rPr>
          <w:rFonts w:ascii="Times New Roman" w:eastAsia="Times New Roman" w:hAnsi="Times New Roman" w:cs="Times New Roman"/>
          <w:kern w:val="0"/>
          <w:sz w:val="28"/>
          <w:szCs w:val="28"/>
          <w:lang w:eastAsia="ru-RU"/>
        </w:rPr>
        <w:t xml:space="preserve"> </w:t>
      </w:r>
      <w:r w:rsidRPr="000E0E64">
        <w:rPr>
          <w:rFonts w:ascii="Times New Roman" w:eastAsia="Times New Roman" w:hAnsi="Times New Roman" w:cs="Times New Roman" w:hint="eastAsia"/>
          <w:kern w:val="0"/>
          <w:sz w:val="28"/>
          <w:szCs w:val="28"/>
          <w:lang w:eastAsia="ru-RU"/>
        </w:rPr>
        <w:t>молочної</w:t>
      </w:r>
      <w:r w:rsidRPr="000E0E64">
        <w:rPr>
          <w:rFonts w:ascii="Times New Roman" w:eastAsia="Times New Roman" w:hAnsi="Times New Roman" w:cs="Times New Roman"/>
          <w:kern w:val="0"/>
          <w:sz w:val="28"/>
          <w:szCs w:val="28"/>
          <w:lang w:eastAsia="ru-RU"/>
        </w:rPr>
        <w:t xml:space="preserve"> </w:t>
      </w:r>
      <w:proofErr w:type="gramStart"/>
      <w:r w:rsidRPr="000E0E64">
        <w:rPr>
          <w:rFonts w:ascii="Times New Roman" w:eastAsia="Times New Roman" w:hAnsi="Times New Roman" w:cs="Times New Roman" w:hint="eastAsia"/>
          <w:kern w:val="0"/>
          <w:sz w:val="28"/>
          <w:szCs w:val="28"/>
          <w:lang w:eastAsia="ru-RU"/>
        </w:rPr>
        <w:t>галузі</w:t>
      </w:r>
      <w:r w:rsidRPr="000E0E64">
        <w:rPr>
          <w:rFonts w:ascii="Times New Roman" w:eastAsia="Times New Roman" w:hAnsi="Times New Roman" w:cs="Times New Roman"/>
          <w:kern w:val="0"/>
          <w:sz w:val="28"/>
          <w:szCs w:val="28"/>
          <w:lang w:eastAsia="ru-RU"/>
        </w:rPr>
        <w:t xml:space="preserve"> :</w:t>
      </w:r>
      <w:proofErr w:type="gramEnd"/>
      <w:r w:rsidRPr="000E0E64">
        <w:rPr>
          <w:rFonts w:ascii="Times New Roman" w:eastAsia="Times New Roman" w:hAnsi="Times New Roman" w:cs="Times New Roman"/>
          <w:kern w:val="0"/>
          <w:sz w:val="28"/>
          <w:szCs w:val="28"/>
          <w:lang w:eastAsia="ru-RU"/>
        </w:rPr>
        <w:t xml:space="preserve"> </w:t>
      </w:r>
      <w:r w:rsidRPr="000E0E64">
        <w:rPr>
          <w:rFonts w:ascii="Times New Roman" w:eastAsia="Times New Roman" w:hAnsi="Times New Roman" w:cs="Times New Roman" w:hint="eastAsia"/>
          <w:kern w:val="0"/>
          <w:sz w:val="28"/>
          <w:szCs w:val="28"/>
          <w:lang w:eastAsia="ru-RU"/>
        </w:rPr>
        <w:t>Дис</w:t>
      </w:r>
      <w:r w:rsidRPr="000E0E64">
        <w:rPr>
          <w:rFonts w:ascii="Times New Roman" w:eastAsia="Times New Roman" w:hAnsi="Times New Roman" w:cs="Times New Roman"/>
          <w:kern w:val="0"/>
          <w:sz w:val="28"/>
          <w:szCs w:val="28"/>
          <w:lang w:eastAsia="ru-RU"/>
        </w:rPr>
        <w:t xml:space="preserve">... </w:t>
      </w:r>
      <w:r w:rsidRPr="000E0E64">
        <w:rPr>
          <w:rFonts w:ascii="Times New Roman" w:eastAsia="Times New Roman" w:hAnsi="Times New Roman" w:cs="Times New Roman" w:hint="eastAsia"/>
          <w:kern w:val="0"/>
          <w:sz w:val="28"/>
          <w:szCs w:val="28"/>
          <w:lang w:eastAsia="ru-RU"/>
        </w:rPr>
        <w:t>канд</w:t>
      </w:r>
      <w:r w:rsidRPr="000E0E64">
        <w:rPr>
          <w:rFonts w:ascii="Times New Roman" w:eastAsia="Times New Roman" w:hAnsi="Times New Roman" w:cs="Times New Roman"/>
          <w:kern w:val="0"/>
          <w:sz w:val="28"/>
          <w:szCs w:val="28"/>
          <w:lang w:eastAsia="ru-RU"/>
        </w:rPr>
        <w:t xml:space="preserve">. </w:t>
      </w:r>
      <w:r w:rsidRPr="000E0E64">
        <w:rPr>
          <w:rFonts w:ascii="Times New Roman" w:eastAsia="Times New Roman" w:hAnsi="Times New Roman" w:cs="Times New Roman" w:hint="eastAsia"/>
          <w:kern w:val="0"/>
          <w:sz w:val="28"/>
          <w:szCs w:val="28"/>
          <w:lang w:eastAsia="ru-RU"/>
        </w:rPr>
        <w:t>наук</w:t>
      </w:r>
      <w:r w:rsidRPr="000E0E64">
        <w:rPr>
          <w:rFonts w:ascii="Times New Roman" w:eastAsia="Times New Roman" w:hAnsi="Times New Roman" w:cs="Times New Roman"/>
          <w:kern w:val="0"/>
          <w:sz w:val="28"/>
          <w:szCs w:val="28"/>
          <w:lang w:eastAsia="ru-RU"/>
        </w:rPr>
        <w:t xml:space="preserve">: 08.00.04 </w:t>
      </w:r>
      <w:r>
        <w:rPr>
          <w:rFonts w:ascii="Times New Roman" w:eastAsia="Times New Roman" w:hAnsi="Times New Roman" w:cs="Times New Roman"/>
          <w:kern w:val="0"/>
          <w:sz w:val="28"/>
          <w:szCs w:val="28"/>
          <w:lang w:eastAsia="ru-RU"/>
        </w:rPr>
        <w:t>–</w:t>
      </w:r>
      <w:r w:rsidRPr="000E0E64">
        <w:rPr>
          <w:rFonts w:ascii="Times New Roman" w:eastAsia="Times New Roman" w:hAnsi="Times New Roman" w:cs="Times New Roman"/>
          <w:kern w:val="0"/>
          <w:sz w:val="28"/>
          <w:szCs w:val="28"/>
          <w:lang w:eastAsia="ru-RU"/>
        </w:rPr>
        <w:t xml:space="preserve"> 2008</w:t>
      </w:r>
    </w:p>
    <w:p w:rsidR="005B5CCF" w:rsidRDefault="005B5CCF" w:rsidP="005B5CCF">
      <w:r>
        <w:rPr>
          <w:rFonts w:hint="eastAsia"/>
        </w:rPr>
        <w:t>Пляскіна</w:t>
      </w:r>
      <w:r>
        <w:t></w:t>
      </w:r>
      <w:r>
        <w:rPr>
          <w:rFonts w:hint="eastAsia"/>
        </w:rPr>
        <w:t>А</w:t>
      </w:r>
      <w:r>
        <w:t></w:t>
      </w:r>
      <w:r>
        <w:rPr>
          <w:rFonts w:hint="eastAsia"/>
        </w:rPr>
        <w:t>І</w:t>
      </w:r>
      <w:r>
        <w:t></w:t>
      </w:r>
      <w:r>
        <w:t></w:t>
      </w:r>
      <w:r>
        <w:rPr>
          <w:rFonts w:hint="eastAsia"/>
        </w:rPr>
        <w:t>Стратегія</w:t>
      </w:r>
      <w:r>
        <w:t></w:t>
      </w:r>
      <w:r>
        <w:rPr>
          <w:rFonts w:hint="eastAsia"/>
        </w:rPr>
        <w:t>гнучкого</w:t>
      </w:r>
      <w:r>
        <w:t></w:t>
      </w:r>
      <w:r>
        <w:rPr>
          <w:rFonts w:hint="eastAsia"/>
        </w:rPr>
        <w:t>ціноутворення</w:t>
      </w:r>
      <w:r>
        <w:t></w:t>
      </w:r>
      <w:r>
        <w:rPr>
          <w:rFonts w:hint="eastAsia"/>
        </w:rPr>
        <w:t>на</w:t>
      </w:r>
      <w:r>
        <w:t></w:t>
      </w:r>
      <w:r>
        <w:rPr>
          <w:rFonts w:hint="eastAsia"/>
        </w:rPr>
        <w:t>кінцеву</w:t>
      </w:r>
      <w:r>
        <w:t></w:t>
      </w:r>
      <w:r>
        <w:rPr>
          <w:rFonts w:hint="eastAsia"/>
        </w:rPr>
        <w:t>продукцію</w:t>
      </w:r>
      <w:r>
        <w:t></w:t>
      </w:r>
      <w:r>
        <w:rPr>
          <w:rFonts w:hint="eastAsia"/>
        </w:rPr>
        <w:t>підприємств</w:t>
      </w:r>
      <w:r>
        <w:t></w:t>
      </w:r>
      <w:r>
        <w:rPr>
          <w:rFonts w:hint="eastAsia"/>
        </w:rPr>
        <w:t>молочної</w:t>
      </w:r>
      <w:r>
        <w:t></w:t>
      </w:r>
      <w:r>
        <w:rPr>
          <w:rFonts w:hint="eastAsia"/>
        </w:rPr>
        <w:t>галузі</w:t>
      </w:r>
      <w:r>
        <w:t></w:t>
      </w:r>
      <w:r>
        <w:t></w:t>
      </w:r>
      <w:r>
        <w:rPr>
          <w:rFonts w:hint="eastAsia"/>
        </w:rPr>
        <w:t>–</w:t>
      </w:r>
      <w:r>
        <w:t></w:t>
      </w:r>
      <w:r>
        <w:rPr>
          <w:rFonts w:hint="eastAsia"/>
        </w:rPr>
        <w:t>Рукопис</w:t>
      </w:r>
      <w:r>
        <w:t></w:t>
      </w:r>
    </w:p>
    <w:p w:rsidR="005B5CCF" w:rsidRDefault="005B5CCF" w:rsidP="005B5CCF"/>
    <w:p w:rsidR="005B5CCF" w:rsidRDefault="005B5CCF" w:rsidP="005B5CCF">
      <w:r>
        <w:rPr>
          <w:rFonts w:hint="eastAsia"/>
        </w:rPr>
        <w:t>Дисертація</w:t>
      </w:r>
      <w:r>
        <w:t></w:t>
      </w:r>
      <w:r>
        <w:rPr>
          <w:rFonts w:hint="eastAsia"/>
        </w:rPr>
        <w:t>на</w:t>
      </w:r>
      <w:r>
        <w:t></w:t>
      </w:r>
      <w:r>
        <w:rPr>
          <w:rFonts w:hint="eastAsia"/>
        </w:rPr>
        <w:t>здобуття</w:t>
      </w:r>
      <w:r>
        <w:t></w:t>
      </w:r>
      <w:r>
        <w:rPr>
          <w:rFonts w:hint="eastAsia"/>
        </w:rPr>
        <w:t>наукового</w:t>
      </w:r>
      <w:r>
        <w:t></w:t>
      </w:r>
      <w:r>
        <w:rPr>
          <w:rFonts w:hint="eastAsia"/>
        </w:rPr>
        <w:t>ступеня</w:t>
      </w:r>
      <w:r>
        <w:t></w:t>
      </w:r>
      <w:r>
        <w:rPr>
          <w:rFonts w:hint="eastAsia"/>
        </w:rPr>
        <w:t>кандидата</w:t>
      </w:r>
      <w:r>
        <w:t></w:t>
      </w:r>
      <w:r>
        <w:rPr>
          <w:rFonts w:hint="eastAsia"/>
        </w:rPr>
        <w:t>економічних</w:t>
      </w:r>
      <w:r>
        <w:t></w:t>
      </w:r>
      <w:r>
        <w:rPr>
          <w:rFonts w:hint="eastAsia"/>
        </w:rPr>
        <w:t>наук</w:t>
      </w:r>
      <w:r>
        <w:t></w:t>
      </w:r>
      <w:r>
        <w:rPr>
          <w:rFonts w:hint="eastAsia"/>
        </w:rPr>
        <w:t>за</w:t>
      </w:r>
      <w:r>
        <w:t></w:t>
      </w:r>
      <w:r>
        <w:rPr>
          <w:rFonts w:hint="eastAsia"/>
        </w:rPr>
        <w:t>спеціальністю</w:t>
      </w:r>
      <w:r>
        <w:t></w:t>
      </w:r>
      <w:r>
        <w:t></w:t>
      </w:r>
      <w:r>
        <w:t></w:t>
      </w:r>
      <w:r>
        <w:t></w:t>
      </w:r>
      <w:r>
        <w:t></w:t>
      </w:r>
      <w:r>
        <w:t></w:t>
      </w:r>
      <w:r>
        <w:t></w:t>
      </w:r>
      <w:r>
        <w:t></w:t>
      </w:r>
      <w:r>
        <w:t></w:t>
      </w:r>
      <w:r>
        <w:t></w:t>
      </w:r>
      <w:r>
        <w:rPr>
          <w:rFonts w:hint="eastAsia"/>
        </w:rPr>
        <w:t>–</w:t>
      </w:r>
      <w:r>
        <w:t></w:t>
      </w:r>
      <w:r>
        <w:rPr>
          <w:rFonts w:hint="eastAsia"/>
        </w:rPr>
        <w:t>економіка</w:t>
      </w:r>
      <w:r>
        <w:t></w:t>
      </w:r>
      <w:r>
        <w:rPr>
          <w:rFonts w:hint="eastAsia"/>
        </w:rPr>
        <w:t>та</w:t>
      </w:r>
      <w:r>
        <w:t></w:t>
      </w:r>
      <w:r>
        <w:rPr>
          <w:rFonts w:hint="eastAsia"/>
        </w:rPr>
        <w:t>управління</w:t>
      </w:r>
      <w:r>
        <w:t></w:t>
      </w:r>
      <w:r>
        <w:rPr>
          <w:rFonts w:hint="eastAsia"/>
        </w:rPr>
        <w:t>підприємствами</w:t>
      </w:r>
      <w:r>
        <w:t></w:t>
      </w:r>
      <w:r>
        <w:t></w:t>
      </w:r>
      <w:r>
        <w:rPr>
          <w:rFonts w:hint="eastAsia"/>
        </w:rPr>
        <w:t>харчова</w:t>
      </w:r>
      <w:r>
        <w:t></w:t>
      </w:r>
      <w:r>
        <w:rPr>
          <w:rFonts w:hint="eastAsia"/>
        </w:rPr>
        <w:t>промисловість</w:t>
      </w:r>
      <w:r>
        <w:t></w:t>
      </w:r>
      <w:r>
        <w:t></w:t>
      </w:r>
      <w:r>
        <w:t></w:t>
      </w:r>
      <w:r>
        <w:rPr>
          <w:rFonts w:hint="eastAsia"/>
        </w:rPr>
        <w:t>–</w:t>
      </w:r>
      <w:r>
        <w:t></w:t>
      </w:r>
      <w:r>
        <w:rPr>
          <w:rFonts w:hint="eastAsia"/>
        </w:rPr>
        <w:t>Херсонський</w:t>
      </w:r>
      <w:r>
        <w:t></w:t>
      </w:r>
      <w:r>
        <w:rPr>
          <w:rFonts w:hint="eastAsia"/>
        </w:rPr>
        <w:t>національний</w:t>
      </w:r>
      <w:r>
        <w:t></w:t>
      </w:r>
      <w:r>
        <w:rPr>
          <w:rFonts w:hint="eastAsia"/>
        </w:rPr>
        <w:t>технічний</w:t>
      </w:r>
      <w:r>
        <w:t></w:t>
      </w:r>
      <w:r>
        <w:rPr>
          <w:rFonts w:hint="eastAsia"/>
        </w:rPr>
        <w:t>університет</w:t>
      </w:r>
      <w:r>
        <w:t></w:t>
      </w:r>
      <w:r>
        <w:t></w:t>
      </w:r>
      <w:r>
        <w:rPr>
          <w:rFonts w:hint="eastAsia"/>
        </w:rPr>
        <w:t>Херсон</w:t>
      </w:r>
      <w:r>
        <w:t></w:t>
      </w:r>
      <w:r>
        <w:t></w:t>
      </w:r>
      <w:r>
        <w:t></w:t>
      </w:r>
      <w:r>
        <w:t></w:t>
      </w:r>
      <w:r>
        <w:t></w:t>
      </w:r>
      <w:r>
        <w:t></w:t>
      </w:r>
      <w:r>
        <w:t></w:t>
      </w:r>
    </w:p>
    <w:p w:rsidR="005B5CCF" w:rsidRDefault="005B5CCF" w:rsidP="005B5CCF"/>
    <w:p w:rsidR="005B5CCF" w:rsidRDefault="005B5CCF" w:rsidP="005B5CCF">
      <w:r>
        <w:rPr>
          <w:rFonts w:hint="eastAsia"/>
        </w:rPr>
        <w:t>Робота</w:t>
      </w:r>
      <w:r>
        <w:t></w:t>
      </w:r>
      <w:r>
        <w:rPr>
          <w:rFonts w:hint="eastAsia"/>
        </w:rPr>
        <w:t>присвячена</w:t>
      </w:r>
      <w:r>
        <w:t></w:t>
      </w:r>
      <w:r>
        <w:rPr>
          <w:rFonts w:hint="eastAsia"/>
        </w:rPr>
        <w:t>комплексному</w:t>
      </w:r>
      <w:r>
        <w:t></w:t>
      </w:r>
      <w:r>
        <w:rPr>
          <w:rFonts w:hint="eastAsia"/>
        </w:rPr>
        <w:t>дослідженню</w:t>
      </w:r>
      <w:r>
        <w:t></w:t>
      </w:r>
      <w:r>
        <w:rPr>
          <w:rFonts w:hint="eastAsia"/>
        </w:rPr>
        <w:t>теоретичних</w:t>
      </w:r>
      <w:r>
        <w:t></w:t>
      </w:r>
      <w:r>
        <w:rPr>
          <w:rFonts w:hint="eastAsia"/>
        </w:rPr>
        <w:t>засад</w:t>
      </w:r>
      <w:r>
        <w:t></w:t>
      </w:r>
      <w:r>
        <w:rPr>
          <w:rFonts w:hint="eastAsia"/>
        </w:rPr>
        <w:t>використання</w:t>
      </w:r>
      <w:r>
        <w:t></w:t>
      </w:r>
      <w:r>
        <w:rPr>
          <w:rFonts w:hint="eastAsia"/>
        </w:rPr>
        <w:t>гнучкого</w:t>
      </w:r>
      <w:r>
        <w:t></w:t>
      </w:r>
      <w:r>
        <w:rPr>
          <w:rFonts w:hint="eastAsia"/>
        </w:rPr>
        <w:t>ціноутворення</w:t>
      </w:r>
      <w:r>
        <w:t></w:t>
      </w:r>
      <w:r>
        <w:rPr>
          <w:rFonts w:hint="eastAsia"/>
        </w:rPr>
        <w:t>у</w:t>
      </w:r>
      <w:r>
        <w:t></w:t>
      </w:r>
      <w:r>
        <w:rPr>
          <w:rFonts w:hint="eastAsia"/>
        </w:rPr>
        <w:t>системі</w:t>
      </w:r>
      <w:r>
        <w:t></w:t>
      </w:r>
      <w:r>
        <w:rPr>
          <w:rFonts w:hint="eastAsia"/>
        </w:rPr>
        <w:t>стратегічного</w:t>
      </w:r>
      <w:r>
        <w:t></w:t>
      </w:r>
      <w:r>
        <w:rPr>
          <w:rFonts w:hint="eastAsia"/>
        </w:rPr>
        <w:t>управління</w:t>
      </w:r>
      <w:r>
        <w:t></w:t>
      </w:r>
      <w:r>
        <w:rPr>
          <w:rFonts w:hint="eastAsia"/>
        </w:rPr>
        <w:t>та</w:t>
      </w:r>
      <w:r>
        <w:t></w:t>
      </w:r>
      <w:r>
        <w:rPr>
          <w:rFonts w:hint="eastAsia"/>
        </w:rPr>
        <w:t>визначені</w:t>
      </w:r>
      <w:r>
        <w:t></w:t>
      </w:r>
      <w:r>
        <w:rPr>
          <w:rFonts w:hint="eastAsia"/>
        </w:rPr>
        <w:t>основних</w:t>
      </w:r>
      <w:r>
        <w:t></w:t>
      </w:r>
      <w:r>
        <w:rPr>
          <w:rFonts w:hint="eastAsia"/>
        </w:rPr>
        <w:t>методичних</w:t>
      </w:r>
      <w:r>
        <w:t></w:t>
      </w:r>
      <w:r>
        <w:rPr>
          <w:rFonts w:hint="eastAsia"/>
        </w:rPr>
        <w:t>підходів</w:t>
      </w:r>
      <w:r>
        <w:t></w:t>
      </w:r>
      <w:r>
        <w:rPr>
          <w:rFonts w:hint="eastAsia"/>
        </w:rPr>
        <w:t>щодо</w:t>
      </w:r>
      <w:r>
        <w:t></w:t>
      </w:r>
      <w:r>
        <w:rPr>
          <w:rFonts w:hint="eastAsia"/>
        </w:rPr>
        <w:t>формування</w:t>
      </w:r>
      <w:r>
        <w:t></w:t>
      </w:r>
      <w:r>
        <w:rPr>
          <w:rFonts w:hint="eastAsia"/>
        </w:rPr>
        <w:t>ефективного</w:t>
      </w:r>
      <w:r>
        <w:t></w:t>
      </w:r>
      <w:r>
        <w:rPr>
          <w:rFonts w:hint="eastAsia"/>
        </w:rPr>
        <w:t>функціонування</w:t>
      </w:r>
      <w:r>
        <w:t></w:t>
      </w:r>
      <w:r>
        <w:rPr>
          <w:rFonts w:hint="eastAsia"/>
        </w:rPr>
        <w:t>і</w:t>
      </w:r>
      <w:r>
        <w:t></w:t>
      </w:r>
      <w:r>
        <w:rPr>
          <w:rFonts w:hint="eastAsia"/>
        </w:rPr>
        <w:t>розвитку</w:t>
      </w:r>
      <w:r>
        <w:t></w:t>
      </w:r>
      <w:r>
        <w:rPr>
          <w:rFonts w:hint="eastAsia"/>
        </w:rPr>
        <w:t>молочних</w:t>
      </w:r>
      <w:r>
        <w:t></w:t>
      </w:r>
      <w:r>
        <w:rPr>
          <w:rFonts w:hint="eastAsia"/>
        </w:rPr>
        <w:t>підприємств</w:t>
      </w:r>
      <w:r>
        <w:t></w:t>
      </w:r>
      <w:r>
        <w:rPr>
          <w:rFonts w:hint="eastAsia"/>
        </w:rPr>
        <w:t>з</w:t>
      </w:r>
      <w:r>
        <w:t></w:t>
      </w:r>
      <w:r>
        <w:rPr>
          <w:rFonts w:hint="eastAsia"/>
        </w:rPr>
        <w:t>урахуванням</w:t>
      </w:r>
      <w:r>
        <w:t></w:t>
      </w:r>
      <w:r>
        <w:rPr>
          <w:rFonts w:hint="eastAsia"/>
        </w:rPr>
        <w:t>ступеня</w:t>
      </w:r>
      <w:r>
        <w:t></w:t>
      </w:r>
      <w:r>
        <w:rPr>
          <w:rFonts w:hint="eastAsia"/>
        </w:rPr>
        <w:t>невизначеності</w:t>
      </w:r>
      <w:r>
        <w:t></w:t>
      </w:r>
      <w:r>
        <w:rPr>
          <w:rFonts w:hint="eastAsia"/>
        </w:rPr>
        <w:t>зовнішнього</w:t>
      </w:r>
      <w:r>
        <w:t></w:t>
      </w:r>
      <w:r>
        <w:rPr>
          <w:rFonts w:hint="eastAsia"/>
        </w:rPr>
        <w:t>середовища</w:t>
      </w:r>
      <w:r>
        <w:t></w:t>
      </w:r>
      <w:r>
        <w:rPr>
          <w:rFonts w:hint="eastAsia"/>
        </w:rPr>
        <w:t>шляхом</w:t>
      </w:r>
      <w:r>
        <w:t></w:t>
      </w:r>
      <w:r>
        <w:rPr>
          <w:rFonts w:hint="eastAsia"/>
        </w:rPr>
        <w:t>впровадження</w:t>
      </w:r>
      <w:r>
        <w:t></w:t>
      </w:r>
      <w:r>
        <w:rPr>
          <w:rFonts w:hint="eastAsia"/>
        </w:rPr>
        <w:t>стратегії</w:t>
      </w:r>
      <w:r>
        <w:t></w:t>
      </w:r>
      <w:r>
        <w:rPr>
          <w:rFonts w:hint="eastAsia"/>
        </w:rPr>
        <w:t>гнучкого</w:t>
      </w:r>
      <w:r>
        <w:t></w:t>
      </w:r>
      <w:r>
        <w:rPr>
          <w:rFonts w:hint="eastAsia"/>
        </w:rPr>
        <w:t>ціноутворення</w:t>
      </w:r>
      <w:r>
        <w:t></w:t>
      </w:r>
    </w:p>
    <w:p w:rsidR="005B5CCF" w:rsidRDefault="005B5CCF" w:rsidP="005B5CCF"/>
    <w:p w:rsidR="005B5CCF" w:rsidRDefault="005B5CCF" w:rsidP="005B5CCF">
      <w:r>
        <w:rPr>
          <w:rFonts w:hint="eastAsia"/>
        </w:rPr>
        <w:t>Проаналізовано</w:t>
      </w:r>
      <w:r>
        <w:t></w:t>
      </w:r>
      <w:r>
        <w:rPr>
          <w:rFonts w:hint="eastAsia"/>
        </w:rPr>
        <w:t>можливості</w:t>
      </w:r>
      <w:r>
        <w:t></w:t>
      </w:r>
      <w:r>
        <w:rPr>
          <w:rFonts w:hint="eastAsia"/>
        </w:rPr>
        <w:t>реалізації</w:t>
      </w:r>
      <w:r>
        <w:t></w:t>
      </w:r>
      <w:r>
        <w:rPr>
          <w:rFonts w:hint="eastAsia"/>
        </w:rPr>
        <w:t>стратегії</w:t>
      </w:r>
      <w:r>
        <w:t></w:t>
      </w:r>
      <w:r>
        <w:rPr>
          <w:rFonts w:hint="eastAsia"/>
        </w:rPr>
        <w:t>інтенсивного</w:t>
      </w:r>
      <w:r>
        <w:t></w:t>
      </w:r>
      <w:r>
        <w:rPr>
          <w:rFonts w:hint="eastAsia"/>
        </w:rPr>
        <w:t>розвитку</w:t>
      </w:r>
      <w:r>
        <w:t></w:t>
      </w:r>
      <w:r>
        <w:rPr>
          <w:rFonts w:hint="eastAsia"/>
        </w:rPr>
        <w:t>підприємств</w:t>
      </w:r>
      <w:r>
        <w:t></w:t>
      </w:r>
      <w:r>
        <w:rPr>
          <w:rFonts w:hint="eastAsia"/>
        </w:rPr>
        <w:t>молочної</w:t>
      </w:r>
      <w:r>
        <w:t></w:t>
      </w:r>
      <w:r>
        <w:rPr>
          <w:rFonts w:hint="eastAsia"/>
        </w:rPr>
        <w:t>галузі</w:t>
      </w:r>
      <w:r>
        <w:t></w:t>
      </w:r>
      <w:r>
        <w:t></w:t>
      </w:r>
      <w:r>
        <w:rPr>
          <w:rFonts w:hint="eastAsia"/>
        </w:rPr>
        <w:t>Розглянуто</w:t>
      </w:r>
      <w:r>
        <w:t></w:t>
      </w:r>
      <w:r>
        <w:rPr>
          <w:rFonts w:hint="eastAsia"/>
        </w:rPr>
        <w:t>можливості</w:t>
      </w:r>
      <w:r>
        <w:t></w:t>
      </w:r>
      <w:r>
        <w:rPr>
          <w:rFonts w:hint="eastAsia"/>
        </w:rPr>
        <w:t>вітчизняної</w:t>
      </w:r>
      <w:r>
        <w:t></w:t>
      </w:r>
      <w:r>
        <w:rPr>
          <w:rFonts w:hint="eastAsia"/>
        </w:rPr>
        <w:t>молочної</w:t>
      </w:r>
      <w:r>
        <w:t></w:t>
      </w:r>
      <w:r>
        <w:rPr>
          <w:rFonts w:hint="eastAsia"/>
        </w:rPr>
        <w:t>галузі</w:t>
      </w:r>
      <w:r>
        <w:t></w:t>
      </w:r>
      <w:r>
        <w:rPr>
          <w:rFonts w:hint="eastAsia"/>
        </w:rPr>
        <w:t>та</w:t>
      </w:r>
      <w:r>
        <w:t></w:t>
      </w:r>
      <w:r>
        <w:rPr>
          <w:rFonts w:hint="eastAsia"/>
        </w:rPr>
        <w:t>визначено</w:t>
      </w:r>
      <w:r>
        <w:t></w:t>
      </w:r>
      <w:r>
        <w:rPr>
          <w:rFonts w:hint="eastAsia"/>
        </w:rPr>
        <w:t>розвиток</w:t>
      </w:r>
      <w:r>
        <w:t></w:t>
      </w:r>
      <w:r>
        <w:rPr>
          <w:rFonts w:hint="eastAsia"/>
        </w:rPr>
        <w:t>молочних</w:t>
      </w:r>
      <w:r>
        <w:t></w:t>
      </w:r>
      <w:r>
        <w:rPr>
          <w:rFonts w:hint="eastAsia"/>
        </w:rPr>
        <w:t>підприємств</w:t>
      </w:r>
      <w:r>
        <w:t></w:t>
      </w:r>
      <w:r>
        <w:rPr>
          <w:rFonts w:hint="eastAsia"/>
        </w:rPr>
        <w:t>від</w:t>
      </w:r>
      <w:r>
        <w:t></w:t>
      </w:r>
      <w:r>
        <w:rPr>
          <w:rFonts w:hint="eastAsia"/>
        </w:rPr>
        <w:t>рівня</w:t>
      </w:r>
      <w:r>
        <w:t></w:t>
      </w:r>
      <w:r>
        <w:rPr>
          <w:rFonts w:hint="eastAsia"/>
        </w:rPr>
        <w:t>впровадження</w:t>
      </w:r>
      <w:r>
        <w:t></w:t>
      </w:r>
      <w:r>
        <w:rPr>
          <w:rFonts w:hint="eastAsia"/>
        </w:rPr>
        <w:t>співвідношення</w:t>
      </w:r>
      <w:r>
        <w:t></w:t>
      </w:r>
      <w:r>
        <w:rPr>
          <w:rFonts w:hint="eastAsia"/>
        </w:rPr>
        <w:t>різних</w:t>
      </w:r>
      <w:r>
        <w:t></w:t>
      </w:r>
      <w:r>
        <w:rPr>
          <w:rFonts w:hint="eastAsia"/>
        </w:rPr>
        <w:t>груп</w:t>
      </w:r>
      <w:r>
        <w:t></w:t>
      </w:r>
      <w:r>
        <w:rPr>
          <w:rFonts w:hint="eastAsia"/>
        </w:rPr>
        <w:t>товарів</w:t>
      </w:r>
      <w:r>
        <w:t></w:t>
      </w:r>
      <w:r>
        <w:rPr>
          <w:rFonts w:hint="eastAsia"/>
        </w:rPr>
        <w:t>та</w:t>
      </w:r>
      <w:r>
        <w:t></w:t>
      </w:r>
      <w:r>
        <w:rPr>
          <w:rFonts w:hint="eastAsia"/>
        </w:rPr>
        <w:t>гнучких</w:t>
      </w:r>
      <w:r>
        <w:t></w:t>
      </w:r>
      <w:r>
        <w:rPr>
          <w:rFonts w:hint="eastAsia"/>
        </w:rPr>
        <w:t>інструментів</w:t>
      </w:r>
      <w:r>
        <w:t></w:t>
      </w:r>
      <w:r>
        <w:rPr>
          <w:rFonts w:hint="eastAsia"/>
        </w:rPr>
        <w:t>ринкового</w:t>
      </w:r>
      <w:r>
        <w:t></w:t>
      </w:r>
      <w:r>
        <w:rPr>
          <w:rFonts w:hint="eastAsia"/>
        </w:rPr>
        <w:t>середовища</w:t>
      </w:r>
      <w:r>
        <w:t></w:t>
      </w:r>
      <w:r>
        <w:t></w:t>
      </w:r>
      <w:r>
        <w:rPr>
          <w:rFonts w:hint="eastAsia"/>
        </w:rPr>
        <w:t>Розроблено</w:t>
      </w:r>
      <w:r>
        <w:t></w:t>
      </w:r>
      <w:r>
        <w:rPr>
          <w:rFonts w:hint="eastAsia"/>
        </w:rPr>
        <w:t>та</w:t>
      </w:r>
      <w:r>
        <w:t></w:t>
      </w:r>
      <w:r>
        <w:rPr>
          <w:rFonts w:hint="eastAsia"/>
        </w:rPr>
        <w:t>запропоновано</w:t>
      </w:r>
      <w:r>
        <w:t></w:t>
      </w:r>
      <w:r>
        <w:rPr>
          <w:rFonts w:hint="eastAsia"/>
        </w:rPr>
        <w:t>використання</w:t>
      </w:r>
      <w:r>
        <w:t></w:t>
      </w:r>
      <w:r>
        <w:rPr>
          <w:rFonts w:hint="eastAsia"/>
        </w:rPr>
        <w:t>стратегії</w:t>
      </w:r>
      <w:r>
        <w:t></w:t>
      </w:r>
      <w:r>
        <w:rPr>
          <w:rFonts w:hint="eastAsia"/>
        </w:rPr>
        <w:t>гнучкого</w:t>
      </w:r>
      <w:r>
        <w:t></w:t>
      </w:r>
      <w:r>
        <w:rPr>
          <w:rFonts w:hint="eastAsia"/>
        </w:rPr>
        <w:t>ціноутворення</w:t>
      </w:r>
      <w:r>
        <w:t></w:t>
      </w:r>
      <w:r>
        <w:rPr>
          <w:rFonts w:hint="eastAsia"/>
        </w:rPr>
        <w:t>на</w:t>
      </w:r>
      <w:r>
        <w:t></w:t>
      </w:r>
      <w:r>
        <w:rPr>
          <w:rFonts w:hint="eastAsia"/>
        </w:rPr>
        <w:t>кінцеву</w:t>
      </w:r>
      <w:r>
        <w:t></w:t>
      </w:r>
      <w:r>
        <w:rPr>
          <w:rFonts w:hint="eastAsia"/>
        </w:rPr>
        <w:t>продукцію</w:t>
      </w:r>
      <w:r>
        <w:t></w:t>
      </w:r>
      <w:r>
        <w:rPr>
          <w:rFonts w:hint="eastAsia"/>
        </w:rPr>
        <w:t>підприємств</w:t>
      </w:r>
      <w:r>
        <w:t></w:t>
      </w:r>
      <w:r>
        <w:rPr>
          <w:rFonts w:hint="eastAsia"/>
        </w:rPr>
        <w:t>молочної</w:t>
      </w:r>
      <w:r>
        <w:t></w:t>
      </w:r>
      <w:r>
        <w:rPr>
          <w:rFonts w:hint="eastAsia"/>
        </w:rPr>
        <w:t>галузі</w:t>
      </w:r>
      <w:r>
        <w:t></w:t>
      </w:r>
      <w:r>
        <w:rPr>
          <w:rFonts w:hint="eastAsia"/>
        </w:rPr>
        <w:t>з</w:t>
      </w:r>
      <w:r>
        <w:t></w:t>
      </w:r>
      <w:r>
        <w:rPr>
          <w:rFonts w:hint="eastAsia"/>
        </w:rPr>
        <w:t>використанням</w:t>
      </w:r>
      <w:r>
        <w:t></w:t>
      </w:r>
      <w:r>
        <w:rPr>
          <w:rFonts w:hint="eastAsia"/>
        </w:rPr>
        <w:t>маржинального</w:t>
      </w:r>
      <w:r>
        <w:t></w:t>
      </w:r>
      <w:r>
        <w:rPr>
          <w:rFonts w:hint="eastAsia"/>
        </w:rPr>
        <w:t>доходу</w:t>
      </w:r>
      <w:r>
        <w:t></w:t>
      </w:r>
      <w:r>
        <w:rPr>
          <w:rFonts w:hint="eastAsia"/>
        </w:rPr>
        <w:t>та</w:t>
      </w:r>
      <w:r>
        <w:t></w:t>
      </w:r>
      <w:r>
        <w:rPr>
          <w:rFonts w:hint="eastAsia"/>
        </w:rPr>
        <w:t>з</w:t>
      </w:r>
      <w:r>
        <w:t></w:t>
      </w:r>
      <w:r>
        <w:rPr>
          <w:rFonts w:hint="eastAsia"/>
        </w:rPr>
        <w:t>урахуванням</w:t>
      </w:r>
      <w:r>
        <w:t></w:t>
      </w:r>
      <w:r>
        <w:rPr>
          <w:rFonts w:hint="eastAsia"/>
        </w:rPr>
        <w:t>поведінки</w:t>
      </w:r>
      <w:r>
        <w:t></w:t>
      </w:r>
      <w:r>
        <w:rPr>
          <w:rFonts w:hint="eastAsia"/>
        </w:rPr>
        <w:t>споживачів</w:t>
      </w:r>
      <w:r>
        <w:t></w:t>
      </w:r>
      <w:r>
        <w:rPr>
          <w:rFonts w:hint="eastAsia"/>
        </w:rPr>
        <w:t>задля</w:t>
      </w:r>
      <w:r>
        <w:t></w:t>
      </w:r>
      <w:r>
        <w:rPr>
          <w:rFonts w:hint="eastAsia"/>
        </w:rPr>
        <w:t>досягнення</w:t>
      </w:r>
      <w:r>
        <w:t></w:t>
      </w:r>
      <w:r>
        <w:rPr>
          <w:rFonts w:hint="eastAsia"/>
        </w:rPr>
        <w:t>поставлених</w:t>
      </w:r>
      <w:r>
        <w:t></w:t>
      </w:r>
      <w:r>
        <w:rPr>
          <w:rFonts w:hint="eastAsia"/>
        </w:rPr>
        <w:t>стратегічних</w:t>
      </w:r>
      <w:r>
        <w:t></w:t>
      </w:r>
      <w:r>
        <w:rPr>
          <w:rFonts w:hint="eastAsia"/>
        </w:rPr>
        <w:t>цілей</w:t>
      </w:r>
      <w:r>
        <w:t></w:t>
      </w:r>
    </w:p>
    <w:p w:rsidR="005B5CCF" w:rsidRDefault="005B5CCF" w:rsidP="005B5CCF"/>
    <w:p w:rsidR="000E0E64" w:rsidRPr="000E0E64" w:rsidRDefault="005B5CCF" w:rsidP="005B5CCF">
      <w:r>
        <w:rPr>
          <w:rFonts w:hint="eastAsia"/>
        </w:rPr>
        <w:t>У</w:t>
      </w:r>
      <w:r>
        <w:t></w:t>
      </w:r>
      <w:r>
        <w:rPr>
          <w:rFonts w:hint="eastAsia"/>
        </w:rPr>
        <w:t>дисертаційній</w:t>
      </w:r>
      <w:r>
        <w:t></w:t>
      </w:r>
      <w:r>
        <w:rPr>
          <w:rFonts w:hint="eastAsia"/>
        </w:rPr>
        <w:t>роботі</w:t>
      </w:r>
      <w:r>
        <w:t></w:t>
      </w:r>
      <w:r>
        <w:rPr>
          <w:rFonts w:hint="eastAsia"/>
        </w:rPr>
        <w:t>здійснено</w:t>
      </w:r>
      <w:r>
        <w:t></w:t>
      </w:r>
      <w:r>
        <w:rPr>
          <w:rFonts w:hint="eastAsia"/>
        </w:rPr>
        <w:t>і</w:t>
      </w:r>
      <w:r>
        <w:t></w:t>
      </w:r>
      <w:r>
        <w:rPr>
          <w:rFonts w:hint="eastAsia"/>
        </w:rPr>
        <w:t>запропоновано</w:t>
      </w:r>
      <w:r>
        <w:t></w:t>
      </w:r>
      <w:r>
        <w:rPr>
          <w:rFonts w:hint="eastAsia"/>
        </w:rPr>
        <w:t>нове</w:t>
      </w:r>
      <w:r>
        <w:t></w:t>
      </w:r>
      <w:r>
        <w:rPr>
          <w:rFonts w:hint="eastAsia"/>
        </w:rPr>
        <w:t>вирішення</w:t>
      </w:r>
      <w:r>
        <w:t></w:t>
      </w:r>
      <w:r>
        <w:rPr>
          <w:rFonts w:hint="eastAsia"/>
        </w:rPr>
        <w:t>актуального</w:t>
      </w:r>
      <w:r>
        <w:t></w:t>
      </w:r>
      <w:r>
        <w:rPr>
          <w:rFonts w:hint="eastAsia"/>
        </w:rPr>
        <w:t>наукового</w:t>
      </w:r>
      <w:r>
        <w:t></w:t>
      </w:r>
      <w:r>
        <w:rPr>
          <w:rFonts w:hint="eastAsia"/>
        </w:rPr>
        <w:t>завдання</w:t>
      </w:r>
      <w:r>
        <w:t></w:t>
      </w:r>
      <w:r>
        <w:rPr>
          <w:rFonts w:hint="eastAsia"/>
        </w:rPr>
        <w:t>щодо</w:t>
      </w:r>
      <w:r>
        <w:t></w:t>
      </w:r>
      <w:r>
        <w:rPr>
          <w:rFonts w:hint="eastAsia"/>
        </w:rPr>
        <w:t>розроблення</w:t>
      </w:r>
      <w:r>
        <w:t></w:t>
      </w:r>
      <w:r>
        <w:rPr>
          <w:rFonts w:hint="eastAsia"/>
        </w:rPr>
        <w:t>стратегії</w:t>
      </w:r>
      <w:r>
        <w:t></w:t>
      </w:r>
      <w:r>
        <w:rPr>
          <w:rFonts w:hint="eastAsia"/>
        </w:rPr>
        <w:t>гнучкого</w:t>
      </w:r>
      <w:r>
        <w:t></w:t>
      </w:r>
      <w:r>
        <w:rPr>
          <w:rFonts w:hint="eastAsia"/>
        </w:rPr>
        <w:t>ціноутворення</w:t>
      </w:r>
      <w:r>
        <w:t></w:t>
      </w:r>
      <w:r>
        <w:rPr>
          <w:rFonts w:hint="eastAsia"/>
        </w:rPr>
        <w:t>на</w:t>
      </w:r>
      <w:r>
        <w:t></w:t>
      </w:r>
      <w:r>
        <w:rPr>
          <w:rFonts w:hint="eastAsia"/>
        </w:rPr>
        <w:t>кінцеву</w:t>
      </w:r>
      <w:r>
        <w:t></w:t>
      </w:r>
      <w:r>
        <w:rPr>
          <w:rFonts w:hint="eastAsia"/>
        </w:rPr>
        <w:t>продукцію</w:t>
      </w:r>
      <w:r>
        <w:t></w:t>
      </w:r>
      <w:r>
        <w:rPr>
          <w:rFonts w:hint="eastAsia"/>
        </w:rPr>
        <w:t>молочних</w:t>
      </w:r>
      <w:r>
        <w:t></w:t>
      </w:r>
      <w:r>
        <w:rPr>
          <w:rFonts w:hint="eastAsia"/>
        </w:rPr>
        <w:t>підприємств</w:t>
      </w:r>
      <w:r>
        <w:t></w:t>
      </w:r>
      <w:r>
        <w:t></w:t>
      </w:r>
      <w:r>
        <w:rPr>
          <w:rFonts w:hint="eastAsia"/>
        </w:rPr>
        <w:t>До</w:t>
      </w:r>
      <w:r>
        <w:t></w:t>
      </w:r>
      <w:r>
        <w:rPr>
          <w:rFonts w:hint="eastAsia"/>
        </w:rPr>
        <w:t>основних</w:t>
      </w:r>
      <w:r>
        <w:t></w:t>
      </w:r>
      <w:r>
        <w:rPr>
          <w:rFonts w:hint="eastAsia"/>
        </w:rPr>
        <w:t>висновків</w:t>
      </w:r>
      <w:r>
        <w:t></w:t>
      </w:r>
      <w:r>
        <w:rPr>
          <w:rFonts w:hint="eastAsia"/>
        </w:rPr>
        <w:t>і</w:t>
      </w:r>
      <w:r>
        <w:t></w:t>
      </w:r>
      <w:r>
        <w:rPr>
          <w:rFonts w:hint="eastAsia"/>
        </w:rPr>
        <w:t>результатів</w:t>
      </w:r>
      <w:r>
        <w:t></w:t>
      </w:r>
      <w:r>
        <w:rPr>
          <w:rFonts w:hint="eastAsia"/>
        </w:rPr>
        <w:t>дослідження</w:t>
      </w:r>
      <w:r>
        <w:t></w:t>
      </w:r>
      <w:r>
        <w:rPr>
          <w:rFonts w:hint="eastAsia"/>
        </w:rPr>
        <w:t>віднесено</w:t>
      </w:r>
      <w:r>
        <w:t></w:t>
      </w:r>
      <w:bookmarkEnd w:id="0"/>
    </w:p>
    <w:sectPr w:rsidR="000E0E64" w:rsidRPr="000E0E64"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2F5C" w:rsidRDefault="00AD2F5C">
      <w:pPr>
        <w:spacing w:after="0" w:line="240" w:lineRule="auto"/>
      </w:pPr>
      <w:r>
        <w:separator/>
      </w:r>
    </w:p>
  </w:endnote>
  <w:endnote w:type="continuationSeparator" w:id="0">
    <w:p w:rsidR="00AD2F5C" w:rsidRDefault="00AD2F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2F5C" w:rsidRDefault="00AD2F5C"/>
    <w:p w:rsidR="00AD2F5C" w:rsidRDefault="00AD2F5C"/>
    <w:p w:rsidR="00AD2F5C" w:rsidRDefault="00AD2F5C"/>
    <w:p w:rsidR="00AD2F5C" w:rsidRDefault="00AD2F5C"/>
    <w:p w:rsidR="00AD2F5C" w:rsidRDefault="00AD2F5C"/>
    <w:p w:rsidR="00AD2F5C" w:rsidRDefault="00AD2F5C"/>
    <w:p w:rsidR="00AD2F5C" w:rsidRDefault="00AD2F5C">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2F5C" w:rsidRDefault="00AD2F5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AD2F5C" w:rsidRDefault="00AD2F5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AD2F5C" w:rsidRDefault="00AD2F5C"/>
    <w:p w:rsidR="00AD2F5C" w:rsidRDefault="00AD2F5C"/>
    <w:p w:rsidR="00AD2F5C" w:rsidRDefault="00AD2F5C">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2F5C" w:rsidRDefault="00AD2F5C"/>
                          <w:p w:rsidR="00AD2F5C" w:rsidRDefault="00AD2F5C">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AD2F5C" w:rsidRDefault="00AD2F5C"/>
                    <w:p w:rsidR="00AD2F5C" w:rsidRDefault="00AD2F5C">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AD2F5C" w:rsidRDefault="00AD2F5C"/>
    <w:p w:rsidR="00AD2F5C" w:rsidRDefault="00AD2F5C">
      <w:pPr>
        <w:rPr>
          <w:sz w:val="2"/>
          <w:szCs w:val="2"/>
        </w:rPr>
      </w:pPr>
    </w:p>
    <w:p w:rsidR="00AD2F5C" w:rsidRDefault="00AD2F5C"/>
    <w:p w:rsidR="00AD2F5C" w:rsidRDefault="00AD2F5C">
      <w:pPr>
        <w:spacing w:after="0" w:line="240" w:lineRule="auto"/>
      </w:pPr>
    </w:p>
  </w:footnote>
  <w:footnote w:type="continuationSeparator" w:id="0">
    <w:p w:rsidR="00AD2F5C" w:rsidRDefault="00AD2F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7D"/>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4"/>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17"/>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9D"/>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7B"/>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4C"/>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5A"/>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7CA"/>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1FC"/>
    <w:rsid w:val="000A5233"/>
    <w:rsid w:val="000A52F9"/>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78"/>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4C"/>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C1"/>
    <w:rsid w:val="000B37F8"/>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18"/>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A0"/>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8"/>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64"/>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22E"/>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0FC1"/>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6A6"/>
    <w:rsid w:val="000F6719"/>
    <w:rsid w:val="000F671F"/>
    <w:rsid w:val="000F67B2"/>
    <w:rsid w:val="000F680A"/>
    <w:rsid w:val="000F6856"/>
    <w:rsid w:val="000F6943"/>
    <w:rsid w:val="000F6B31"/>
    <w:rsid w:val="000F6B5F"/>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EFD"/>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3F"/>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3FE"/>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37"/>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6"/>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4D6"/>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390"/>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54"/>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19"/>
    <w:rsid w:val="0017133A"/>
    <w:rsid w:val="001713EE"/>
    <w:rsid w:val="001714AF"/>
    <w:rsid w:val="00171518"/>
    <w:rsid w:val="00171585"/>
    <w:rsid w:val="00171595"/>
    <w:rsid w:val="0017159D"/>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FA"/>
    <w:rsid w:val="00173080"/>
    <w:rsid w:val="001730F9"/>
    <w:rsid w:val="001731A1"/>
    <w:rsid w:val="001733AD"/>
    <w:rsid w:val="001733DD"/>
    <w:rsid w:val="00173464"/>
    <w:rsid w:val="00173556"/>
    <w:rsid w:val="001735A7"/>
    <w:rsid w:val="001735B2"/>
    <w:rsid w:val="001735D3"/>
    <w:rsid w:val="00173628"/>
    <w:rsid w:val="001736AC"/>
    <w:rsid w:val="00173733"/>
    <w:rsid w:val="00173856"/>
    <w:rsid w:val="0017386B"/>
    <w:rsid w:val="001738AB"/>
    <w:rsid w:val="00173911"/>
    <w:rsid w:val="0017399B"/>
    <w:rsid w:val="00173A98"/>
    <w:rsid w:val="00173B62"/>
    <w:rsid w:val="00173B7A"/>
    <w:rsid w:val="00173BC1"/>
    <w:rsid w:val="00173BE0"/>
    <w:rsid w:val="00173BF8"/>
    <w:rsid w:val="00173C40"/>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6A4"/>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09E"/>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9FF"/>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E9B"/>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BB"/>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7E9"/>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7F"/>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51"/>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029"/>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4B"/>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37"/>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1"/>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11"/>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1B"/>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14"/>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BF0"/>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29"/>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B"/>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741"/>
    <w:rsid w:val="003048F5"/>
    <w:rsid w:val="0030490E"/>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410"/>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44"/>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65"/>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DB1"/>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77"/>
    <w:rsid w:val="00337822"/>
    <w:rsid w:val="0033789F"/>
    <w:rsid w:val="00337993"/>
    <w:rsid w:val="003379E0"/>
    <w:rsid w:val="00337BD7"/>
    <w:rsid w:val="00337BF6"/>
    <w:rsid w:val="00337C7F"/>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AE"/>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0C"/>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A5"/>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2FF4"/>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328"/>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616"/>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B99"/>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6E"/>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3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77"/>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B7"/>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6E"/>
    <w:rsid w:val="00450DC1"/>
    <w:rsid w:val="00450E37"/>
    <w:rsid w:val="00450E64"/>
    <w:rsid w:val="00450E9A"/>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3E"/>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0F"/>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99"/>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4C"/>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4"/>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5BE"/>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0D"/>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49"/>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23"/>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55"/>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DF4"/>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28"/>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4CA"/>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4E7"/>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DC1"/>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CCF"/>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BAE"/>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E4"/>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63"/>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724"/>
    <w:rsid w:val="005F6812"/>
    <w:rsid w:val="005F683B"/>
    <w:rsid w:val="005F685B"/>
    <w:rsid w:val="005F689F"/>
    <w:rsid w:val="005F68B1"/>
    <w:rsid w:val="005F69CB"/>
    <w:rsid w:val="005F6A49"/>
    <w:rsid w:val="005F6A87"/>
    <w:rsid w:val="005F6AAD"/>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3"/>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33"/>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63"/>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7B"/>
    <w:rsid w:val="006362B5"/>
    <w:rsid w:val="0063634C"/>
    <w:rsid w:val="006364D0"/>
    <w:rsid w:val="0063651D"/>
    <w:rsid w:val="00636619"/>
    <w:rsid w:val="00636674"/>
    <w:rsid w:val="0063667C"/>
    <w:rsid w:val="006366CE"/>
    <w:rsid w:val="0063673E"/>
    <w:rsid w:val="00636831"/>
    <w:rsid w:val="006368DD"/>
    <w:rsid w:val="00636908"/>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D1"/>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7AE"/>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29"/>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A5D"/>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0E"/>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0A2"/>
    <w:rsid w:val="0068417C"/>
    <w:rsid w:val="006841D8"/>
    <w:rsid w:val="006841FE"/>
    <w:rsid w:val="0068426C"/>
    <w:rsid w:val="0068429E"/>
    <w:rsid w:val="0068434F"/>
    <w:rsid w:val="00684383"/>
    <w:rsid w:val="00684408"/>
    <w:rsid w:val="00684460"/>
    <w:rsid w:val="006844F3"/>
    <w:rsid w:val="00684571"/>
    <w:rsid w:val="00684588"/>
    <w:rsid w:val="006846E0"/>
    <w:rsid w:val="00684789"/>
    <w:rsid w:val="0068485A"/>
    <w:rsid w:val="0068498F"/>
    <w:rsid w:val="006849B6"/>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83"/>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2EE"/>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C5"/>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39"/>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D43"/>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58"/>
    <w:rsid w:val="006B4BE7"/>
    <w:rsid w:val="006B4C11"/>
    <w:rsid w:val="006B4C3E"/>
    <w:rsid w:val="006B4C81"/>
    <w:rsid w:val="006B4C8F"/>
    <w:rsid w:val="006B4D1D"/>
    <w:rsid w:val="006B4D56"/>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BDB"/>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00"/>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DD"/>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06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686"/>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D85"/>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79"/>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65"/>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829"/>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206"/>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1C"/>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11"/>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34"/>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3"/>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34"/>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A"/>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79"/>
    <w:rsid w:val="007F4197"/>
    <w:rsid w:val="007F41A1"/>
    <w:rsid w:val="007F43BB"/>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A3"/>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9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5C"/>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23"/>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A1"/>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8D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2E"/>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0DA"/>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14"/>
    <w:rsid w:val="008E2463"/>
    <w:rsid w:val="008E271E"/>
    <w:rsid w:val="008E27DC"/>
    <w:rsid w:val="008E28B9"/>
    <w:rsid w:val="008E28F8"/>
    <w:rsid w:val="008E292B"/>
    <w:rsid w:val="008E293F"/>
    <w:rsid w:val="008E298F"/>
    <w:rsid w:val="008E29BA"/>
    <w:rsid w:val="008E29CE"/>
    <w:rsid w:val="008E2C43"/>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31"/>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D"/>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A7"/>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3BA"/>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0C"/>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8E"/>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BD6"/>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2F"/>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24"/>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1BB"/>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A9"/>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0E7"/>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6C"/>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53"/>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41"/>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583"/>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9CA"/>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2E"/>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66"/>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EAE"/>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8F"/>
    <w:rsid w:val="00A537E4"/>
    <w:rsid w:val="00A5380D"/>
    <w:rsid w:val="00A53854"/>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1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ED7"/>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03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1D"/>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9D"/>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5C"/>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BCD"/>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88C"/>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4E7"/>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7"/>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2EB"/>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2E"/>
    <w:rsid w:val="00B12D51"/>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1B"/>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C67"/>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0B"/>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3A"/>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9C0"/>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BF7"/>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51"/>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5E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A6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14"/>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035"/>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69C"/>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4C"/>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DB"/>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7D"/>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D0"/>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23"/>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66F"/>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BE"/>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CFB"/>
    <w:rsid w:val="00C41D72"/>
    <w:rsid w:val="00C41E6F"/>
    <w:rsid w:val="00C41EF6"/>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B3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D"/>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CDC"/>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2E"/>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69"/>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55"/>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DD1"/>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BF7"/>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81"/>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1D"/>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7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4FD"/>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189"/>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20"/>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3A"/>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17"/>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F01"/>
    <w:rsid w:val="00CF4FFC"/>
    <w:rsid w:val="00CF50BE"/>
    <w:rsid w:val="00CF50C3"/>
    <w:rsid w:val="00CF5208"/>
    <w:rsid w:val="00CF5313"/>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4A"/>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7"/>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4E2"/>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02"/>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4F"/>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3E1"/>
    <w:rsid w:val="00D5243A"/>
    <w:rsid w:val="00D5245E"/>
    <w:rsid w:val="00D524D4"/>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3B2"/>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2A3"/>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73"/>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CF8"/>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4C"/>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42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57"/>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18"/>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17"/>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7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BA"/>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2FC9"/>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D03"/>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DE2"/>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03"/>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C8"/>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5F9"/>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0B7"/>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E1"/>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B8"/>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B3F"/>
    <w:rsid w:val="00E96CA6"/>
    <w:rsid w:val="00E96D77"/>
    <w:rsid w:val="00E96D94"/>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0A"/>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34"/>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2BD"/>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2E9"/>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9FA"/>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1C"/>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CD9"/>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0A1"/>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A6"/>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569"/>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18B"/>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5F3"/>
    <w:rsid w:val="00F17626"/>
    <w:rsid w:val="00F1778B"/>
    <w:rsid w:val="00F177A7"/>
    <w:rsid w:val="00F17984"/>
    <w:rsid w:val="00F17988"/>
    <w:rsid w:val="00F179CC"/>
    <w:rsid w:val="00F17C95"/>
    <w:rsid w:val="00F17CAB"/>
    <w:rsid w:val="00F17D58"/>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739"/>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A36"/>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22A"/>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06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21"/>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25"/>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33"/>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C47"/>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48"/>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3B5"/>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93"/>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B0"/>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26"/>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08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52"/>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325"/>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69"/>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AE2CDFD"/>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287534">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3672">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355967">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237863">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48790">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27327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91968">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4749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042231">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07456">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90194894">
      <w:bodyDiv w:val="1"/>
      <w:marLeft w:val="0"/>
      <w:marRight w:val="0"/>
      <w:marTop w:val="0"/>
      <w:marBottom w:val="0"/>
      <w:divBdr>
        <w:top w:val="none" w:sz="0" w:space="0" w:color="auto"/>
        <w:left w:val="none" w:sz="0" w:space="0" w:color="auto"/>
        <w:bottom w:val="none" w:sz="0" w:space="0" w:color="auto"/>
        <w:right w:val="none" w:sz="0" w:space="0" w:color="auto"/>
      </w:divBdr>
    </w:div>
    <w:div w:id="202065611">
      <w:bodyDiv w:val="1"/>
      <w:marLeft w:val="0"/>
      <w:marRight w:val="0"/>
      <w:marTop w:val="0"/>
      <w:marBottom w:val="0"/>
      <w:divBdr>
        <w:top w:val="none" w:sz="0" w:space="0" w:color="auto"/>
        <w:left w:val="none" w:sz="0" w:space="0" w:color="auto"/>
        <w:bottom w:val="none" w:sz="0" w:space="0" w:color="auto"/>
        <w:right w:val="none" w:sz="0" w:space="0" w:color="auto"/>
      </w:divBdr>
    </w:div>
    <w:div w:id="213859377">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820472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7853809">
      <w:bodyDiv w:val="1"/>
      <w:marLeft w:val="0"/>
      <w:marRight w:val="0"/>
      <w:marTop w:val="0"/>
      <w:marBottom w:val="0"/>
      <w:divBdr>
        <w:top w:val="none" w:sz="0" w:space="0" w:color="auto"/>
        <w:left w:val="none" w:sz="0" w:space="0" w:color="auto"/>
        <w:bottom w:val="none" w:sz="0" w:space="0" w:color="auto"/>
        <w:right w:val="none" w:sz="0" w:space="0" w:color="auto"/>
      </w:divBdr>
      <w:divsChild>
        <w:div w:id="927345568">
          <w:marLeft w:val="0"/>
          <w:marRight w:val="0"/>
          <w:marTop w:val="0"/>
          <w:marBottom w:val="0"/>
          <w:divBdr>
            <w:top w:val="none" w:sz="0" w:space="0" w:color="auto"/>
            <w:left w:val="none" w:sz="0" w:space="0" w:color="auto"/>
            <w:bottom w:val="none" w:sz="0" w:space="0" w:color="auto"/>
            <w:right w:val="none" w:sz="0" w:space="0" w:color="auto"/>
          </w:divBdr>
        </w:div>
      </w:divsChild>
    </w:div>
    <w:div w:id="33476449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200681">
      <w:bodyDiv w:val="1"/>
      <w:marLeft w:val="0"/>
      <w:marRight w:val="0"/>
      <w:marTop w:val="0"/>
      <w:marBottom w:val="0"/>
      <w:divBdr>
        <w:top w:val="none" w:sz="0" w:space="0" w:color="auto"/>
        <w:left w:val="none" w:sz="0" w:space="0" w:color="auto"/>
        <w:bottom w:val="none" w:sz="0" w:space="0" w:color="auto"/>
        <w:right w:val="none" w:sz="0" w:space="0" w:color="auto"/>
      </w:divBdr>
    </w:div>
    <w:div w:id="431096759">
      <w:bodyDiv w:val="1"/>
      <w:marLeft w:val="0"/>
      <w:marRight w:val="0"/>
      <w:marTop w:val="0"/>
      <w:marBottom w:val="0"/>
      <w:divBdr>
        <w:top w:val="none" w:sz="0" w:space="0" w:color="auto"/>
        <w:left w:val="none" w:sz="0" w:space="0" w:color="auto"/>
        <w:bottom w:val="none" w:sz="0" w:space="0" w:color="auto"/>
        <w:right w:val="none" w:sz="0" w:space="0" w:color="auto"/>
      </w:divBdr>
    </w:div>
    <w:div w:id="449129206">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81653318">
      <w:bodyDiv w:val="1"/>
      <w:marLeft w:val="0"/>
      <w:marRight w:val="0"/>
      <w:marTop w:val="0"/>
      <w:marBottom w:val="0"/>
      <w:divBdr>
        <w:top w:val="none" w:sz="0" w:space="0" w:color="auto"/>
        <w:left w:val="none" w:sz="0" w:space="0" w:color="auto"/>
        <w:bottom w:val="none" w:sz="0" w:space="0" w:color="auto"/>
        <w:right w:val="none" w:sz="0" w:space="0" w:color="auto"/>
      </w:divBdr>
    </w:div>
    <w:div w:id="48582813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748165">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42134669">
      <w:bodyDiv w:val="1"/>
      <w:marLeft w:val="0"/>
      <w:marRight w:val="0"/>
      <w:marTop w:val="0"/>
      <w:marBottom w:val="0"/>
      <w:divBdr>
        <w:top w:val="none" w:sz="0" w:space="0" w:color="auto"/>
        <w:left w:val="none" w:sz="0" w:space="0" w:color="auto"/>
        <w:bottom w:val="none" w:sz="0" w:space="0" w:color="auto"/>
        <w:right w:val="none" w:sz="0" w:space="0" w:color="auto"/>
      </w:divBdr>
    </w:div>
    <w:div w:id="547231474">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0076966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624278">
      <w:bodyDiv w:val="1"/>
      <w:marLeft w:val="0"/>
      <w:marRight w:val="0"/>
      <w:marTop w:val="0"/>
      <w:marBottom w:val="0"/>
      <w:divBdr>
        <w:top w:val="none" w:sz="0" w:space="0" w:color="auto"/>
        <w:left w:val="none" w:sz="0" w:space="0" w:color="auto"/>
        <w:bottom w:val="none" w:sz="0" w:space="0" w:color="auto"/>
        <w:right w:val="none" w:sz="0" w:space="0" w:color="auto"/>
      </w:divBdr>
    </w:div>
    <w:div w:id="649139177">
      <w:bodyDiv w:val="1"/>
      <w:marLeft w:val="0"/>
      <w:marRight w:val="0"/>
      <w:marTop w:val="0"/>
      <w:marBottom w:val="0"/>
      <w:divBdr>
        <w:top w:val="none" w:sz="0" w:space="0" w:color="auto"/>
        <w:left w:val="none" w:sz="0" w:space="0" w:color="auto"/>
        <w:bottom w:val="none" w:sz="0" w:space="0" w:color="auto"/>
        <w:right w:val="none" w:sz="0" w:space="0" w:color="auto"/>
      </w:divBdr>
    </w:div>
    <w:div w:id="661469738">
      <w:bodyDiv w:val="1"/>
      <w:marLeft w:val="0"/>
      <w:marRight w:val="0"/>
      <w:marTop w:val="0"/>
      <w:marBottom w:val="0"/>
      <w:divBdr>
        <w:top w:val="none" w:sz="0" w:space="0" w:color="auto"/>
        <w:left w:val="none" w:sz="0" w:space="0" w:color="auto"/>
        <w:bottom w:val="none" w:sz="0" w:space="0" w:color="auto"/>
        <w:right w:val="none" w:sz="0" w:space="0" w:color="auto"/>
      </w:divBdr>
    </w:div>
    <w:div w:id="662390201">
      <w:bodyDiv w:val="1"/>
      <w:marLeft w:val="0"/>
      <w:marRight w:val="0"/>
      <w:marTop w:val="0"/>
      <w:marBottom w:val="0"/>
      <w:divBdr>
        <w:top w:val="none" w:sz="0" w:space="0" w:color="auto"/>
        <w:left w:val="none" w:sz="0" w:space="0" w:color="auto"/>
        <w:bottom w:val="none" w:sz="0" w:space="0" w:color="auto"/>
        <w:right w:val="none" w:sz="0" w:space="0" w:color="auto"/>
      </w:divBdr>
    </w:div>
    <w:div w:id="676808470">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4529966">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65613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9667662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63129928">
      <w:bodyDiv w:val="1"/>
      <w:marLeft w:val="0"/>
      <w:marRight w:val="0"/>
      <w:marTop w:val="0"/>
      <w:marBottom w:val="0"/>
      <w:divBdr>
        <w:top w:val="none" w:sz="0" w:space="0" w:color="auto"/>
        <w:left w:val="none" w:sz="0" w:space="0" w:color="auto"/>
        <w:bottom w:val="none" w:sz="0" w:space="0" w:color="auto"/>
        <w:right w:val="none" w:sz="0" w:space="0" w:color="auto"/>
      </w:divBdr>
    </w:div>
    <w:div w:id="886603632">
      <w:bodyDiv w:val="1"/>
      <w:marLeft w:val="0"/>
      <w:marRight w:val="0"/>
      <w:marTop w:val="0"/>
      <w:marBottom w:val="0"/>
      <w:divBdr>
        <w:top w:val="none" w:sz="0" w:space="0" w:color="auto"/>
        <w:left w:val="none" w:sz="0" w:space="0" w:color="auto"/>
        <w:bottom w:val="none" w:sz="0" w:space="0" w:color="auto"/>
        <w:right w:val="none" w:sz="0" w:space="0" w:color="auto"/>
      </w:divBdr>
    </w:div>
    <w:div w:id="8883028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04410782">
      <w:bodyDiv w:val="1"/>
      <w:marLeft w:val="0"/>
      <w:marRight w:val="0"/>
      <w:marTop w:val="0"/>
      <w:marBottom w:val="0"/>
      <w:divBdr>
        <w:top w:val="none" w:sz="0" w:space="0" w:color="auto"/>
        <w:left w:val="none" w:sz="0" w:space="0" w:color="auto"/>
        <w:bottom w:val="none" w:sz="0" w:space="0" w:color="auto"/>
        <w:right w:val="none" w:sz="0" w:space="0" w:color="auto"/>
      </w:divBdr>
    </w:div>
    <w:div w:id="930308939">
      <w:bodyDiv w:val="1"/>
      <w:marLeft w:val="0"/>
      <w:marRight w:val="0"/>
      <w:marTop w:val="0"/>
      <w:marBottom w:val="0"/>
      <w:divBdr>
        <w:top w:val="none" w:sz="0" w:space="0" w:color="auto"/>
        <w:left w:val="none" w:sz="0" w:space="0" w:color="auto"/>
        <w:bottom w:val="none" w:sz="0" w:space="0" w:color="auto"/>
        <w:right w:val="none" w:sz="0" w:space="0" w:color="auto"/>
      </w:divBdr>
    </w:div>
    <w:div w:id="930742801">
      <w:bodyDiv w:val="1"/>
      <w:marLeft w:val="0"/>
      <w:marRight w:val="0"/>
      <w:marTop w:val="0"/>
      <w:marBottom w:val="0"/>
      <w:divBdr>
        <w:top w:val="none" w:sz="0" w:space="0" w:color="auto"/>
        <w:left w:val="none" w:sz="0" w:space="0" w:color="auto"/>
        <w:bottom w:val="none" w:sz="0" w:space="0" w:color="auto"/>
        <w:right w:val="none" w:sz="0" w:space="0" w:color="auto"/>
      </w:divBdr>
    </w:div>
    <w:div w:id="93967978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90951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05489188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21265950">
      <w:bodyDiv w:val="1"/>
      <w:marLeft w:val="0"/>
      <w:marRight w:val="0"/>
      <w:marTop w:val="0"/>
      <w:marBottom w:val="0"/>
      <w:divBdr>
        <w:top w:val="none" w:sz="0" w:space="0" w:color="auto"/>
        <w:left w:val="none" w:sz="0" w:space="0" w:color="auto"/>
        <w:bottom w:val="none" w:sz="0" w:space="0" w:color="auto"/>
        <w:right w:val="none" w:sz="0" w:space="0" w:color="auto"/>
      </w:divBdr>
    </w:div>
    <w:div w:id="1161578483">
      <w:bodyDiv w:val="1"/>
      <w:marLeft w:val="0"/>
      <w:marRight w:val="0"/>
      <w:marTop w:val="0"/>
      <w:marBottom w:val="0"/>
      <w:divBdr>
        <w:top w:val="none" w:sz="0" w:space="0" w:color="auto"/>
        <w:left w:val="none" w:sz="0" w:space="0" w:color="auto"/>
        <w:bottom w:val="none" w:sz="0" w:space="0" w:color="auto"/>
        <w:right w:val="none" w:sz="0" w:space="0" w:color="auto"/>
      </w:divBdr>
    </w:div>
    <w:div w:id="1161893498">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80773395">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14274409">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38131266">
      <w:bodyDiv w:val="1"/>
      <w:marLeft w:val="0"/>
      <w:marRight w:val="0"/>
      <w:marTop w:val="0"/>
      <w:marBottom w:val="0"/>
      <w:divBdr>
        <w:top w:val="none" w:sz="0" w:space="0" w:color="auto"/>
        <w:left w:val="none" w:sz="0" w:space="0" w:color="auto"/>
        <w:bottom w:val="none" w:sz="0" w:space="0" w:color="auto"/>
        <w:right w:val="none" w:sz="0" w:space="0" w:color="auto"/>
      </w:divBdr>
    </w:div>
    <w:div w:id="124402783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9064797">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75">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869563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675592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507373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85774685">
      <w:bodyDiv w:val="1"/>
      <w:marLeft w:val="0"/>
      <w:marRight w:val="0"/>
      <w:marTop w:val="0"/>
      <w:marBottom w:val="0"/>
      <w:divBdr>
        <w:top w:val="none" w:sz="0" w:space="0" w:color="auto"/>
        <w:left w:val="none" w:sz="0" w:space="0" w:color="auto"/>
        <w:bottom w:val="none" w:sz="0" w:space="0" w:color="auto"/>
        <w:right w:val="none" w:sz="0" w:space="0" w:color="auto"/>
      </w:divBdr>
    </w:div>
    <w:div w:id="1486043129">
      <w:bodyDiv w:val="1"/>
      <w:marLeft w:val="0"/>
      <w:marRight w:val="0"/>
      <w:marTop w:val="0"/>
      <w:marBottom w:val="0"/>
      <w:divBdr>
        <w:top w:val="none" w:sz="0" w:space="0" w:color="auto"/>
        <w:left w:val="none" w:sz="0" w:space="0" w:color="auto"/>
        <w:bottom w:val="none" w:sz="0" w:space="0" w:color="auto"/>
        <w:right w:val="none" w:sz="0" w:space="0" w:color="auto"/>
      </w:divBdr>
    </w:div>
    <w:div w:id="1486631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24132356">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92278814">
      <w:bodyDiv w:val="1"/>
      <w:marLeft w:val="0"/>
      <w:marRight w:val="0"/>
      <w:marTop w:val="0"/>
      <w:marBottom w:val="0"/>
      <w:divBdr>
        <w:top w:val="none" w:sz="0" w:space="0" w:color="auto"/>
        <w:left w:val="none" w:sz="0" w:space="0" w:color="auto"/>
        <w:bottom w:val="none" w:sz="0" w:space="0" w:color="auto"/>
        <w:right w:val="none" w:sz="0" w:space="0" w:color="auto"/>
      </w:divBdr>
    </w:div>
    <w:div w:id="1597595117">
      <w:bodyDiv w:val="1"/>
      <w:marLeft w:val="0"/>
      <w:marRight w:val="0"/>
      <w:marTop w:val="0"/>
      <w:marBottom w:val="0"/>
      <w:divBdr>
        <w:top w:val="none" w:sz="0" w:space="0" w:color="auto"/>
        <w:left w:val="none" w:sz="0" w:space="0" w:color="auto"/>
        <w:bottom w:val="none" w:sz="0" w:space="0" w:color="auto"/>
        <w:right w:val="none" w:sz="0" w:space="0" w:color="auto"/>
      </w:divBdr>
    </w:div>
    <w:div w:id="1656840687">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72875665">
      <w:bodyDiv w:val="1"/>
      <w:marLeft w:val="0"/>
      <w:marRight w:val="0"/>
      <w:marTop w:val="0"/>
      <w:marBottom w:val="0"/>
      <w:divBdr>
        <w:top w:val="none" w:sz="0" w:space="0" w:color="auto"/>
        <w:left w:val="none" w:sz="0" w:space="0" w:color="auto"/>
        <w:bottom w:val="none" w:sz="0" w:space="0" w:color="auto"/>
        <w:right w:val="none" w:sz="0" w:space="0" w:color="auto"/>
      </w:divBdr>
    </w:div>
    <w:div w:id="1681155694">
      <w:bodyDiv w:val="1"/>
      <w:marLeft w:val="0"/>
      <w:marRight w:val="0"/>
      <w:marTop w:val="0"/>
      <w:marBottom w:val="0"/>
      <w:divBdr>
        <w:top w:val="none" w:sz="0" w:space="0" w:color="auto"/>
        <w:left w:val="none" w:sz="0" w:space="0" w:color="auto"/>
        <w:bottom w:val="none" w:sz="0" w:space="0" w:color="auto"/>
        <w:right w:val="none" w:sz="0" w:space="0" w:color="auto"/>
      </w:divBdr>
    </w:div>
    <w:div w:id="1694645410">
      <w:bodyDiv w:val="1"/>
      <w:marLeft w:val="0"/>
      <w:marRight w:val="0"/>
      <w:marTop w:val="0"/>
      <w:marBottom w:val="0"/>
      <w:divBdr>
        <w:top w:val="none" w:sz="0" w:space="0" w:color="auto"/>
        <w:left w:val="none" w:sz="0" w:space="0" w:color="auto"/>
        <w:bottom w:val="none" w:sz="0" w:space="0" w:color="auto"/>
        <w:right w:val="none" w:sz="0" w:space="0" w:color="auto"/>
      </w:divBdr>
    </w:div>
    <w:div w:id="1699741747">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81339263">
      <w:bodyDiv w:val="1"/>
      <w:marLeft w:val="0"/>
      <w:marRight w:val="0"/>
      <w:marTop w:val="0"/>
      <w:marBottom w:val="0"/>
      <w:divBdr>
        <w:top w:val="none" w:sz="0" w:space="0" w:color="auto"/>
        <w:left w:val="none" w:sz="0" w:space="0" w:color="auto"/>
        <w:bottom w:val="none" w:sz="0" w:space="0" w:color="auto"/>
        <w:right w:val="none" w:sz="0" w:space="0" w:color="auto"/>
      </w:divBdr>
    </w:div>
    <w:div w:id="1824084251">
      <w:bodyDiv w:val="1"/>
      <w:marLeft w:val="0"/>
      <w:marRight w:val="0"/>
      <w:marTop w:val="0"/>
      <w:marBottom w:val="0"/>
      <w:divBdr>
        <w:top w:val="none" w:sz="0" w:space="0" w:color="auto"/>
        <w:left w:val="none" w:sz="0" w:space="0" w:color="auto"/>
        <w:bottom w:val="none" w:sz="0" w:space="0" w:color="auto"/>
        <w:right w:val="none" w:sz="0" w:space="0" w:color="auto"/>
      </w:divBdr>
    </w:div>
    <w:div w:id="1829905068">
      <w:bodyDiv w:val="1"/>
      <w:marLeft w:val="0"/>
      <w:marRight w:val="0"/>
      <w:marTop w:val="0"/>
      <w:marBottom w:val="0"/>
      <w:divBdr>
        <w:top w:val="none" w:sz="0" w:space="0" w:color="auto"/>
        <w:left w:val="none" w:sz="0" w:space="0" w:color="auto"/>
        <w:bottom w:val="none" w:sz="0" w:space="0" w:color="auto"/>
        <w:right w:val="none" w:sz="0" w:space="0" w:color="auto"/>
      </w:divBdr>
    </w:div>
    <w:div w:id="1830437859">
      <w:bodyDiv w:val="1"/>
      <w:marLeft w:val="0"/>
      <w:marRight w:val="0"/>
      <w:marTop w:val="0"/>
      <w:marBottom w:val="0"/>
      <w:divBdr>
        <w:top w:val="none" w:sz="0" w:space="0" w:color="auto"/>
        <w:left w:val="none" w:sz="0" w:space="0" w:color="auto"/>
        <w:bottom w:val="none" w:sz="0" w:space="0" w:color="auto"/>
        <w:right w:val="none" w:sz="0" w:space="0" w:color="auto"/>
      </w:divBdr>
    </w:div>
    <w:div w:id="1834642211">
      <w:bodyDiv w:val="1"/>
      <w:marLeft w:val="0"/>
      <w:marRight w:val="0"/>
      <w:marTop w:val="0"/>
      <w:marBottom w:val="0"/>
      <w:divBdr>
        <w:top w:val="none" w:sz="0" w:space="0" w:color="auto"/>
        <w:left w:val="none" w:sz="0" w:space="0" w:color="auto"/>
        <w:bottom w:val="none" w:sz="0" w:space="0" w:color="auto"/>
        <w:right w:val="none" w:sz="0" w:space="0" w:color="auto"/>
      </w:divBdr>
      <w:divsChild>
        <w:div w:id="1904094785">
          <w:marLeft w:val="0"/>
          <w:marRight w:val="0"/>
          <w:marTop w:val="0"/>
          <w:marBottom w:val="0"/>
          <w:divBdr>
            <w:top w:val="none" w:sz="0" w:space="0" w:color="auto"/>
            <w:left w:val="none" w:sz="0" w:space="0" w:color="auto"/>
            <w:bottom w:val="none" w:sz="0" w:space="0" w:color="auto"/>
            <w:right w:val="none" w:sz="0" w:space="0" w:color="auto"/>
          </w:divBdr>
        </w:div>
      </w:divsChild>
    </w:div>
    <w:div w:id="1851985704">
      <w:bodyDiv w:val="1"/>
      <w:marLeft w:val="0"/>
      <w:marRight w:val="0"/>
      <w:marTop w:val="0"/>
      <w:marBottom w:val="0"/>
      <w:divBdr>
        <w:top w:val="none" w:sz="0" w:space="0" w:color="auto"/>
        <w:left w:val="none" w:sz="0" w:space="0" w:color="auto"/>
        <w:bottom w:val="none" w:sz="0" w:space="0" w:color="auto"/>
        <w:right w:val="none" w:sz="0" w:space="0" w:color="auto"/>
      </w:divBdr>
    </w:div>
    <w:div w:id="1884174490">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0422136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6553209">
      <w:bodyDiv w:val="1"/>
      <w:marLeft w:val="0"/>
      <w:marRight w:val="0"/>
      <w:marTop w:val="0"/>
      <w:marBottom w:val="0"/>
      <w:divBdr>
        <w:top w:val="none" w:sz="0" w:space="0" w:color="auto"/>
        <w:left w:val="none" w:sz="0" w:space="0" w:color="auto"/>
        <w:bottom w:val="none" w:sz="0" w:space="0" w:color="auto"/>
        <w:right w:val="none" w:sz="0" w:space="0" w:color="auto"/>
      </w:divBdr>
      <w:divsChild>
        <w:div w:id="858852016">
          <w:marLeft w:val="0"/>
          <w:marRight w:val="0"/>
          <w:marTop w:val="0"/>
          <w:marBottom w:val="0"/>
          <w:divBdr>
            <w:top w:val="none" w:sz="0" w:space="0" w:color="auto"/>
            <w:left w:val="none" w:sz="0" w:space="0" w:color="auto"/>
            <w:bottom w:val="none" w:sz="0" w:space="0" w:color="auto"/>
            <w:right w:val="none" w:sz="0" w:space="0" w:color="auto"/>
          </w:divBdr>
        </w:div>
      </w:divsChild>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4190629">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371446">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33609273">
      <w:bodyDiv w:val="1"/>
      <w:marLeft w:val="0"/>
      <w:marRight w:val="0"/>
      <w:marTop w:val="0"/>
      <w:marBottom w:val="0"/>
      <w:divBdr>
        <w:top w:val="none" w:sz="0" w:space="0" w:color="auto"/>
        <w:left w:val="none" w:sz="0" w:space="0" w:color="auto"/>
        <w:bottom w:val="none" w:sz="0" w:space="0" w:color="auto"/>
        <w:right w:val="none" w:sz="0" w:space="0" w:color="auto"/>
      </w:divBdr>
    </w:div>
    <w:div w:id="203465025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74044642">
      <w:bodyDiv w:val="1"/>
      <w:marLeft w:val="0"/>
      <w:marRight w:val="0"/>
      <w:marTop w:val="0"/>
      <w:marBottom w:val="0"/>
      <w:divBdr>
        <w:top w:val="none" w:sz="0" w:space="0" w:color="auto"/>
        <w:left w:val="none" w:sz="0" w:space="0" w:color="auto"/>
        <w:bottom w:val="none" w:sz="0" w:space="0" w:color="auto"/>
        <w:right w:val="none" w:sz="0" w:space="0" w:color="auto"/>
      </w:divBdr>
    </w:div>
    <w:div w:id="2094352155">
      <w:bodyDiv w:val="1"/>
      <w:marLeft w:val="0"/>
      <w:marRight w:val="0"/>
      <w:marTop w:val="0"/>
      <w:marBottom w:val="0"/>
      <w:divBdr>
        <w:top w:val="none" w:sz="0" w:space="0" w:color="auto"/>
        <w:left w:val="none" w:sz="0" w:space="0" w:color="auto"/>
        <w:bottom w:val="none" w:sz="0" w:space="0" w:color="auto"/>
        <w:right w:val="none" w:sz="0" w:space="0" w:color="auto"/>
      </w:divBdr>
    </w:div>
    <w:div w:id="2108650630">
      <w:bodyDiv w:val="1"/>
      <w:marLeft w:val="0"/>
      <w:marRight w:val="0"/>
      <w:marTop w:val="0"/>
      <w:marBottom w:val="0"/>
      <w:divBdr>
        <w:top w:val="none" w:sz="0" w:space="0" w:color="auto"/>
        <w:left w:val="none" w:sz="0" w:space="0" w:color="auto"/>
        <w:bottom w:val="none" w:sz="0" w:space="0" w:color="auto"/>
        <w:right w:val="none" w:sz="0" w:space="0" w:color="auto"/>
      </w:divBdr>
    </w:div>
    <w:div w:id="2111661842">
      <w:bodyDiv w:val="1"/>
      <w:marLeft w:val="0"/>
      <w:marRight w:val="0"/>
      <w:marTop w:val="0"/>
      <w:marBottom w:val="0"/>
      <w:divBdr>
        <w:top w:val="none" w:sz="0" w:space="0" w:color="auto"/>
        <w:left w:val="none" w:sz="0" w:space="0" w:color="auto"/>
        <w:bottom w:val="none" w:sz="0" w:space="0" w:color="auto"/>
        <w:right w:val="none" w:sz="0" w:space="0" w:color="auto"/>
      </w:divBdr>
    </w:div>
    <w:div w:id="2131124524">
      <w:bodyDiv w:val="1"/>
      <w:marLeft w:val="0"/>
      <w:marRight w:val="0"/>
      <w:marTop w:val="0"/>
      <w:marBottom w:val="0"/>
      <w:divBdr>
        <w:top w:val="none" w:sz="0" w:space="0" w:color="auto"/>
        <w:left w:val="none" w:sz="0" w:space="0" w:color="auto"/>
        <w:bottom w:val="none" w:sz="0" w:space="0" w:color="auto"/>
        <w:right w:val="none" w:sz="0" w:space="0" w:color="auto"/>
      </w:divBdr>
    </w:div>
    <w:div w:id="2140104442">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465727-1A25-4B34-BD7F-A350DC880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16433</TotalTime>
  <Pages>1</Pages>
  <Words>243</Words>
  <Characters>1390</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1630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602</cp:revision>
  <cp:lastPrinted>2009-02-06T05:36:00Z</cp:lastPrinted>
  <dcterms:created xsi:type="dcterms:W3CDTF">2023-09-07T12:38:00Z</dcterms:created>
  <dcterms:modified xsi:type="dcterms:W3CDTF">2023-11-18T11:46:00Z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