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9E" w:rsidRDefault="00BA0C57" w:rsidP="00BA0C57">
      <w:pPr>
        <w:rPr>
          <w:rFonts w:ascii="Times New Roman" w:eastAsia="Times New Roman" w:hAnsi="Times New Roman" w:cs="Times New Roman"/>
          <w:kern w:val="0"/>
          <w:sz w:val="28"/>
          <w:szCs w:val="28"/>
          <w:lang w:eastAsia="ru-RU"/>
        </w:rPr>
      </w:pPr>
      <w:bookmarkStart w:id="0" w:name="_GoBack"/>
      <w:r w:rsidRPr="00BA0C57">
        <w:rPr>
          <w:rFonts w:ascii="Times New Roman" w:eastAsia="Times New Roman" w:hAnsi="Times New Roman" w:cs="Times New Roman" w:hint="eastAsia"/>
          <w:kern w:val="0"/>
          <w:sz w:val="28"/>
          <w:szCs w:val="28"/>
          <w:lang w:eastAsia="ru-RU"/>
        </w:rPr>
        <w:t>Терещенко</w:t>
      </w:r>
      <w:r w:rsidRPr="00BA0C57">
        <w:rPr>
          <w:rFonts w:ascii="Times New Roman" w:eastAsia="Times New Roman" w:hAnsi="Times New Roman" w:cs="Times New Roman"/>
          <w:kern w:val="0"/>
          <w:sz w:val="28"/>
          <w:szCs w:val="28"/>
          <w:lang w:eastAsia="ru-RU"/>
        </w:rPr>
        <w:t xml:space="preserve"> </w:t>
      </w:r>
      <w:r w:rsidRPr="00BA0C57">
        <w:rPr>
          <w:rFonts w:ascii="Times New Roman" w:eastAsia="Times New Roman" w:hAnsi="Times New Roman" w:cs="Times New Roman" w:hint="eastAsia"/>
          <w:kern w:val="0"/>
          <w:sz w:val="28"/>
          <w:szCs w:val="28"/>
          <w:lang w:eastAsia="ru-RU"/>
        </w:rPr>
        <w:t>Максим</w:t>
      </w:r>
      <w:r w:rsidRPr="00BA0C57">
        <w:rPr>
          <w:rFonts w:ascii="Times New Roman" w:eastAsia="Times New Roman" w:hAnsi="Times New Roman" w:cs="Times New Roman"/>
          <w:kern w:val="0"/>
          <w:sz w:val="28"/>
          <w:szCs w:val="28"/>
          <w:lang w:eastAsia="ru-RU"/>
        </w:rPr>
        <w:t xml:space="preserve"> </w:t>
      </w:r>
      <w:proofErr w:type="spellStart"/>
      <w:r w:rsidRPr="00BA0C57">
        <w:rPr>
          <w:rFonts w:ascii="Times New Roman" w:eastAsia="Times New Roman" w:hAnsi="Times New Roman" w:cs="Times New Roman" w:hint="eastAsia"/>
          <w:kern w:val="0"/>
          <w:sz w:val="28"/>
          <w:szCs w:val="28"/>
          <w:lang w:eastAsia="ru-RU"/>
        </w:rPr>
        <w:t>Анатолійович</w:t>
      </w:r>
      <w:proofErr w:type="spellEnd"/>
      <w:r w:rsidRPr="00BA0C57">
        <w:rPr>
          <w:rFonts w:ascii="Times New Roman" w:eastAsia="Times New Roman" w:hAnsi="Times New Roman" w:cs="Times New Roman"/>
          <w:kern w:val="0"/>
          <w:sz w:val="28"/>
          <w:szCs w:val="28"/>
          <w:lang w:eastAsia="ru-RU"/>
        </w:rPr>
        <w:t xml:space="preserve">. </w:t>
      </w:r>
      <w:proofErr w:type="spellStart"/>
      <w:r w:rsidRPr="00BA0C57">
        <w:rPr>
          <w:rFonts w:ascii="Times New Roman" w:eastAsia="Times New Roman" w:hAnsi="Times New Roman" w:cs="Times New Roman" w:hint="eastAsia"/>
          <w:kern w:val="0"/>
          <w:sz w:val="28"/>
          <w:szCs w:val="28"/>
          <w:lang w:eastAsia="ru-RU"/>
        </w:rPr>
        <w:t>Управління</w:t>
      </w:r>
      <w:proofErr w:type="spellEnd"/>
      <w:r w:rsidRPr="00BA0C57">
        <w:rPr>
          <w:rFonts w:ascii="Times New Roman" w:eastAsia="Times New Roman" w:hAnsi="Times New Roman" w:cs="Times New Roman"/>
          <w:kern w:val="0"/>
          <w:sz w:val="28"/>
          <w:szCs w:val="28"/>
          <w:lang w:eastAsia="ru-RU"/>
        </w:rPr>
        <w:t xml:space="preserve"> </w:t>
      </w:r>
      <w:proofErr w:type="spellStart"/>
      <w:r w:rsidRPr="00BA0C57">
        <w:rPr>
          <w:rFonts w:ascii="Times New Roman" w:eastAsia="Times New Roman" w:hAnsi="Times New Roman" w:cs="Times New Roman" w:hint="eastAsia"/>
          <w:kern w:val="0"/>
          <w:sz w:val="28"/>
          <w:szCs w:val="28"/>
          <w:lang w:eastAsia="ru-RU"/>
        </w:rPr>
        <w:t>конкурентними</w:t>
      </w:r>
      <w:proofErr w:type="spellEnd"/>
      <w:r w:rsidRPr="00BA0C57">
        <w:rPr>
          <w:rFonts w:ascii="Times New Roman" w:eastAsia="Times New Roman" w:hAnsi="Times New Roman" w:cs="Times New Roman"/>
          <w:kern w:val="0"/>
          <w:sz w:val="28"/>
          <w:szCs w:val="28"/>
          <w:lang w:eastAsia="ru-RU"/>
        </w:rPr>
        <w:t xml:space="preserve"> </w:t>
      </w:r>
      <w:proofErr w:type="spellStart"/>
      <w:r w:rsidRPr="00BA0C57">
        <w:rPr>
          <w:rFonts w:ascii="Times New Roman" w:eastAsia="Times New Roman" w:hAnsi="Times New Roman" w:cs="Times New Roman" w:hint="eastAsia"/>
          <w:kern w:val="0"/>
          <w:sz w:val="28"/>
          <w:szCs w:val="28"/>
          <w:lang w:eastAsia="ru-RU"/>
        </w:rPr>
        <w:t>перевагами</w:t>
      </w:r>
      <w:proofErr w:type="spellEnd"/>
      <w:r w:rsidRPr="00BA0C57">
        <w:rPr>
          <w:rFonts w:ascii="Times New Roman" w:eastAsia="Times New Roman" w:hAnsi="Times New Roman" w:cs="Times New Roman"/>
          <w:kern w:val="0"/>
          <w:sz w:val="28"/>
          <w:szCs w:val="28"/>
          <w:lang w:eastAsia="ru-RU"/>
        </w:rPr>
        <w:t xml:space="preserve"> </w:t>
      </w:r>
      <w:proofErr w:type="spellStart"/>
      <w:r w:rsidRPr="00BA0C57">
        <w:rPr>
          <w:rFonts w:ascii="Times New Roman" w:eastAsia="Times New Roman" w:hAnsi="Times New Roman" w:cs="Times New Roman" w:hint="eastAsia"/>
          <w:kern w:val="0"/>
          <w:sz w:val="28"/>
          <w:szCs w:val="28"/>
          <w:lang w:eastAsia="ru-RU"/>
        </w:rPr>
        <w:t>підприємств</w:t>
      </w:r>
      <w:proofErr w:type="spellEnd"/>
      <w:r w:rsidRPr="00BA0C57">
        <w:rPr>
          <w:rFonts w:ascii="Times New Roman" w:eastAsia="Times New Roman" w:hAnsi="Times New Roman" w:cs="Times New Roman"/>
          <w:kern w:val="0"/>
          <w:sz w:val="28"/>
          <w:szCs w:val="28"/>
          <w:lang w:eastAsia="ru-RU"/>
        </w:rPr>
        <w:t xml:space="preserve"> </w:t>
      </w:r>
      <w:r w:rsidRPr="00BA0C57">
        <w:rPr>
          <w:rFonts w:ascii="Times New Roman" w:eastAsia="Times New Roman" w:hAnsi="Times New Roman" w:cs="Times New Roman" w:hint="eastAsia"/>
          <w:kern w:val="0"/>
          <w:sz w:val="28"/>
          <w:szCs w:val="28"/>
          <w:lang w:eastAsia="ru-RU"/>
        </w:rPr>
        <w:t>на</w:t>
      </w:r>
      <w:r w:rsidRPr="00BA0C57">
        <w:rPr>
          <w:rFonts w:ascii="Times New Roman" w:eastAsia="Times New Roman" w:hAnsi="Times New Roman" w:cs="Times New Roman"/>
          <w:kern w:val="0"/>
          <w:sz w:val="28"/>
          <w:szCs w:val="28"/>
          <w:lang w:eastAsia="ru-RU"/>
        </w:rPr>
        <w:t xml:space="preserve"> </w:t>
      </w:r>
      <w:r w:rsidRPr="00BA0C57">
        <w:rPr>
          <w:rFonts w:ascii="Times New Roman" w:eastAsia="Times New Roman" w:hAnsi="Times New Roman" w:cs="Times New Roman" w:hint="eastAsia"/>
          <w:kern w:val="0"/>
          <w:sz w:val="28"/>
          <w:szCs w:val="28"/>
          <w:lang w:eastAsia="ru-RU"/>
        </w:rPr>
        <w:t>ринку</w:t>
      </w:r>
      <w:r w:rsidRPr="00BA0C57">
        <w:rPr>
          <w:rFonts w:ascii="Times New Roman" w:eastAsia="Times New Roman" w:hAnsi="Times New Roman" w:cs="Times New Roman"/>
          <w:kern w:val="0"/>
          <w:sz w:val="28"/>
          <w:szCs w:val="28"/>
          <w:lang w:eastAsia="ru-RU"/>
        </w:rPr>
        <w:t xml:space="preserve"> </w:t>
      </w:r>
      <w:proofErr w:type="spellStart"/>
      <w:r w:rsidRPr="00BA0C57">
        <w:rPr>
          <w:rFonts w:ascii="Times New Roman" w:eastAsia="Times New Roman" w:hAnsi="Times New Roman" w:cs="Times New Roman" w:hint="eastAsia"/>
          <w:kern w:val="0"/>
          <w:sz w:val="28"/>
          <w:szCs w:val="28"/>
          <w:lang w:eastAsia="ru-RU"/>
        </w:rPr>
        <w:t>комбікормової</w:t>
      </w:r>
      <w:proofErr w:type="spellEnd"/>
      <w:r w:rsidRPr="00BA0C57">
        <w:rPr>
          <w:rFonts w:ascii="Times New Roman" w:eastAsia="Times New Roman" w:hAnsi="Times New Roman" w:cs="Times New Roman"/>
          <w:kern w:val="0"/>
          <w:sz w:val="28"/>
          <w:szCs w:val="28"/>
          <w:lang w:eastAsia="ru-RU"/>
        </w:rPr>
        <w:t xml:space="preserve"> </w:t>
      </w:r>
      <w:proofErr w:type="spellStart"/>
      <w:proofErr w:type="gramStart"/>
      <w:r w:rsidRPr="00BA0C57">
        <w:rPr>
          <w:rFonts w:ascii="Times New Roman" w:eastAsia="Times New Roman" w:hAnsi="Times New Roman" w:cs="Times New Roman" w:hint="eastAsia"/>
          <w:kern w:val="0"/>
          <w:sz w:val="28"/>
          <w:szCs w:val="28"/>
          <w:lang w:eastAsia="ru-RU"/>
        </w:rPr>
        <w:t>продукції</w:t>
      </w:r>
      <w:proofErr w:type="spellEnd"/>
      <w:r w:rsidRPr="00BA0C57">
        <w:rPr>
          <w:rFonts w:ascii="Times New Roman" w:eastAsia="Times New Roman" w:hAnsi="Times New Roman" w:cs="Times New Roman"/>
          <w:kern w:val="0"/>
          <w:sz w:val="28"/>
          <w:szCs w:val="28"/>
          <w:lang w:eastAsia="ru-RU"/>
        </w:rPr>
        <w:t xml:space="preserve"> :</w:t>
      </w:r>
      <w:proofErr w:type="gramEnd"/>
      <w:r w:rsidRPr="00BA0C57">
        <w:rPr>
          <w:rFonts w:ascii="Times New Roman" w:eastAsia="Times New Roman" w:hAnsi="Times New Roman" w:cs="Times New Roman"/>
          <w:kern w:val="0"/>
          <w:sz w:val="28"/>
          <w:szCs w:val="28"/>
          <w:lang w:eastAsia="ru-RU"/>
        </w:rPr>
        <w:t xml:space="preserve"> </w:t>
      </w:r>
      <w:proofErr w:type="spellStart"/>
      <w:r w:rsidRPr="00BA0C57">
        <w:rPr>
          <w:rFonts w:ascii="Times New Roman" w:eastAsia="Times New Roman" w:hAnsi="Times New Roman" w:cs="Times New Roman" w:hint="eastAsia"/>
          <w:kern w:val="0"/>
          <w:sz w:val="28"/>
          <w:szCs w:val="28"/>
          <w:lang w:eastAsia="ru-RU"/>
        </w:rPr>
        <w:t>Дис</w:t>
      </w:r>
      <w:proofErr w:type="spellEnd"/>
      <w:r w:rsidRPr="00BA0C57">
        <w:rPr>
          <w:rFonts w:ascii="Times New Roman" w:eastAsia="Times New Roman" w:hAnsi="Times New Roman" w:cs="Times New Roman"/>
          <w:kern w:val="0"/>
          <w:sz w:val="28"/>
          <w:szCs w:val="28"/>
          <w:lang w:eastAsia="ru-RU"/>
        </w:rPr>
        <w:t xml:space="preserve">... </w:t>
      </w:r>
      <w:r w:rsidRPr="00BA0C57">
        <w:rPr>
          <w:rFonts w:ascii="Times New Roman" w:eastAsia="Times New Roman" w:hAnsi="Times New Roman" w:cs="Times New Roman" w:hint="eastAsia"/>
          <w:kern w:val="0"/>
          <w:sz w:val="28"/>
          <w:szCs w:val="28"/>
          <w:lang w:eastAsia="ru-RU"/>
        </w:rPr>
        <w:t>канд</w:t>
      </w:r>
      <w:r w:rsidRPr="00BA0C57">
        <w:rPr>
          <w:rFonts w:ascii="Times New Roman" w:eastAsia="Times New Roman" w:hAnsi="Times New Roman" w:cs="Times New Roman"/>
          <w:kern w:val="0"/>
          <w:sz w:val="28"/>
          <w:szCs w:val="28"/>
          <w:lang w:eastAsia="ru-RU"/>
        </w:rPr>
        <w:t xml:space="preserve">. </w:t>
      </w:r>
      <w:r w:rsidRPr="00BA0C57">
        <w:rPr>
          <w:rFonts w:ascii="Times New Roman" w:eastAsia="Times New Roman" w:hAnsi="Times New Roman" w:cs="Times New Roman" w:hint="eastAsia"/>
          <w:kern w:val="0"/>
          <w:sz w:val="28"/>
          <w:szCs w:val="28"/>
          <w:lang w:eastAsia="ru-RU"/>
        </w:rPr>
        <w:t>наук</w:t>
      </w:r>
      <w:r w:rsidRPr="00BA0C5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BA0C57">
        <w:rPr>
          <w:rFonts w:ascii="Times New Roman" w:eastAsia="Times New Roman" w:hAnsi="Times New Roman" w:cs="Times New Roman"/>
          <w:kern w:val="0"/>
          <w:sz w:val="28"/>
          <w:szCs w:val="28"/>
          <w:lang w:eastAsia="ru-RU"/>
        </w:rPr>
        <w:t xml:space="preserve"> 2008</w:t>
      </w:r>
    </w:p>
    <w:p w:rsidR="00BA0C57" w:rsidRDefault="00BA0C57" w:rsidP="00BA0C57">
      <w:r>
        <w:rPr>
          <w:rFonts w:hint="eastAsia"/>
        </w:rPr>
        <w:t>Терещенко</w:t>
      </w:r>
      <w:r>
        <w:t></w:t>
      </w:r>
      <w:r>
        <w:rPr>
          <w:rFonts w:hint="eastAsia"/>
        </w:rPr>
        <w:t>М</w:t>
      </w:r>
      <w:r>
        <w:t></w:t>
      </w:r>
      <w:r>
        <w:rPr>
          <w:rFonts w:hint="eastAsia"/>
        </w:rPr>
        <w:t>А</w:t>
      </w:r>
      <w:r>
        <w:t></w:t>
      </w:r>
      <w:r>
        <w:t></w:t>
      </w:r>
      <w:r>
        <w:rPr>
          <w:rFonts w:hint="eastAsia"/>
        </w:rPr>
        <w:t>Управління</w:t>
      </w:r>
      <w:r>
        <w:t></w:t>
      </w:r>
      <w:r>
        <w:rPr>
          <w:rFonts w:hint="eastAsia"/>
        </w:rPr>
        <w:t>конкурентними</w:t>
      </w:r>
      <w:r>
        <w:t></w:t>
      </w:r>
      <w:r>
        <w:rPr>
          <w:rFonts w:hint="eastAsia"/>
        </w:rPr>
        <w:t>перевагами</w:t>
      </w:r>
      <w:r>
        <w:t></w:t>
      </w:r>
      <w:r>
        <w:rPr>
          <w:rFonts w:hint="eastAsia"/>
        </w:rPr>
        <w:t>підприємств</w:t>
      </w:r>
      <w:r>
        <w:t></w:t>
      </w:r>
      <w:r>
        <w:rPr>
          <w:rFonts w:hint="eastAsia"/>
        </w:rPr>
        <w:t>на</w:t>
      </w:r>
      <w:r>
        <w:t></w:t>
      </w:r>
      <w:r>
        <w:rPr>
          <w:rFonts w:hint="eastAsia"/>
        </w:rPr>
        <w:t>ринку</w:t>
      </w:r>
      <w:r>
        <w:t></w:t>
      </w:r>
      <w:r>
        <w:rPr>
          <w:rFonts w:hint="eastAsia"/>
        </w:rPr>
        <w:t>комбікормової</w:t>
      </w:r>
      <w:r>
        <w:t></w:t>
      </w:r>
      <w:r>
        <w:rPr>
          <w:rFonts w:hint="eastAsia"/>
        </w:rPr>
        <w:t>продукції</w:t>
      </w:r>
      <w:r>
        <w:t></w:t>
      </w:r>
      <w:r>
        <w:t></w:t>
      </w:r>
      <w:r>
        <w:rPr>
          <w:rFonts w:hint="eastAsia"/>
        </w:rPr>
        <w:t>–</w:t>
      </w:r>
      <w:r>
        <w:t></w:t>
      </w:r>
      <w:r>
        <w:rPr>
          <w:rFonts w:hint="eastAsia"/>
        </w:rPr>
        <w:t>Рукопис</w:t>
      </w:r>
      <w:r>
        <w:t></w:t>
      </w:r>
    </w:p>
    <w:p w:rsidR="00BA0C57" w:rsidRDefault="00BA0C57" w:rsidP="00BA0C57"/>
    <w:p w:rsidR="00BA0C57" w:rsidRDefault="00BA0C57" w:rsidP="00BA0C5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rPr>
          <w:rFonts w:hint="eastAsia"/>
        </w:rP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Дніпропетровськ</w:t>
      </w:r>
      <w:r>
        <w:t></w:t>
      </w:r>
      <w:r>
        <w:t></w:t>
      </w:r>
      <w:r>
        <w:t></w:t>
      </w:r>
      <w:r>
        <w:t></w:t>
      </w:r>
      <w:r>
        <w:t></w:t>
      </w:r>
      <w:r>
        <w:t></w:t>
      </w:r>
      <w:r>
        <w:t></w:t>
      </w:r>
    </w:p>
    <w:p w:rsidR="00BA0C57" w:rsidRDefault="00BA0C57" w:rsidP="00BA0C57"/>
    <w:p w:rsidR="00BA0C57" w:rsidRDefault="00BA0C57" w:rsidP="00BA0C57">
      <w:r>
        <w:rPr>
          <w:rFonts w:hint="eastAsia"/>
        </w:rPr>
        <w:t>Дисертацію</w:t>
      </w:r>
      <w:r>
        <w:t></w:t>
      </w:r>
      <w:r>
        <w:rPr>
          <w:rFonts w:hint="eastAsia"/>
        </w:rPr>
        <w:t>присвячено</w:t>
      </w:r>
      <w:r>
        <w:t></w:t>
      </w:r>
      <w:r>
        <w:rPr>
          <w:rFonts w:hint="eastAsia"/>
        </w:rPr>
        <w:t>розробці</w:t>
      </w:r>
      <w:r>
        <w:t></w:t>
      </w:r>
      <w:r>
        <w:rPr>
          <w:rFonts w:hint="eastAsia"/>
        </w:rPr>
        <w:t>науково</w:t>
      </w:r>
      <w:r>
        <w:t></w:t>
      </w:r>
      <w:r>
        <w:rPr>
          <w:rFonts w:hint="eastAsia"/>
        </w:rPr>
        <w:t>теоретичних</w:t>
      </w:r>
      <w:r>
        <w:t></w:t>
      </w:r>
      <w:r>
        <w:rPr>
          <w:rFonts w:hint="eastAsia"/>
        </w:rPr>
        <w:t>засад</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удосконалення</w:t>
      </w:r>
      <w:r>
        <w:t></w:t>
      </w:r>
      <w:r>
        <w:rPr>
          <w:rFonts w:hint="eastAsia"/>
        </w:rPr>
        <w:t>управління</w:t>
      </w:r>
      <w:r>
        <w:t></w:t>
      </w:r>
      <w:r>
        <w:rPr>
          <w:rFonts w:hint="eastAsia"/>
        </w:rPr>
        <w:t>конкурентними</w:t>
      </w:r>
      <w:r>
        <w:t></w:t>
      </w:r>
      <w:r>
        <w:rPr>
          <w:rFonts w:hint="eastAsia"/>
        </w:rPr>
        <w:t>перевагами</w:t>
      </w:r>
      <w:r>
        <w:t></w:t>
      </w:r>
      <w:r>
        <w:rPr>
          <w:rFonts w:hint="eastAsia"/>
        </w:rPr>
        <w:t>підприємств</w:t>
      </w:r>
      <w:r>
        <w:t></w:t>
      </w:r>
      <w:r>
        <w:rPr>
          <w:rFonts w:hint="eastAsia"/>
        </w:rPr>
        <w:t>на</w:t>
      </w:r>
      <w:r>
        <w:t></w:t>
      </w:r>
      <w:r>
        <w:rPr>
          <w:rFonts w:hint="eastAsia"/>
        </w:rPr>
        <w:t>ринку</w:t>
      </w:r>
      <w:r>
        <w:t></w:t>
      </w:r>
      <w:r>
        <w:rPr>
          <w:rFonts w:hint="eastAsia"/>
        </w:rPr>
        <w:t>комбікормової</w:t>
      </w:r>
      <w:r>
        <w:t></w:t>
      </w:r>
      <w:r>
        <w:rPr>
          <w:rFonts w:hint="eastAsia"/>
        </w:rPr>
        <w:t>продукції</w:t>
      </w:r>
      <w:r>
        <w:t></w:t>
      </w:r>
      <w:r>
        <w:t></w:t>
      </w:r>
      <w:r>
        <w:rPr>
          <w:rFonts w:hint="eastAsia"/>
        </w:rPr>
        <w:t>Уточнено</w:t>
      </w:r>
      <w:r>
        <w:t></w:t>
      </w:r>
      <w:r>
        <w:rPr>
          <w:rFonts w:hint="eastAsia"/>
        </w:rPr>
        <w:t>економічну</w:t>
      </w:r>
      <w:r>
        <w:t></w:t>
      </w:r>
      <w:r>
        <w:rPr>
          <w:rFonts w:hint="eastAsia"/>
        </w:rPr>
        <w:t>сутність</w:t>
      </w:r>
      <w:r>
        <w:t></w:t>
      </w:r>
      <w:r>
        <w:rPr>
          <w:rFonts w:hint="eastAsia"/>
        </w:rPr>
        <w:t>поняття</w:t>
      </w:r>
      <w:r>
        <w:t></w:t>
      </w:r>
      <w:r>
        <w:rPr>
          <w:rFonts w:hint="eastAsia"/>
        </w:rPr>
        <w:t>“конкурентні</w:t>
      </w:r>
      <w:r>
        <w:t></w:t>
      </w:r>
      <w:r>
        <w:rPr>
          <w:rFonts w:hint="eastAsia"/>
        </w:rPr>
        <w:t>переваги</w:t>
      </w:r>
      <w:r>
        <w:t></w:t>
      </w:r>
      <w:r>
        <w:rPr>
          <w:rFonts w:hint="eastAsia"/>
        </w:rPr>
        <w:t>підприємств”</w:t>
      </w:r>
      <w:r>
        <w:t></w:t>
      </w:r>
      <w:r>
        <w:t></w:t>
      </w:r>
      <w:r>
        <w:rPr>
          <w:rFonts w:hint="eastAsia"/>
        </w:rPr>
        <w:t>Удосконалено</w:t>
      </w:r>
      <w:r>
        <w:t></w:t>
      </w:r>
      <w:r>
        <w:rPr>
          <w:rFonts w:hint="eastAsia"/>
        </w:rPr>
        <w:t>класифікацію</w:t>
      </w:r>
      <w:r>
        <w:t></w:t>
      </w:r>
      <w:r>
        <w:rPr>
          <w:rFonts w:hint="eastAsia"/>
        </w:rPr>
        <w:t>основних</w:t>
      </w:r>
      <w:r>
        <w:t></w:t>
      </w:r>
      <w:r>
        <w:rPr>
          <w:rFonts w:hint="eastAsia"/>
        </w:rPr>
        <w:t>видів</w:t>
      </w:r>
      <w:r>
        <w:t></w:t>
      </w:r>
      <w:r>
        <w:rPr>
          <w:rFonts w:hint="eastAsia"/>
        </w:rPr>
        <w:t>конкурентних</w:t>
      </w:r>
      <w:r>
        <w:t></w:t>
      </w:r>
      <w:r>
        <w:rPr>
          <w:rFonts w:hint="eastAsia"/>
        </w:rPr>
        <w:t>переваг</w:t>
      </w:r>
      <w:r>
        <w:t></w:t>
      </w:r>
      <w:r>
        <w:rPr>
          <w:rFonts w:hint="eastAsia"/>
        </w:rPr>
        <w:t>підприємств</w:t>
      </w:r>
      <w:r>
        <w:t></w:t>
      </w:r>
      <w:r>
        <w:rPr>
          <w:rFonts w:hint="eastAsia"/>
        </w:rPr>
        <w:t>на</w:t>
      </w:r>
      <w:r>
        <w:t></w:t>
      </w:r>
      <w:r>
        <w:rPr>
          <w:rFonts w:hint="eastAsia"/>
        </w:rPr>
        <w:t>ринку</w:t>
      </w:r>
      <w:r>
        <w:t></w:t>
      </w:r>
      <w:r>
        <w:t></w:t>
      </w:r>
      <w:r>
        <w:rPr>
          <w:rFonts w:hint="eastAsia"/>
        </w:rPr>
        <w:t>Обгрунтовано</w:t>
      </w:r>
      <w:r>
        <w:t></w:t>
      </w:r>
      <w:r>
        <w:rPr>
          <w:rFonts w:hint="eastAsia"/>
        </w:rPr>
        <w:t>принципи</w:t>
      </w:r>
      <w:r>
        <w:t></w:t>
      </w:r>
      <w:r>
        <w:rPr>
          <w:rFonts w:hint="eastAsia"/>
        </w:rPr>
        <w:t>управління</w:t>
      </w:r>
      <w:r>
        <w:t></w:t>
      </w:r>
      <w:r>
        <w:rPr>
          <w:rFonts w:hint="eastAsia"/>
        </w:rPr>
        <w:t>формуванням</w:t>
      </w:r>
      <w:r>
        <w:t></w:t>
      </w:r>
      <w:r>
        <w:rPr>
          <w:rFonts w:hint="eastAsia"/>
        </w:rPr>
        <w:t>конкурентоспроможності</w:t>
      </w:r>
      <w:r>
        <w:t></w:t>
      </w:r>
      <w:r>
        <w:rPr>
          <w:rFonts w:hint="eastAsia"/>
        </w:rPr>
        <w:t>підприємств</w:t>
      </w:r>
      <w:r>
        <w:t></w:t>
      </w:r>
      <w:r>
        <w:rPr>
          <w:rFonts w:hint="eastAsia"/>
        </w:rPr>
        <w:t>на</w:t>
      </w:r>
      <w:r>
        <w:t></w:t>
      </w:r>
      <w:r>
        <w:rPr>
          <w:rFonts w:hint="eastAsia"/>
        </w:rPr>
        <w:t>ринку</w:t>
      </w:r>
      <w:r>
        <w:t></w:t>
      </w:r>
      <w:r>
        <w:rPr>
          <w:rFonts w:hint="eastAsia"/>
        </w:rPr>
        <w:t>комбікормової</w:t>
      </w:r>
      <w:r>
        <w:t></w:t>
      </w:r>
      <w:r>
        <w:rPr>
          <w:rFonts w:hint="eastAsia"/>
        </w:rPr>
        <w:t>продукції</w:t>
      </w:r>
      <w:r>
        <w:t></w:t>
      </w:r>
      <w:r>
        <w:t></w:t>
      </w:r>
      <w:r>
        <w:rPr>
          <w:rFonts w:hint="eastAsia"/>
        </w:rPr>
        <w:t>Досліджено</w:t>
      </w:r>
      <w:r>
        <w:t></w:t>
      </w:r>
      <w:r>
        <w:rPr>
          <w:rFonts w:hint="eastAsia"/>
        </w:rPr>
        <w:t>кон</w:t>
      </w:r>
      <w:r>
        <w:t></w:t>
      </w:r>
      <w:r>
        <w:rPr>
          <w:rFonts w:hint="eastAsia"/>
        </w:rPr>
        <w:t>юнктуроутворюючі</w:t>
      </w:r>
      <w:r>
        <w:t></w:t>
      </w:r>
      <w:r>
        <w:rPr>
          <w:rFonts w:hint="eastAsia"/>
        </w:rPr>
        <w:t>чинники</w:t>
      </w:r>
      <w:r>
        <w:t></w:t>
      </w:r>
      <w:r>
        <w:rPr>
          <w:rFonts w:hint="eastAsia"/>
        </w:rPr>
        <w:t>впливу</w:t>
      </w:r>
      <w:r>
        <w:t></w:t>
      </w:r>
      <w:r>
        <w:rPr>
          <w:rFonts w:hint="eastAsia"/>
        </w:rPr>
        <w:t>на</w:t>
      </w:r>
      <w:r>
        <w:t></w:t>
      </w:r>
      <w:r>
        <w:rPr>
          <w:rFonts w:hint="eastAsia"/>
        </w:rPr>
        <w:t>управління</w:t>
      </w:r>
      <w:r>
        <w:t></w:t>
      </w:r>
      <w:r>
        <w:rPr>
          <w:rFonts w:hint="eastAsia"/>
        </w:rPr>
        <w:t>конкурентними</w:t>
      </w:r>
      <w:r>
        <w:t></w:t>
      </w:r>
      <w:r>
        <w:rPr>
          <w:rFonts w:hint="eastAsia"/>
        </w:rPr>
        <w:t>перевагами</w:t>
      </w:r>
      <w:r>
        <w:t></w:t>
      </w:r>
      <w:r>
        <w:rPr>
          <w:rFonts w:hint="eastAsia"/>
        </w:rPr>
        <w:t>підприємств</w:t>
      </w:r>
      <w:r>
        <w:t></w:t>
      </w:r>
      <w:r>
        <w:rPr>
          <w:rFonts w:hint="eastAsia"/>
        </w:rPr>
        <w:t>на</w:t>
      </w:r>
      <w:r>
        <w:t></w:t>
      </w:r>
      <w:r>
        <w:rPr>
          <w:rFonts w:hint="eastAsia"/>
        </w:rPr>
        <w:t>ринку</w:t>
      </w:r>
      <w:r>
        <w:t></w:t>
      </w:r>
      <w:r>
        <w:rPr>
          <w:rFonts w:hint="eastAsia"/>
        </w:rPr>
        <w:t>комбікормової</w:t>
      </w:r>
      <w:r>
        <w:t></w:t>
      </w:r>
      <w:r>
        <w:rPr>
          <w:rFonts w:hint="eastAsia"/>
        </w:rPr>
        <w:t>продукції</w:t>
      </w:r>
      <w:r>
        <w:t></w:t>
      </w:r>
      <w:r>
        <w:t></w:t>
      </w:r>
      <w:r>
        <w:rPr>
          <w:rFonts w:hint="eastAsia"/>
        </w:rPr>
        <w:t>Проведено</w:t>
      </w:r>
      <w:r>
        <w:t></w:t>
      </w:r>
      <w:r>
        <w:rPr>
          <w:rFonts w:hint="eastAsia"/>
        </w:rPr>
        <w:t>аналіз</w:t>
      </w:r>
      <w:r>
        <w:t></w:t>
      </w:r>
      <w:r>
        <w:rPr>
          <w:rFonts w:hint="eastAsia"/>
        </w:rPr>
        <w:t>розвитку</w:t>
      </w:r>
      <w:r>
        <w:t></w:t>
      </w:r>
      <w:r>
        <w:rPr>
          <w:rFonts w:hint="eastAsia"/>
        </w:rPr>
        <w:t>підприємств</w:t>
      </w:r>
      <w:r>
        <w:t></w:t>
      </w:r>
      <w:r>
        <w:rPr>
          <w:rFonts w:hint="eastAsia"/>
        </w:rPr>
        <w:t>на</w:t>
      </w:r>
      <w:r>
        <w:t></w:t>
      </w:r>
      <w:r>
        <w:rPr>
          <w:rFonts w:hint="eastAsia"/>
        </w:rPr>
        <w:t>ринках</w:t>
      </w:r>
      <w:r>
        <w:t></w:t>
      </w:r>
      <w:r>
        <w:rPr>
          <w:rFonts w:hint="eastAsia"/>
        </w:rPr>
        <w:t>комбікормової</w:t>
      </w:r>
      <w:r>
        <w:t></w:t>
      </w:r>
      <w:r>
        <w:rPr>
          <w:rFonts w:hint="eastAsia"/>
        </w:rPr>
        <w:t>продукції</w:t>
      </w:r>
      <w:r>
        <w:t></w:t>
      </w:r>
      <w:r>
        <w:rPr>
          <w:rFonts w:hint="eastAsia"/>
        </w:rPr>
        <w:t>в</w:t>
      </w:r>
      <w:r>
        <w:t></w:t>
      </w:r>
      <w:r>
        <w:rPr>
          <w:rFonts w:hint="eastAsia"/>
        </w:rPr>
        <w:t>Україні</w:t>
      </w:r>
      <w:r>
        <w:t></w:t>
      </w:r>
      <w:r>
        <w:rPr>
          <w:rFonts w:hint="eastAsia"/>
        </w:rPr>
        <w:t>та</w:t>
      </w:r>
      <w:r>
        <w:t></w:t>
      </w:r>
      <w:r>
        <w:rPr>
          <w:rFonts w:hint="eastAsia"/>
        </w:rPr>
        <w:t>за</w:t>
      </w:r>
      <w:r>
        <w:t></w:t>
      </w:r>
      <w:r>
        <w:rPr>
          <w:rFonts w:hint="eastAsia"/>
        </w:rPr>
        <w:t>кордоном</w:t>
      </w:r>
      <w:r>
        <w:t></w:t>
      </w:r>
      <w:r>
        <w:t></w:t>
      </w:r>
      <w:r>
        <w:rPr>
          <w:rFonts w:hint="eastAsia"/>
        </w:rPr>
        <w:t>Розроблено</w:t>
      </w:r>
      <w:r>
        <w:t></w:t>
      </w:r>
      <w:r>
        <w:rPr>
          <w:rFonts w:hint="eastAsia"/>
        </w:rPr>
        <w:t>методичні</w:t>
      </w:r>
      <w:r>
        <w:t></w:t>
      </w:r>
      <w:r>
        <w:rPr>
          <w:rFonts w:hint="eastAsia"/>
        </w:rPr>
        <w:t>підходи</w:t>
      </w:r>
      <w:r>
        <w:t></w:t>
      </w:r>
      <w:r>
        <w:rPr>
          <w:rFonts w:hint="eastAsia"/>
        </w:rPr>
        <w:t>до</w:t>
      </w:r>
      <w:r>
        <w:t></w:t>
      </w:r>
      <w:r>
        <w:rPr>
          <w:rFonts w:hint="eastAsia"/>
        </w:rPr>
        <w:t>оцінки</w:t>
      </w:r>
      <w:r>
        <w:t></w:t>
      </w:r>
      <w:r>
        <w:rPr>
          <w:rFonts w:hint="eastAsia"/>
        </w:rPr>
        <w:t>і</w:t>
      </w:r>
      <w:r>
        <w:t></w:t>
      </w:r>
      <w:r>
        <w:rPr>
          <w:rFonts w:hint="eastAsia"/>
        </w:rPr>
        <w:t>прогнозування</w:t>
      </w:r>
      <w:r>
        <w:t></w:t>
      </w:r>
      <w:r>
        <w:rPr>
          <w:rFonts w:hint="eastAsia"/>
        </w:rPr>
        <w:t>конкурентних</w:t>
      </w:r>
      <w:r>
        <w:t></w:t>
      </w:r>
      <w:r>
        <w:rPr>
          <w:rFonts w:hint="eastAsia"/>
        </w:rPr>
        <w:t>переваг</w:t>
      </w:r>
      <w:r>
        <w:t></w:t>
      </w:r>
      <w:r>
        <w:rPr>
          <w:rFonts w:hint="eastAsia"/>
        </w:rPr>
        <w:t>підприємств</w:t>
      </w:r>
      <w:r>
        <w:t></w:t>
      </w:r>
      <w:r>
        <w:rPr>
          <w:rFonts w:hint="eastAsia"/>
        </w:rPr>
        <w:t>на</w:t>
      </w:r>
      <w:r>
        <w:t></w:t>
      </w:r>
      <w:r>
        <w:rPr>
          <w:rFonts w:hint="eastAsia"/>
        </w:rPr>
        <w:t>ринку</w:t>
      </w:r>
      <w:r>
        <w:t></w:t>
      </w:r>
      <w:r>
        <w:rPr>
          <w:rFonts w:hint="eastAsia"/>
        </w:rPr>
        <w:t>комбікормової</w:t>
      </w:r>
      <w:r>
        <w:t></w:t>
      </w:r>
      <w:r>
        <w:rPr>
          <w:rFonts w:hint="eastAsia"/>
        </w:rPr>
        <w:t>продукції</w:t>
      </w:r>
      <w:r>
        <w:t></w:t>
      </w:r>
      <w:r>
        <w:t></w:t>
      </w:r>
      <w:r>
        <w:rPr>
          <w:rFonts w:hint="eastAsia"/>
        </w:rPr>
        <w:t>Запропоновано</w:t>
      </w:r>
      <w:r>
        <w:t></w:t>
      </w:r>
      <w:r>
        <w:rPr>
          <w:rFonts w:hint="eastAsia"/>
        </w:rPr>
        <w:t>заходи</w:t>
      </w:r>
      <w:r>
        <w:t></w:t>
      </w:r>
      <w:r>
        <w:rPr>
          <w:rFonts w:hint="eastAsia"/>
        </w:rPr>
        <w:t>подальшого</w:t>
      </w:r>
      <w:r>
        <w:t></w:t>
      </w:r>
      <w:r>
        <w:rPr>
          <w:rFonts w:hint="eastAsia"/>
        </w:rPr>
        <w:t>розвитку</w:t>
      </w:r>
      <w:r>
        <w:t></w:t>
      </w:r>
      <w:r>
        <w:rPr>
          <w:rFonts w:hint="eastAsia"/>
        </w:rPr>
        <w:t>підприємств</w:t>
      </w:r>
      <w:r>
        <w:t></w:t>
      </w:r>
      <w:r>
        <w:rPr>
          <w:rFonts w:hint="eastAsia"/>
        </w:rPr>
        <w:t>на</w:t>
      </w:r>
      <w:r>
        <w:t></w:t>
      </w:r>
      <w:r>
        <w:rPr>
          <w:rFonts w:hint="eastAsia"/>
        </w:rPr>
        <w:t>ринку</w:t>
      </w:r>
      <w:r>
        <w:t></w:t>
      </w:r>
      <w:r>
        <w:rPr>
          <w:rFonts w:hint="eastAsia"/>
        </w:rPr>
        <w:t>комбікормової</w:t>
      </w:r>
      <w:r>
        <w:t></w:t>
      </w:r>
      <w:r>
        <w:rPr>
          <w:rFonts w:hint="eastAsia"/>
        </w:rPr>
        <w:t>продукції</w:t>
      </w:r>
      <w:r>
        <w:t></w:t>
      </w:r>
    </w:p>
    <w:p w:rsidR="00BA0C57" w:rsidRDefault="00BA0C57" w:rsidP="00BA0C57"/>
    <w:p w:rsidR="00BA0C57" w:rsidRPr="00BA0C57" w:rsidRDefault="00BA0C57" w:rsidP="00BA0C57">
      <w:r>
        <w:t></w:t>
      </w:r>
      <w:r>
        <w:t></w:t>
      </w:r>
      <w:r>
        <w:t></w:t>
      </w:r>
      <w:r>
        <w:rPr>
          <w:rFonts w:hint="eastAsia"/>
        </w:rPr>
        <w:t>Аналіз</w:t>
      </w:r>
      <w:r>
        <w:t></w:t>
      </w:r>
      <w:r>
        <w:rPr>
          <w:rFonts w:hint="eastAsia"/>
        </w:rPr>
        <w:t>проведених</w:t>
      </w:r>
      <w:r>
        <w:t></w:t>
      </w:r>
      <w:r>
        <w:rPr>
          <w:rFonts w:hint="eastAsia"/>
        </w:rPr>
        <w:t>досліджень</w:t>
      </w:r>
      <w:r>
        <w:t></w:t>
      </w:r>
      <w:r>
        <w:rPr>
          <w:rFonts w:hint="eastAsia"/>
        </w:rPr>
        <w:t>дозволив</w:t>
      </w:r>
      <w:r>
        <w:t></w:t>
      </w:r>
      <w:r>
        <w:rPr>
          <w:rFonts w:hint="eastAsia"/>
        </w:rPr>
        <w:t>зробити</w:t>
      </w:r>
      <w:r>
        <w:t></w:t>
      </w:r>
      <w:r>
        <w:rPr>
          <w:rFonts w:hint="eastAsia"/>
        </w:rPr>
        <w:t>висновок</w:t>
      </w:r>
      <w:r>
        <w:t></w:t>
      </w:r>
      <w:r>
        <w:t></w:t>
      </w:r>
      <w:r>
        <w:rPr>
          <w:rFonts w:hint="eastAsia"/>
        </w:rPr>
        <w:t>що</w:t>
      </w:r>
      <w:r>
        <w:t></w:t>
      </w:r>
      <w:r>
        <w:rPr>
          <w:rFonts w:hint="eastAsia"/>
        </w:rPr>
        <w:t>думки</w:t>
      </w:r>
      <w:r>
        <w:t></w:t>
      </w:r>
      <w:r>
        <w:rPr>
          <w:rFonts w:hint="eastAsia"/>
        </w:rPr>
        <w:t>вчених</w:t>
      </w:r>
      <w:r>
        <w:t></w:t>
      </w:r>
      <w:r>
        <w:rPr>
          <w:rFonts w:hint="eastAsia"/>
        </w:rPr>
        <w:t>економістів</w:t>
      </w:r>
      <w:r>
        <w:t></w:t>
      </w:r>
      <w:r>
        <w:rPr>
          <w:rFonts w:hint="eastAsia"/>
        </w:rPr>
        <w:t>об</w:t>
      </w:r>
      <w:r>
        <w:t></w:t>
      </w:r>
      <w:r>
        <w:rPr>
          <w:rFonts w:hint="eastAsia"/>
        </w:rPr>
        <w:t>єднуються</w:t>
      </w:r>
      <w:r>
        <w:t></w:t>
      </w:r>
      <w:r>
        <w:rPr>
          <w:rFonts w:hint="eastAsia"/>
        </w:rPr>
        <w:t>масштабами</w:t>
      </w:r>
      <w:r>
        <w:t></w:t>
      </w:r>
      <w:r>
        <w:rPr>
          <w:rFonts w:hint="eastAsia"/>
        </w:rPr>
        <w:t>або</w:t>
      </w:r>
      <w:r>
        <w:t></w:t>
      </w:r>
      <w:r>
        <w:rPr>
          <w:rFonts w:hint="eastAsia"/>
        </w:rPr>
        <w:t>рамками</w:t>
      </w:r>
      <w:r>
        <w:t></w:t>
      </w:r>
      <w:r>
        <w:t></w:t>
      </w:r>
      <w:r>
        <w:rPr>
          <w:rFonts w:hint="eastAsia"/>
        </w:rPr>
        <w:t>в</w:t>
      </w:r>
      <w:r>
        <w:t></w:t>
      </w:r>
      <w:r>
        <w:rPr>
          <w:rFonts w:hint="eastAsia"/>
        </w:rPr>
        <w:t>яких</w:t>
      </w:r>
      <w:r>
        <w:t></w:t>
      </w:r>
      <w:r>
        <w:rPr>
          <w:rFonts w:hint="eastAsia"/>
        </w:rPr>
        <w:t>розглядається</w:t>
      </w:r>
      <w:r>
        <w:t></w:t>
      </w:r>
      <w:r>
        <w:rPr>
          <w:rFonts w:hint="eastAsia"/>
        </w:rPr>
        <w:t>і</w:t>
      </w:r>
      <w:r>
        <w:t></w:t>
      </w:r>
      <w:r>
        <w:rPr>
          <w:rFonts w:hint="eastAsia"/>
        </w:rPr>
        <w:t>досліджується</w:t>
      </w:r>
      <w:r>
        <w:t></w:t>
      </w:r>
      <w:r>
        <w:rPr>
          <w:rFonts w:hint="eastAsia"/>
        </w:rPr>
        <w:t>економічна</w:t>
      </w:r>
      <w:r>
        <w:t></w:t>
      </w:r>
      <w:r>
        <w:rPr>
          <w:rFonts w:hint="eastAsia"/>
        </w:rPr>
        <w:t>стуність</w:t>
      </w:r>
      <w:r>
        <w:t></w:t>
      </w:r>
      <w:r>
        <w:rPr>
          <w:rFonts w:hint="eastAsia"/>
        </w:rPr>
        <w:t>поняття</w:t>
      </w:r>
      <w:r>
        <w:t></w:t>
      </w:r>
      <w:r>
        <w:rPr>
          <w:rFonts w:hint="eastAsia"/>
        </w:rPr>
        <w:t>“конкурентні</w:t>
      </w:r>
      <w:r>
        <w:t></w:t>
      </w:r>
      <w:r>
        <w:rPr>
          <w:rFonts w:hint="eastAsia"/>
        </w:rPr>
        <w:t>переваги</w:t>
      </w:r>
      <w:r>
        <w:t></w:t>
      </w:r>
      <w:r>
        <w:rPr>
          <w:rFonts w:hint="eastAsia"/>
        </w:rPr>
        <w:t>підприємств”</w:t>
      </w:r>
      <w:r>
        <w:t></w:t>
      </w:r>
      <w:r>
        <w:t></w:t>
      </w:r>
      <w:r>
        <w:rPr>
          <w:rFonts w:hint="eastAsia"/>
        </w:rPr>
        <w:t>Відмінність</w:t>
      </w:r>
      <w:r>
        <w:t></w:t>
      </w:r>
      <w:r>
        <w:rPr>
          <w:rFonts w:hint="eastAsia"/>
        </w:rPr>
        <w:t>цих</w:t>
      </w:r>
      <w:r>
        <w:t></w:t>
      </w:r>
      <w:r>
        <w:rPr>
          <w:rFonts w:hint="eastAsia"/>
        </w:rPr>
        <w:t>думок</w:t>
      </w:r>
      <w:r>
        <w:t></w:t>
      </w:r>
      <w:r>
        <w:rPr>
          <w:rFonts w:hint="eastAsia"/>
        </w:rPr>
        <w:t>полягає</w:t>
      </w:r>
      <w:r>
        <w:t></w:t>
      </w:r>
      <w:r>
        <w:rPr>
          <w:rFonts w:hint="eastAsia"/>
        </w:rPr>
        <w:t>в</w:t>
      </w:r>
      <w:r>
        <w:t></w:t>
      </w:r>
      <w:r>
        <w:rPr>
          <w:rFonts w:hint="eastAsia"/>
        </w:rPr>
        <w:t>області</w:t>
      </w:r>
      <w:r>
        <w:t></w:t>
      </w:r>
      <w:r>
        <w:rPr>
          <w:rFonts w:hint="eastAsia"/>
        </w:rPr>
        <w:t>розгляду</w:t>
      </w:r>
      <w:r>
        <w:t></w:t>
      </w:r>
      <w:r>
        <w:t></w:t>
      </w:r>
      <w:r>
        <w:rPr>
          <w:rFonts w:hint="eastAsia"/>
        </w:rPr>
        <w:t>співвідношення</w:t>
      </w:r>
      <w:r>
        <w:t></w:t>
      </w:r>
      <w:r>
        <w:rPr>
          <w:rFonts w:hint="eastAsia"/>
        </w:rPr>
        <w:t>попиту</w:t>
      </w:r>
      <w:r>
        <w:t></w:t>
      </w:r>
      <w:r>
        <w:rPr>
          <w:rFonts w:hint="eastAsia"/>
        </w:rPr>
        <w:t>і</w:t>
      </w:r>
      <w:r>
        <w:t></w:t>
      </w:r>
      <w:r>
        <w:rPr>
          <w:rFonts w:hint="eastAsia"/>
        </w:rPr>
        <w:t>пропозиції</w:t>
      </w:r>
      <w:r>
        <w:t></w:t>
      </w:r>
      <w:r>
        <w:t></w:t>
      </w:r>
      <w:r>
        <w:rPr>
          <w:rFonts w:hint="eastAsia"/>
        </w:rPr>
        <w:t>відтворювального</w:t>
      </w:r>
      <w:r>
        <w:t></w:t>
      </w:r>
      <w:r>
        <w:rPr>
          <w:rFonts w:hint="eastAsia"/>
        </w:rPr>
        <w:t>процесу</w:t>
      </w:r>
      <w:r>
        <w:t></w:t>
      </w:r>
      <w:r>
        <w:t></w:t>
      </w:r>
      <w:r>
        <w:rPr>
          <w:rFonts w:hint="eastAsia"/>
        </w:rPr>
        <w:t>природи</w:t>
      </w:r>
      <w:r>
        <w:t></w:t>
      </w:r>
      <w:r>
        <w:rPr>
          <w:rFonts w:hint="eastAsia"/>
        </w:rPr>
        <w:t>впливу</w:t>
      </w:r>
      <w:r>
        <w:t></w:t>
      </w:r>
      <w:r>
        <w:rPr>
          <w:rFonts w:hint="eastAsia"/>
        </w:rPr>
        <w:t>економічного</w:t>
      </w:r>
      <w:r>
        <w:t></w:t>
      </w:r>
      <w:r>
        <w:rPr>
          <w:rFonts w:hint="eastAsia"/>
        </w:rPr>
        <w:t>середовища</w:t>
      </w:r>
      <w:r>
        <w:t></w:t>
      </w:r>
      <w:r>
        <w:t></w:t>
      </w:r>
      <w:r>
        <w:rPr>
          <w:rFonts w:hint="eastAsia"/>
        </w:rPr>
        <w:t>стану</w:t>
      </w:r>
      <w:r>
        <w:t></w:t>
      </w:r>
      <w:r>
        <w:rPr>
          <w:rFonts w:hint="eastAsia"/>
        </w:rPr>
        <w:t>і</w:t>
      </w:r>
      <w:r>
        <w:t></w:t>
      </w:r>
      <w:r>
        <w:rPr>
          <w:rFonts w:hint="eastAsia"/>
        </w:rPr>
        <w:t>розвитку</w:t>
      </w:r>
      <w:r>
        <w:t></w:t>
      </w:r>
      <w:r>
        <w:rPr>
          <w:rFonts w:hint="eastAsia"/>
        </w:rPr>
        <w:t>ринкових</w:t>
      </w:r>
      <w:r>
        <w:t></w:t>
      </w:r>
      <w:r>
        <w:rPr>
          <w:rFonts w:hint="eastAsia"/>
        </w:rPr>
        <w:t>елементів</w:t>
      </w:r>
      <w:r>
        <w:t></w:t>
      </w:r>
      <w:r>
        <w:t></w:t>
      </w:r>
      <w:r>
        <w:rPr>
          <w:rFonts w:hint="eastAsia"/>
        </w:rPr>
        <w:t>Це</w:t>
      </w:r>
      <w:r>
        <w:t></w:t>
      </w:r>
      <w:r>
        <w:rPr>
          <w:rFonts w:hint="eastAsia"/>
        </w:rPr>
        <w:t>дозволило</w:t>
      </w:r>
      <w:r>
        <w:t></w:t>
      </w:r>
      <w:r>
        <w:rPr>
          <w:rFonts w:hint="eastAsia"/>
        </w:rPr>
        <w:t>навести</w:t>
      </w:r>
      <w:r>
        <w:t></w:t>
      </w:r>
      <w:r>
        <w:rPr>
          <w:rFonts w:hint="eastAsia"/>
        </w:rPr>
        <w:t>авторське</w:t>
      </w:r>
      <w:r>
        <w:t></w:t>
      </w:r>
      <w:r>
        <w:rPr>
          <w:rFonts w:hint="eastAsia"/>
        </w:rPr>
        <w:t>трактування</w:t>
      </w:r>
      <w:r>
        <w:t></w:t>
      </w:r>
      <w:r>
        <w:rPr>
          <w:rFonts w:hint="eastAsia"/>
        </w:rPr>
        <w:t>поняття</w:t>
      </w:r>
      <w:r>
        <w:t></w:t>
      </w:r>
      <w:bookmarkEnd w:id="0"/>
    </w:p>
    <w:sectPr w:rsidR="00BA0C57" w:rsidRPr="00BA0C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C2A" w:rsidRDefault="006F1C2A">
      <w:pPr>
        <w:spacing w:after="0" w:line="240" w:lineRule="auto"/>
      </w:pPr>
      <w:r>
        <w:separator/>
      </w:r>
    </w:p>
  </w:endnote>
  <w:endnote w:type="continuationSeparator" w:id="0">
    <w:p w:rsidR="006F1C2A" w:rsidRDefault="006F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C2A" w:rsidRDefault="006F1C2A"/>
    <w:p w:rsidR="006F1C2A" w:rsidRDefault="006F1C2A"/>
    <w:p w:rsidR="006F1C2A" w:rsidRDefault="006F1C2A"/>
    <w:p w:rsidR="006F1C2A" w:rsidRDefault="006F1C2A"/>
    <w:p w:rsidR="006F1C2A" w:rsidRDefault="006F1C2A"/>
    <w:p w:rsidR="006F1C2A" w:rsidRDefault="006F1C2A"/>
    <w:p w:rsidR="006F1C2A" w:rsidRDefault="006F1C2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C2A" w:rsidRDefault="006F1C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F1C2A" w:rsidRDefault="006F1C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F1C2A" w:rsidRDefault="006F1C2A"/>
    <w:p w:rsidR="006F1C2A" w:rsidRDefault="006F1C2A"/>
    <w:p w:rsidR="006F1C2A" w:rsidRDefault="006F1C2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C2A" w:rsidRDefault="006F1C2A"/>
                          <w:p w:rsidR="006F1C2A" w:rsidRDefault="006F1C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F1C2A" w:rsidRDefault="006F1C2A"/>
                    <w:p w:rsidR="006F1C2A" w:rsidRDefault="006F1C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F1C2A" w:rsidRDefault="006F1C2A"/>
    <w:p w:rsidR="006F1C2A" w:rsidRDefault="006F1C2A">
      <w:pPr>
        <w:rPr>
          <w:sz w:val="2"/>
          <w:szCs w:val="2"/>
        </w:rPr>
      </w:pPr>
    </w:p>
    <w:p w:rsidR="006F1C2A" w:rsidRDefault="006F1C2A"/>
    <w:p w:rsidR="006F1C2A" w:rsidRDefault="006F1C2A">
      <w:pPr>
        <w:spacing w:after="0" w:line="240" w:lineRule="auto"/>
      </w:pPr>
    </w:p>
  </w:footnote>
  <w:footnote w:type="continuationSeparator" w:id="0">
    <w:p w:rsidR="006F1C2A" w:rsidRDefault="006F1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2A"/>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465B7-51DC-4899-B862-DB43505B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18769</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1150</cp:revision>
  <cp:lastPrinted>2009-02-06T05:36:00Z</cp:lastPrinted>
  <dcterms:created xsi:type="dcterms:W3CDTF">2023-09-07T12:38:00Z</dcterms:created>
  <dcterms:modified xsi:type="dcterms:W3CDTF">2023-11-26T20:04:00Z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