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C5DC2" w14:textId="2684DEDA" w:rsidR="00B10B63" w:rsidRDefault="00825A9C" w:rsidP="00825A9C">
      <w:r w:rsidRPr="00825A9C">
        <w:rPr>
          <w:rFonts w:hint="eastAsia"/>
        </w:rPr>
        <w:t>Ладынин</w:t>
      </w:r>
      <w:r w:rsidRPr="00825A9C">
        <w:t xml:space="preserve"> </w:t>
      </w:r>
      <w:r w:rsidRPr="00825A9C">
        <w:rPr>
          <w:rFonts w:hint="eastAsia"/>
        </w:rPr>
        <w:t>Андрей</w:t>
      </w:r>
      <w:r w:rsidRPr="00825A9C">
        <w:t xml:space="preserve"> </w:t>
      </w:r>
      <w:r w:rsidRPr="00825A9C">
        <w:rPr>
          <w:rFonts w:hint="eastAsia"/>
        </w:rPr>
        <w:t>Иванович</w:t>
      </w:r>
      <w:r>
        <w:t xml:space="preserve"> </w:t>
      </w:r>
      <w:r w:rsidRPr="00825A9C">
        <w:rPr>
          <w:rFonts w:hint="eastAsia"/>
        </w:rPr>
        <w:t>Разработка</w:t>
      </w:r>
      <w:r w:rsidRPr="00825A9C">
        <w:t xml:space="preserve"> </w:t>
      </w:r>
      <w:r w:rsidRPr="00825A9C">
        <w:rPr>
          <w:rFonts w:hint="eastAsia"/>
        </w:rPr>
        <w:t>и</w:t>
      </w:r>
      <w:r w:rsidRPr="00825A9C">
        <w:t xml:space="preserve"> </w:t>
      </w:r>
      <w:r w:rsidRPr="00825A9C">
        <w:rPr>
          <w:rFonts w:hint="eastAsia"/>
        </w:rPr>
        <w:t>совершенствование</w:t>
      </w:r>
      <w:r w:rsidRPr="00825A9C">
        <w:t xml:space="preserve"> </w:t>
      </w:r>
      <w:r w:rsidRPr="00825A9C">
        <w:rPr>
          <w:rFonts w:hint="eastAsia"/>
        </w:rPr>
        <w:t>инструментария</w:t>
      </w:r>
      <w:r w:rsidRPr="00825A9C">
        <w:t xml:space="preserve"> </w:t>
      </w:r>
      <w:r w:rsidRPr="00825A9C">
        <w:rPr>
          <w:rFonts w:hint="eastAsia"/>
        </w:rPr>
        <w:t>управления</w:t>
      </w:r>
      <w:r w:rsidRPr="00825A9C">
        <w:t xml:space="preserve"> </w:t>
      </w:r>
      <w:r w:rsidRPr="00825A9C">
        <w:rPr>
          <w:rFonts w:hint="eastAsia"/>
        </w:rPr>
        <w:t>наукоемкими</w:t>
      </w:r>
      <w:r w:rsidRPr="00825A9C">
        <w:t xml:space="preserve"> </w:t>
      </w:r>
      <w:r w:rsidRPr="00825A9C">
        <w:rPr>
          <w:rFonts w:hint="eastAsia"/>
        </w:rPr>
        <w:t>организациями</w:t>
      </w:r>
      <w:r w:rsidRPr="00825A9C">
        <w:t xml:space="preserve"> </w:t>
      </w:r>
      <w:r w:rsidRPr="00825A9C">
        <w:rPr>
          <w:rFonts w:hint="eastAsia"/>
        </w:rPr>
        <w:t>в</w:t>
      </w:r>
      <w:r w:rsidRPr="00825A9C">
        <w:t xml:space="preserve"> </w:t>
      </w:r>
      <w:r w:rsidRPr="00825A9C">
        <w:rPr>
          <w:rFonts w:hint="eastAsia"/>
        </w:rPr>
        <w:t>современных</w:t>
      </w:r>
      <w:r w:rsidRPr="00825A9C">
        <w:t xml:space="preserve"> </w:t>
      </w:r>
      <w:r w:rsidRPr="00825A9C">
        <w:rPr>
          <w:rFonts w:hint="eastAsia"/>
        </w:rPr>
        <w:t>условиях</w:t>
      </w:r>
    </w:p>
    <w:p w14:paraId="1FB01EFC" w14:textId="77777777" w:rsidR="00825A9C" w:rsidRDefault="00825A9C" w:rsidP="00825A9C">
      <w:r>
        <w:rPr>
          <w:rFonts w:hint="eastAsia"/>
        </w:rPr>
        <w:t>ОГЛАВЛЕНИЕ</w:t>
      </w:r>
      <w:r>
        <w:t xml:space="preserve"> </w:t>
      </w:r>
      <w:r>
        <w:rPr>
          <w:rFonts w:hint="eastAsia"/>
        </w:rPr>
        <w:t>ДИССЕРТАЦИИ</w:t>
      </w:r>
    </w:p>
    <w:p w14:paraId="42A17453" w14:textId="77777777" w:rsidR="00825A9C" w:rsidRDefault="00825A9C" w:rsidP="00825A9C">
      <w:r>
        <w:rPr>
          <w:rFonts w:hint="eastAsia"/>
        </w:rPr>
        <w:t>кандидат</w:t>
      </w:r>
      <w:r>
        <w:t xml:space="preserve"> </w:t>
      </w:r>
      <w:r>
        <w:rPr>
          <w:rFonts w:hint="eastAsia"/>
        </w:rPr>
        <w:t>наук</w:t>
      </w:r>
      <w:r>
        <w:t xml:space="preserve"> </w:t>
      </w:r>
      <w:r>
        <w:rPr>
          <w:rFonts w:hint="eastAsia"/>
        </w:rPr>
        <w:t>Ладынин</w:t>
      </w:r>
      <w:r>
        <w:t xml:space="preserve"> </w:t>
      </w:r>
      <w:r>
        <w:rPr>
          <w:rFonts w:hint="eastAsia"/>
        </w:rPr>
        <w:t>Андрей</w:t>
      </w:r>
      <w:r>
        <w:t xml:space="preserve"> </w:t>
      </w:r>
      <w:r>
        <w:rPr>
          <w:rFonts w:hint="eastAsia"/>
        </w:rPr>
        <w:t>Иванович</w:t>
      </w:r>
    </w:p>
    <w:p w14:paraId="46F878A2" w14:textId="77777777" w:rsidR="00825A9C" w:rsidRDefault="00825A9C" w:rsidP="00825A9C">
      <w:r>
        <w:rPr>
          <w:rFonts w:hint="eastAsia"/>
        </w:rPr>
        <w:t>ВВЕДЕНИЕ</w:t>
      </w:r>
    </w:p>
    <w:p w14:paraId="4538A895" w14:textId="77777777" w:rsidR="00825A9C" w:rsidRDefault="00825A9C" w:rsidP="00825A9C"/>
    <w:p w14:paraId="29A82BC8" w14:textId="77777777" w:rsidR="00825A9C" w:rsidRDefault="00825A9C" w:rsidP="00825A9C">
      <w:r>
        <w:rPr>
          <w:rFonts w:hint="eastAsia"/>
        </w:rPr>
        <w:t>ГЛАВА</w:t>
      </w:r>
      <w:r>
        <w:t xml:space="preserve"> 1. </w:t>
      </w:r>
      <w:r>
        <w:rPr>
          <w:rFonts w:hint="eastAsia"/>
        </w:rPr>
        <w:t>АКТУАЛЬНЫЕ</w:t>
      </w:r>
      <w:r>
        <w:t xml:space="preserve"> </w:t>
      </w:r>
      <w:r>
        <w:rPr>
          <w:rFonts w:hint="eastAsia"/>
        </w:rPr>
        <w:t>ПОДХОДЫ</w:t>
      </w:r>
      <w:r>
        <w:t xml:space="preserve"> </w:t>
      </w:r>
      <w:r>
        <w:rPr>
          <w:rFonts w:hint="eastAsia"/>
        </w:rPr>
        <w:t>К</w:t>
      </w:r>
      <w:r>
        <w:t xml:space="preserve"> </w:t>
      </w:r>
      <w:r>
        <w:rPr>
          <w:rFonts w:hint="eastAsia"/>
        </w:rPr>
        <w:t>ПРИНЯТИЮ</w:t>
      </w:r>
      <w:r>
        <w:t xml:space="preserve"> </w:t>
      </w:r>
      <w:r>
        <w:rPr>
          <w:rFonts w:hint="eastAsia"/>
        </w:rPr>
        <w:t>РЕШЕНИЙ</w:t>
      </w:r>
      <w:r>
        <w:t xml:space="preserve"> </w:t>
      </w:r>
      <w:r>
        <w:rPr>
          <w:rFonts w:hint="eastAsia"/>
        </w:rPr>
        <w:t>В</w:t>
      </w:r>
      <w:r>
        <w:t xml:space="preserve"> </w:t>
      </w:r>
      <w:r>
        <w:rPr>
          <w:rFonts w:hint="eastAsia"/>
        </w:rPr>
        <w:t>УПРАВЛЕНИИ</w:t>
      </w:r>
      <w:r>
        <w:t xml:space="preserve"> </w:t>
      </w:r>
      <w:r>
        <w:rPr>
          <w:rFonts w:hint="eastAsia"/>
        </w:rPr>
        <w:t>ОРГАНИЗАЦИЯМИ</w:t>
      </w:r>
    </w:p>
    <w:p w14:paraId="33A44E5B" w14:textId="77777777" w:rsidR="00825A9C" w:rsidRDefault="00825A9C" w:rsidP="00825A9C"/>
    <w:p w14:paraId="415EC376" w14:textId="77777777" w:rsidR="00825A9C" w:rsidRDefault="00825A9C" w:rsidP="00825A9C">
      <w:r>
        <w:t xml:space="preserve">1.1 </w:t>
      </w:r>
      <w:r>
        <w:rPr>
          <w:rFonts w:hint="eastAsia"/>
        </w:rPr>
        <w:t>Теоретические</w:t>
      </w:r>
      <w:r>
        <w:t xml:space="preserve"> </w:t>
      </w:r>
      <w:r>
        <w:rPr>
          <w:rFonts w:hint="eastAsia"/>
        </w:rPr>
        <w:t>аспекты</w:t>
      </w:r>
      <w:r>
        <w:t xml:space="preserve"> </w:t>
      </w:r>
      <w:r>
        <w:rPr>
          <w:rFonts w:hint="eastAsia"/>
        </w:rPr>
        <w:t>исследования</w:t>
      </w:r>
      <w:r>
        <w:t xml:space="preserve"> </w:t>
      </w:r>
      <w:r>
        <w:rPr>
          <w:rFonts w:hint="eastAsia"/>
        </w:rPr>
        <w:t>управления</w:t>
      </w:r>
      <w:r>
        <w:t xml:space="preserve"> </w:t>
      </w:r>
      <w:r>
        <w:rPr>
          <w:rFonts w:hint="eastAsia"/>
        </w:rPr>
        <w:t>организациями</w:t>
      </w:r>
      <w:r>
        <w:t xml:space="preserve"> </w:t>
      </w:r>
      <w:r>
        <w:rPr>
          <w:rFonts w:hint="eastAsia"/>
        </w:rPr>
        <w:t>с</w:t>
      </w:r>
      <w:r>
        <w:t xml:space="preserve"> </w:t>
      </w:r>
      <w:r>
        <w:rPr>
          <w:rFonts w:hint="eastAsia"/>
        </w:rPr>
        <w:t>учетом</w:t>
      </w:r>
      <w:r>
        <w:t xml:space="preserve"> </w:t>
      </w:r>
      <w:r>
        <w:rPr>
          <w:rFonts w:hint="eastAsia"/>
        </w:rPr>
        <w:t>влияния</w:t>
      </w:r>
      <w:r>
        <w:t xml:space="preserve"> </w:t>
      </w:r>
      <w:r>
        <w:rPr>
          <w:rFonts w:hint="eastAsia"/>
        </w:rPr>
        <w:t>внутренних</w:t>
      </w:r>
      <w:r>
        <w:t xml:space="preserve"> </w:t>
      </w:r>
      <w:r>
        <w:rPr>
          <w:rFonts w:hint="eastAsia"/>
        </w:rPr>
        <w:t>и</w:t>
      </w:r>
      <w:r>
        <w:t xml:space="preserve"> </w:t>
      </w:r>
      <w:r>
        <w:rPr>
          <w:rFonts w:hint="eastAsia"/>
        </w:rPr>
        <w:t>внешних</w:t>
      </w:r>
      <w:r>
        <w:t xml:space="preserve"> </w:t>
      </w:r>
      <w:r>
        <w:rPr>
          <w:rFonts w:hint="eastAsia"/>
        </w:rPr>
        <w:t>факторов</w:t>
      </w:r>
    </w:p>
    <w:p w14:paraId="6B7D6DDE" w14:textId="77777777" w:rsidR="00825A9C" w:rsidRDefault="00825A9C" w:rsidP="00825A9C"/>
    <w:p w14:paraId="45ECBBFC" w14:textId="77777777" w:rsidR="00825A9C" w:rsidRDefault="00825A9C" w:rsidP="00825A9C">
      <w:r>
        <w:t xml:space="preserve">1.2 </w:t>
      </w:r>
      <w:r>
        <w:rPr>
          <w:rFonts w:hint="eastAsia"/>
        </w:rPr>
        <w:t>Современные</w:t>
      </w:r>
      <w:r>
        <w:t xml:space="preserve"> </w:t>
      </w:r>
      <w:r>
        <w:rPr>
          <w:rFonts w:hint="eastAsia"/>
        </w:rPr>
        <w:t>тенденции</w:t>
      </w:r>
      <w:r>
        <w:t xml:space="preserve"> </w:t>
      </w:r>
      <w:r>
        <w:rPr>
          <w:rFonts w:hint="eastAsia"/>
        </w:rPr>
        <w:t>совершенствования</w:t>
      </w:r>
      <w:r>
        <w:t xml:space="preserve"> </w:t>
      </w:r>
      <w:r>
        <w:rPr>
          <w:rFonts w:hint="eastAsia"/>
        </w:rPr>
        <w:t>управления</w:t>
      </w:r>
      <w:r>
        <w:t xml:space="preserve"> </w:t>
      </w:r>
      <w:r>
        <w:rPr>
          <w:rFonts w:hint="eastAsia"/>
        </w:rPr>
        <w:t>организациями</w:t>
      </w:r>
      <w:r>
        <w:t xml:space="preserve"> </w:t>
      </w:r>
      <w:r>
        <w:rPr>
          <w:rFonts w:hint="eastAsia"/>
        </w:rPr>
        <w:t>в</w:t>
      </w:r>
      <w:r>
        <w:t xml:space="preserve"> </w:t>
      </w:r>
      <w:r>
        <w:rPr>
          <w:rFonts w:hint="eastAsia"/>
        </w:rPr>
        <w:t>условиях</w:t>
      </w:r>
      <w:r>
        <w:t xml:space="preserve"> </w:t>
      </w:r>
      <w:r>
        <w:rPr>
          <w:rFonts w:hint="eastAsia"/>
        </w:rPr>
        <w:t>цифровой</w:t>
      </w:r>
      <w:r>
        <w:t xml:space="preserve"> </w:t>
      </w:r>
      <w:r>
        <w:rPr>
          <w:rFonts w:hint="eastAsia"/>
        </w:rPr>
        <w:t>экономики</w:t>
      </w:r>
    </w:p>
    <w:p w14:paraId="25F48066" w14:textId="77777777" w:rsidR="00825A9C" w:rsidRDefault="00825A9C" w:rsidP="00825A9C"/>
    <w:p w14:paraId="2FEE9855" w14:textId="77777777" w:rsidR="00825A9C" w:rsidRDefault="00825A9C" w:rsidP="00825A9C">
      <w:r>
        <w:t xml:space="preserve">1.3 </w:t>
      </w:r>
      <w:r>
        <w:rPr>
          <w:rFonts w:hint="eastAsia"/>
        </w:rPr>
        <w:t>Подходы</w:t>
      </w:r>
      <w:r>
        <w:t xml:space="preserve"> </w:t>
      </w:r>
      <w:r>
        <w:rPr>
          <w:rFonts w:hint="eastAsia"/>
        </w:rPr>
        <w:t>к</w:t>
      </w:r>
      <w:r>
        <w:t xml:space="preserve"> </w:t>
      </w:r>
      <w:r>
        <w:rPr>
          <w:rFonts w:hint="eastAsia"/>
        </w:rPr>
        <w:t>построению</w:t>
      </w:r>
      <w:r>
        <w:t xml:space="preserve"> </w:t>
      </w:r>
      <w:r>
        <w:rPr>
          <w:rFonts w:hint="eastAsia"/>
        </w:rPr>
        <w:t>инструментария</w:t>
      </w:r>
      <w:r>
        <w:t xml:space="preserve"> </w:t>
      </w:r>
      <w:r>
        <w:rPr>
          <w:rFonts w:hint="eastAsia"/>
        </w:rPr>
        <w:t>совершенствования</w:t>
      </w:r>
      <w:r>
        <w:t xml:space="preserve"> </w:t>
      </w:r>
      <w:r>
        <w:rPr>
          <w:rFonts w:hint="eastAsia"/>
        </w:rPr>
        <w:t>систем</w:t>
      </w:r>
    </w:p>
    <w:p w14:paraId="6F56AF18" w14:textId="77777777" w:rsidR="00825A9C" w:rsidRDefault="00825A9C" w:rsidP="00825A9C"/>
    <w:p w14:paraId="6B883117" w14:textId="77777777" w:rsidR="00825A9C" w:rsidRDefault="00825A9C" w:rsidP="00825A9C">
      <w:r>
        <w:rPr>
          <w:rFonts w:hint="eastAsia"/>
        </w:rPr>
        <w:t>управления</w:t>
      </w:r>
      <w:r>
        <w:t xml:space="preserve"> </w:t>
      </w:r>
      <w:r>
        <w:rPr>
          <w:rFonts w:hint="eastAsia"/>
        </w:rPr>
        <w:t>организациями</w:t>
      </w:r>
    </w:p>
    <w:p w14:paraId="62D0257B" w14:textId="77777777" w:rsidR="00825A9C" w:rsidRDefault="00825A9C" w:rsidP="00825A9C"/>
    <w:p w14:paraId="663ACFB3" w14:textId="77777777" w:rsidR="00825A9C" w:rsidRDefault="00825A9C" w:rsidP="00825A9C">
      <w:r>
        <w:rPr>
          <w:rFonts w:hint="eastAsia"/>
        </w:rPr>
        <w:t>Выводы</w:t>
      </w:r>
      <w:r>
        <w:t xml:space="preserve"> </w:t>
      </w:r>
      <w:r>
        <w:rPr>
          <w:rFonts w:hint="eastAsia"/>
        </w:rPr>
        <w:t>по</w:t>
      </w:r>
      <w:r>
        <w:t xml:space="preserve"> </w:t>
      </w:r>
      <w:r>
        <w:rPr>
          <w:rFonts w:hint="eastAsia"/>
        </w:rPr>
        <w:t>главе</w:t>
      </w:r>
    </w:p>
    <w:p w14:paraId="793EF511" w14:textId="77777777" w:rsidR="00825A9C" w:rsidRDefault="00825A9C" w:rsidP="00825A9C"/>
    <w:p w14:paraId="7F4C94B8" w14:textId="77777777" w:rsidR="00825A9C" w:rsidRDefault="00825A9C" w:rsidP="00825A9C">
      <w:r>
        <w:rPr>
          <w:rFonts w:hint="eastAsia"/>
        </w:rPr>
        <w:t>ГЛАВА</w:t>
      </w:r>
      <w:r>
        <w:t xml:space="preserve"> 2 </w:t>
      </w:r>
      <w:r>
        <w:rPr>
          <w:rFonts w:hint="eastAsia"/>
        </w:rPr>
        <w:t>РАЗРАБОТКА</w:t>
      </w:r>
      <w:r>
        <w:t xml:space="preserve"> </w:t>
      </w:r>
      <w:r>
        <w:rPr>
          <w:rFonts w:hint="eastAsia"/>
        </w:rPr>
        <w:t>ИНСТРУМЕНТАРИЯ</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УПРАВЛЕНИИ</w:t>
      </w:r>
      <w:r>
        <w:t xml:space="preserve"> </w:t>
      </w:r>
      <w:r>
        <w:rPr>
          <w:rFonts w:hint="eastAsia"/>
        </w:rPr>
        <w:t>НАУКОЕМКИМИ</w:t>
      </w:r>
      <w:r>
        <w:t xml:space="preserve"> </w:t>
      </w:r>
      <w:r>
        <w:rPr>
          <w:rFonts w:hint="eastAsia"/>
        </w:rPr>
        <w:t>ОРГАНИЗАЦИЯМИ</w:t>
      </w:r>
    </w:p>
    <w:p w14:paraId="37F24750" w14:textId="77777777" w:rsidR="00825A9C" w:rsidRDefault="00825A9C" w:rsidP="00825A9C"/>
    <w:p w14:paraId="64A69443" w14:textId="77777777" w:rsidR="00825A9C" w:rsidRDefault="00825A9C" w:rsidP="00825A9C">
      <w:r>
        <w:t xml:space="preserve">2.1 </w:t>
      </w:r>
      <w:r>
        <w:rPr>
          <w:rFonts w:hint="eastAsia"/>
        </w:rPr>
        <w:t>Методика</w:t>
      </w:r>
      <w:r>
        <w:t xml:space="preserve"> </w:t>
      </w:r>
      <w:r>
        <w:rPr>
          <w:rFonts w:hint="eastAsia"/>
        </w:rPr>
        <w:t>ранжирования</w:t>
      </w:r>
      <w:r>
        <w:t xml:space="preserve"> </w:t>
      </w:r>
      <w:r>
        <w:rPr>
          <w:rFonts w:hint="eastAsia"/>
        </w:rPr>
        <w:t>инновационных</w:t>
      </w:r>
      <w:r>
        <w:t xml:space="preserve"> </w:t>
      </w:r>
      <w:r>
        <w:rPr>
          <w:rFonts w:hint="eastAsia"/>
        </w:rPr>
        <w:t>технологий</w:t>
      </w:r>
      <w:r>
        <w:t xml:space="preserve"> </w:t>
      </w:r>
      <w:r>
        <w:rPr>
          <w:rFonts w:hint="eastAsia"/>
        </w:rPr>
        <w:t>на</w:t>
      </w:r>
      <w:r>
        <w:t xml:space="preserve"> </w:t>
      </w:r>
      <w:r>
        <w:rPr>
          <w:rFonts w:hint="eastAsia"/>
        </w:rPr>
        <w:t>основе</w:t>
      </w:r>
      <w:r>
        <w:t xml:space="preserve"> </w:t>
      </w:r>
      <w:r>
        <w:rPr>
          <w:rFonts w:hint="eastAsia"/>
        </w:rPr>
        <w:t>оценки</w:t>
      </w:r>
      <w:r>
        <w:t xml:space="preserve"> </w:t>
      </w:r>
      <w:r>
        <w:rPr>
          <w:rFonts w:hint="eastAsia"/>
        </w:rPr>
        <w:t>эффективности</w:t>
      </w:r>
      <w:r>
        <w:t xml:space="preserve"> </w:t>
      </w:r>
      <w:r>
        <w:rPr>
          <w:rFonts w:hint="eastAsia"/>
        </w:rPr>
        <w:t>их</w:t>
      </w:r>
      <w:r>
        <w:t xml:space="preserve"> </w:t>
      </w:r>
      <w:r>
        <w:rPr>
          <w:rFonts w:hint="eastAsia"/>
        </w:rPr>
        <w:t>внедрения</w:t>
      </w:r>
      <w:r>
        <w:t xml:space="preserve"> </w:t>
      </w:r>
      <w:r>
        <w:rPr>
          <w:rFonts w:hint="eastAsia"/>
        </w:rPr>
        <w:t>в</w:t>
      </w:r>
      <w:r>
        <w:t xml:space="preserve"> </w:t>
      </w:r>
      <w:r>
        <w:rPr>
          <w:rFonts w:hint="eastAsia"/>
        </w:rPr>
        <w:t>организациях</w:t>
      </w:r>
    </w:p>
    <w:p w14:paraId="6592C420" w14:textId="77777777" w:rsidR="00825A9C" w:rsidRDefault="00825A9C" w:rsidP="00825A9C"/>
    <w:p w14:paraId="4A7AEE25" w14:textId="77777777" w:rsidR="00825A9C" w:rsidRDefault="00825A9C" w:rsidP="00825A9C">
      <w:r>
        <w:t xml:space="preserve">2.2 </w:t>
      </w:r>
      <w:r>
        <w:rPr>
          <w:rFonts w:hint="eastAsia"/>
        </w:rPr>
        <w:t>Методика</w:t>
      </w:r>
      <w:r>
        <w:t xml:space="preserve"> </w:t>
      </w:r>
      <w:r>
        <w:rPr>
          <w:rFonts w:hint="eastAsia"/>
        </w:rPr>
        <w:t>принятия</w:t>
      </w:r>
      <w:r>
        <w:t xml:space="preserve"> </w:t>
      </w:r>
      <w:r>
        <w:rPr>
          <w:rFonts w:hint="eastAsia"/>
        </w:rPr>
        <w:t>управленческих</w:t>
      </w:r>
      <w:r>
        <w:t xml:space="preserve"> </w:t>
      </w:r>
      <w:r>
        <w:rPr>
          <w:rFonts w:hint="eastAsia"/>
        </w:rPr>
        <w:t>решений</w:t>
      </w:r>
      <w:r>
        <w:t xml:space="preserve"> </w:t>
      </w:r>
      <w:r>
        <w:rPr>
          <w:rFonts w:hint="eastAsia"/>
        </w:rPr>
        <w:t>в</w:t>
      </w:r>
      <w:r>
        <w:t xml:space="preserve"> </w:t>
      </w:r>
      <w:r>
        <w:rPr>
          <w:rFonts w:hint="eastAsia"/>
        </w:rPr>
        <w:t>организациях</w:t>
      </w:r>
      <w:r>
        <w:t xml:space="preserve"> </w:t>
      </w:r>
      <w:r>
        <w:rPr>
          <w:rFonts w:hint="eastAsia"/>
        </w:rPr>
        <w:t>в</w:t>
      </w:r>
      <w:r>
        <w:t xml:space="preserve"> </w:t>
      </w:r>
      <w:r>
        <w:rPr>
          <w:rFonts w:hint="eastAsia"/>
        </w:rPr>
        <w:t>условиях</w:t>
      </w:r>
      <w:r>
        <w:t xml:space="preserve"> </w:t>
      </w:r>
      <w:r>
        <w:rPr>
          <w:rFonts w:hint="eastAsia"/>
        </w:rPr>
        <w:t>цифровой</w:t>
      </w:r>
      <w:r>
        <w:t xml:space="preserve"> </w:t>
      </w:r>
      <w:r>
        <w:rPr>
          <w:rFonts w:hint="eastAsia"/>
        </w:rPr>
        <w:t>экономики</w:t>
      </w:r>
    </w:p>
    <w:p w14:paraId="690ED835" w14:textId="77777777" w:rsidR="00825A9C" w:rsidRDefault="00825A9C" w:rsidP="00825A9C"/>
    <w:p w14:paraId="79895021" w14:textId="77777777" w:rsidR="00825A9C" w:rsidRDefault="00825A9C" w:rsidP="00825A9C">
      <w:r>
        <w:lastRenderedPageBreak/>
        <w:t xml:space="preserve">2.3 </w:t>
      </w:r>
      <w:r>
        <w:rPr>
          <w:rFonts w:hint="eastAsia"/>
        </w:rPr>
        <w:t>Оценка</w:t>
      </w:r>
      <w:r>
        <w:t xml:space="preserve"> </w:t>
      </w:r>
      <w:r>
        <w:rPr>
          <w:rFonts w:hint="eastAsia"/>
        </w:rPr>
        <w:t>эффективности</w:t>
      </w:r>
      <w:r>
        <w:t xml:space="preserve"> </w:t>
      </w:r>
      <w:r>
        <w:rPr>
          <w:rFonts w:hint="eastAsia"/>
        </w:rPr>
        <w:t>функционирования</w:t>
      </w:r>
      <w:r>
        <w:t xml:space="preserve"> </w:t>
      </w:r>
      <w:r>
        <w:rPr>
          <w:rFonts w:hint="eastAsia"/>
        </w:rPr>
        <w:t>организаций</w:t>
      </w:r>
      <w:r>
        <w:t xml:space="preserve"> </w:t>
      </w:r>
      <w:r>
        <w:rPr>
          <w:rFonts w:hint="eastAsia"/>
        </w:rPr>
        <w:t>на</w:t>
      </w:r>
      <w:r>
        <w:t xml:space="preserve"> </w:t>
      </w:r>
      <w:r>
        <w:rPr>
          <w:rFonts w:hint="eastAsia"/>
        </w:rPr>
        <w:t>основе</w:t>
      </w:r>
    </w:p>
    <w:p w14:paraId="23D3EAE4" w14:textId="77777777" w:rsidR="00825A9C" w:rsidRDefault="00825A9C" w:rsidP="00825A9C"/>
    <w:p w14:paraId="13E6EBB2" w14:textId="77777777" w:rsidR="00825A9C" w:rsidRDefault="00825A9C" w:rsidP="00825A9C">
      <w:r>
        <w:rPr>
          <w:rFonts w:hint="eastAsia"/>
        </w:rPr>
        <w:t>имитационного</w:t>
      </w:r>
      <w:r>
        <w:t xml:space="preserve"> </w:t>
      </w:r>
      <w:r>
        <w:rPr>
          <w:rFonts w:hint="eastAsia"/>
        </w:rPr>
        <w:t>моделирования</w:t>
      </w:r>
    </w:p>
    <w:p w14:paraId="1CECCE5A" w14:textId="77777777" w:rsidR="00825A9C" w:rsidRDefault="00825A9C" w:rsidP="00825A9C"/>
    <w:p w14:paraId="43B51F7F" w14:textId="77777777" w:rsidR="00825A9C" w:rsidRDefault="00825A9C" w:rsidP="00825A9C">
      <w:r>
        <w:rPr>
          <w:rFonts w:hint="eastAsia"/>
        </w:rPr>
        <w:t>Выводы</w:t>
      </w:r>
      <w:r>
        <w:t xml:space="preserve"> </w:t>
      </w:r>
      <w:r>
        <w:rPr>
          <w:rFonts w:hint="eastAsia"/>
        </w:rPr>
        <w:t>по</w:t>
      </w:r>
      <w:r>
        <w:t xml:space="preserve"> </w:t>
      </w:r>
      <w:r>
        <w:rPr>
          <w:rFonts w:hint="eastAsia"/>
        </w:rPr>
        <w:t>главе</w:t>
      </w:r>
    </w:p>
    <w:p w14:paraId="16862BF2" w14:textId="77777777" w:rsidR="00825A9C" w:rsidRDefault="00825A9C" w:rsidP="00825A9C"/>
    <w:p w14:paraId="3450B077" w14:textId="77777777" w:rsidR="00825A9C" w:rsidRDefault="00825A9C" w:rsidP="00825A9C">
      <w:r>
        <w:rPr>
          <w:rFonts w:hint="eastAsia"/>
        </w:rPr>
        <w:t>ГЛАВА</w:t>
      </w:r>
      <w:r>
        <w:t xml:space="preserve"> 3 </w:t>
      </w:r>
      <w:r>
        <w:rPr>
          <w:rFonts w:hint="eastAsia"/>
        </w:rPr>
        <w:t>ВЕРИФИКАЦИЯ</w:t>
      </w:r>
      <w:r>
        <w:t xml:space="preserve"> </w:t>
      </w:r>
      <w:r>
        <w:rPr>
          <w:rFonts w:hint="eastAsia"/>
        </w:rPr>
        <w:t>ИНСТРУМЕНТАРИЯ</w:t>
      </w:r>
      <w:r>
        <w:t xml:space="preserve"> </w:t>
      </w:r>
      <w:r>
        <w:rPr>
          <w:rFonts w:hint="eastAsia"/>
        </w:rPr>
        <w:t>ПОДДЕРЖКИ</w:t>
      </w:r>
      <w:r>
        <w:t xml:space="preserve"> </w:t>
      </w:r>
      <w:r>
        <w:rPr>
          <w:rFonts w:hint="eastAsia"/>
        </w:rPr>
        <w:t>ПРИНЯТИЯ</w:t>
      </w:r>
      <w:r>
        <w:t xml:space="preserve"> </w:t>
      </w:r>
      <w:r>
        <w:rPr>
          <w:rFonts w:hint="eastAsia"/>
        </w:rPr>
        <w:t>РЕШЕНИЙ</w:t>
      </w:r>
    </w:p>
    <w:p w14:paraId="168E9EFF" w14:textId="77777777" w:rsidR="00825A9C" w:rsidRDefault="00825A9C" w:rsidP="00825A9C"/>
    <w:p w14:paraId="78766756" w14:textId="77777777" w:rsidR="00825A9C" w:rsidRDefault="00825A9C" w:rsidP="00825A9C">
      <w:r>
        <w:t xml:space="preserve">3.1 </w:t>
      </w:r>
      <w:r>
        <w:rPr>
          <w:rFonts w:hint="eastAsia"/>
        </w:rPr>
        <w:t>Структура</w:t>
      </w:r>
      <w:r>
        <w:t xml:space="preserve"> </w:t>
      </w:r>
      <w:r>
        <w:rPr>
          <w:rFonts w:hint="eastAsia"/>
        </w:rPr>
        <w:t>системы</w:t>
      </w:r>
      <w:r>
        <w:t xml:space="preserve"> </w:t>
      </w:r>
      <w:r>
        <w:rPr>
          <w:rFonts w:hint="eastAsia"/>
        </w:rPr>
        <w:t>принятия</w:t>
      </w:r>
      <w:r>
        <w:t xml:space="preserve"> </w:t>
      </w:r>
      <w:r>
        <w:rPr>
          <w:rFonts w:hint="eastAsia"/>
        </w:rPr>
        <w:t>решений</w:t>
      </w:r>
      <w:r>
        <w:t xml:space="preserve"> </w:t>
      </w:r>
      <w:r>
        <w:rPr>
          <w:rFonts w:hint="eastAsia"/>
        </w:rPr>
        <w:t>управления</w:t>
      </w:r>
      <w:r>
        <w:t xml:space="preserve"> </w:t>
      </w:r>
      <w:r>
        <w:rPr>
          <w:rFonts w:hint="eastAsia"/>
        </w:rPr>
        <w:t>наукоемкими</w:t>
      </w:r>
      <w:r>
        <w:t xml:space="preserve"> </w:t>
      </w:r>
      <w:r>
        <w:rPr>
          <w:rFonts w:hint="eastAsia"/>
        </w:rPr>
        <w:t>организациями</w:t>
      </w:r>
      <w:r>
        <w:t xml:space="preserve"> </w:t>
      </w:r>
      <w:r>
        <w:rPr>
          <w:rFonts w:hint="eastAsia"/>
        </w:rPr>
        <w:t>в</w:t>
      </w:r>
      <w:r>
        <w:t xml:space="preserve"> </w:t>
      </w:r>
      <w:r>
        <w:rPr>
          <w:rFonts w:hint="eastAsia"/>
        </w:rPr>
        <w:t>условиях</w:t>
      </w:r>
      <w:r>
        <w:t xml:space="preserve"> </w:t>
      </w:r>
      <w:r>
        <w:rPr>
          <w:rFonts w:hint="eastAsia"/>
        </w:rPr>
        <w:t>цифровой</w:t>
      </w:r>
      <w:r>
        <w:t xml:space="preserve"> </w:t>
      </w:r>
      <w:r>
        <w:rPr>
          <w:rFonts w:hint="eastAsia"/>
        </w:rPr>
        <w:t>экономики</w:t>
      </w:r>
    </w:p>
    <w:p w14:paraId="7167521D" w14:textId="77777777" w:rsidR="00825A9C" w:rsidRDefault="00825A9C" w:rsidP="00825A9C"/>
    <w:p w14:paraId="23C616C0" w14:textId="77777777" w:rsidR="00825A9C" w:rsidRDefault="00825A9C" w:rsidP="00825A9C">
      <w:r>
        <w:t xml:space="preserve">3.2 </w:t>
      </w:r>
      <w:r>
        <w:rPr>
          <w:rFonts w:hint="eastAsia"/>
        </w:rPr>
        <w:t>Верификация</w:t>
      </w:r>
      <w:r>
        <w:t xml:space="preserve"> </w:t>
      </w:r>
      <w:r>
        <w:rPr>
          <w:rFonts w:hint="eastAsia"/>
        </w:rPr>
        <w:t>методики</w:t>
      </w:r>
      <w:r>
        <w:t xml:space="preserve"> </w:t>
      </w:r>
      <w:r>
        <w:rPr>
          <w:rFonts w:hint="eastAsia"/>
        </w:rPr>
        <w:t>принятия</w:t>
      </w:r>
      <w:r>
        <w:t xml:space="preserve"> </w:t>
      </w:r>
      <w:r>
        <w:rPr>
          <w:rFonts w:hint="eastAsia"/>
        </w:rPr>
        <w:t>управленческих</w:t>
      </w:r>
      <w:r>
        <w:t xml:space="preserve"> </w:t>
      </w:r>
      <w:r>
        <w:rPr>
          <w:rFonts w:hint="eastAsia"/>
        </w:rPr>
        <w:t>решений</w:t>
      </w:r>
      <w:r>
        <w:t xml:space="preserve"> </w:t>
      </w:r>
      <w:r>
        <w:rPr>
          <w:rFonts w:hint="eastAsia"/>
        </w:rPr>
        <w:t>в</w:t>
      </w:r>
      <w:r>
        <w:t xml:space="preserve"> </w:t>
      </w:r>
      <w:r>
        <w:rPr>
          <w:rFonts w:hint="eastAsia"/>
        </w:rPr>
        <w:t>организациях</w:t>
      </w:r>
      <w:r>
        <w:t xml:space="preserve"> </w:t>
      </w:r>
      <w:r>
        <w:rPr>
          <w:rFonts w:hint="eastAsia"/>
        </w:rPr>
        <w:t>на</w:t>
      </w:r>
      <w:r>
        <w:t xml:space="preserve"> </w:t>
      </w:r>
      <w:r>
        <w:rPr>
          <w:rFonts w:hint="eastAsia"/>
        </w:rPr>
        <w:t>основе</w:t>
      </w:r>
      <w:r>
        <w:t xml:space="preserve"> </w:t>
      </w:r>
      <w:r>
        <w:rPr>
          <w:rFonts w:hint="eastAsia"/>
        </w:rPr>
        <w:t>имитационного</w:t>
      </w:r>
      <w:r>
        <w:t xml:space="preserve"> </w:t>
      </w:r>
      <w:r>
        <w:rPr>
          <w:rFonts w:hint="eastAsia"/>
        </w:rPr>
        <w:t>моделирования</w:t>
      </w:r>
    </w:p>
    <w:p w14:paraId="0163931A" w14:textId="77777777" w:rsidR="00825A9C" w:rsidRDefault="00825A9C" w:rsidP="00825A9C"/>
    <w:p w14:paraId="640F0DA2" w14:textId="77777777" w:rsidR="00825A9C" w:rsidRDefault="00825A9C" w:rsidP="00825A9C">
      <w:r>
        <w:t xml:space="preserve">3.3 </w:t>
      </w:r>
      <w:r>
        <w:rPr>
          <w:rFonts w:hint="eastAsia"/>
        </w:rPr>
        <w:t>Рекомендации</w:t>
      </w:r>
      <w:r>
        <w:t xml:space="preserve"> </w:t>
      </w:r>
      <w:r>
        <w:rPr>
          <w:rFonts w:hint="eastAsia"/>
        </w:rPr>
        <w:t>по</w:t>
      </w:r>
      <w:r>
        <w:t xml:space="preserve"> </w:t>
      </w:r>
      <w:r>
        <w:rPr>
          <w:rFonts w:hint="eastAsia"/>
        </w:rPr>
        <w:t>совершенствованию</w:t>
      </w:r>
      <w:r>
        <w:t xml:space="preserve"> </w:t>
      </w:r>
      <w:r>
        <w:rPr>
          <w:rFonts w:hint="eastAsia"/>
        </w:rPr>
        <w:t>системы</w:t>
      </w:r>
      <w:r>
        <w:t xml:space="preserve"> </w:t>
      </w:r>
      <w:r>
        <w:rPr>
          <w:rFonts w:hint="eastAsia"/>
        </w:rPr>
        <w:t>эффективного</w:t>
      </w:r>
      <w:r>
        <w:t xml:space="preserve"> </w:t>
      </w:r>
      <w:r>
        <w:rPr>
          <w:rFonts w:hint="eastAsia"/>
        </w:rPr>
        <w:t>управления</w:t>
      </w:r>
    </w:p>
    <w:p w14:paraId="308ADABE" w14:textId="77777777" w:rsidR="00825A9C" w:rsidRDefault="00825A9C" w:rsidP="00825A9C"/>
    <w:p w14:paraId="59F676A0" w14:textId="77777777" w:rsidR="00825A9C" w:rsidRDefault="00825A9C" w:rsidP="00825A9C">
      <w:r>
        <w:rPr>
          <w:rFonts w:hint="eastAsia"/>
        </w:rPr>
        <w:t>организациями</w:t>
      </w:r>
      <w:r>
        <w:t xml:space="preserve"> </w:t>
      </w:r>
      <w:r>
        <w:rPr>
          <w:rFonts w:hint="eastAsia"/>
        </w:rPr>
        <w:t>на</w:t>
      </w:r>
      <w:r>
        <w:t xml:space="preserve"> </w:t>
      </w:r>
      <w:r>
        <w:rPr>
          <w:rFonts w:hint="eastAsia"/>
        </w:rPr>
        <w:t>основе</w:t>
      </w:r>
      <w:r>
        <w:t xml:space="preserve"> </w:t>
      </w:r>
      <w:r>
        <w:rPr>
          <w:rFonts w:hint="eastAsia"/>
        </w:rPr>
        <w:t>методов</w:t>
      </w:r>
      <w:r>
        <w:t xml:space="preserve"> </w:t>
      </w:r>
      <w:r>
        <w:rPr>
          <w:rFonts w:hint="eastAsia"/>
        </w:rPr>
        <w:t>имитационного</w:t>
      </w:r>
      <w:r>
        <w:t xml:space="preserve"> </w:t>
      </w:r>
      <w:r>
        <w:rPr>
          <w:rFonts w:hint="eastAsia"/>
        </w:rPr>
        <w:t>моделирования</w:t>
      </w:r>
    </w:p>
    <w:p w14:paraId="5F31BC87" w14:textId="77777777" w:rsidR="00825A9C" w:rsidRDefault="00825A9C" w:rsidP="00825A9C"/>
    <w:p w14:paraId="121A702C" w14:textId="77777777" w:rsidR="00825A9C" w:rsidRDefault="00825A9C" w:rsidP="00825A9C">
      <w:r>
        <w:rPr>
          <w:rFonts w:hint="eastAsia"/>
        </w:rPr>
        <w:t>Выводы</w:t>
      </w:r>
      <w:r>
        <w:t xml:space="preserve"> </w:t>
      </w:r>
      <w:r>
        <w:rPr>
          <w:rFonts w:hint="eastAsia"/>
        </w:rPr>
        <w:t>по</w:t>
      </w:r>
      <w:r>
        <w:t xml:space="preserve"> </w:t>
      </w:r>
      <w:r>
        <w:rPr>
          <w:rFonts w:hint="eastAsia"/>
        </w:rPr>
        <w:t>главе</w:t>
      </w:r>
    </w:p>
    <w:p w14:paraId="1B4DF565" w14:textId="77777777" w:rsidR="00825A9C" w:rsidRDefault="00825A9C" w:rsidP="00825A9C"/>
    <w:p w14:paraId="18CBDA04" w14:textId="77777777" w:rsidR="00825A9C" w:rsidRDefault="00825A9C" w:rsidP="00825A9C">
      <w:r>
        <w:rPr>
          <w:rFonts w:hint="eastAsia"/>
        </w:rPr>
        <w:t>ЗАКЛЮЧЕНИЕ</w:t>
      </w:r>
    </w:p>
    <w:p w14:paraId="5F779961" w14:textId="77777777" w:rsidR="00825A9C" w:rsidRDefault="00825A9C" w:rsidP="00825A9C"/>
    <w:p w14:paraId="0A43F47C" w14:textId="77777777" w:rsidR="00825A9C" w:rsidRDefault="00825A9C" w:rsidP="00825A9C">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ИСПОЛЬЗОВАННЫХ</w:t>
      </w:r>
      <w:r>
        <w:t xml:space="preserve"> </w:t>
      </w:r>
      <w:r>
        <w:rPr>
          <w:rFonts w:hint="eastAsia"/>
        </w:rPr>
        <w:t>ОБОЗНАЧЕНИЙ</w:t>
      </w:r>
    </w:p>
    <w:p w14:paraId="6C06EF25" w14:textId="77777777" w:rsidR="00825A9C" w:rsidRDefault="00825A9C" w:rsidP="00825A9C"/>
    <w:p w14:paraId="61113DD3" w14:textId="77777777" w:rsidR="00825A9C" w:rsidRDefault="00825A9C" w:rsidP="00825A9C">
      <w:r>
        <w:rPr>
          <w:rFonts w:hint="eastAsia"/>
        </w:rPr>
        <w:t>СПИСОК</w:t>
      </w:r>
      <w:r>
        <w:t xml:space="preserve"> </w:t>
      </w:r>
      <w:r>
        <w:rPr>
          <w:rFonts w:hint="eastAsia"/>
        </w:rPr>
        <w:t>ИСПОЛЬЗОВАННЫХ</w:t>
      </w:r>
      <w:r>
        <w:t xml:space="preserve"> </w:t>
      </w:r>
      <w:r>
        <w:rPr>
          <w:rFonts w:hint="eastAsia"/>
        </w:rPr>
        <w:t>ИСТОЧНИКОВ</w:t>
      </w:r>
    </w:p>
    <w:p w14:paraId="6D7DAA55" w14:textId="77777777" w:rsidR="00825A9C" w:rsidRDefault="00825A9C" w:rsidP="00825A9C"/>
    <w:p w14:paraId="08FC6130" w14:textId="77777777" w:rsidR="00825A9C" w:rsidRDefault="00825A9C" w:rsidP="00825A9C">
      <w:r>
        <w:rPr>
          <w:rFonts w:hint="eastAsia"/>
        </w:rPr>
        <w:t>ПРИЛОЖЕНИЯ</w:t>
      </w:r>
    </w:p>
    <w:p w14:paraId="55292DE7" w14:textId="77777777" w:rsidR="00825A9C" w:rsidRDefault="00825A9C" w:rsidP="00825A9C"/>
    <w:p w14:paraId="34236EBA" w14:textId="27D2CAFD" w:rsidR="00825A9C" w:rsidRPr="00825A9C" w:rsidRDefault="00825A9C" w:rsidP="00825A9C">
      <w:r>
        <w:rPr>
          <w:rFonts w:hint="eastAsia"/>
        </w:rPr>
        <w:lastRenderedPageBreak/>
        <w:t>Приложение</w:t>
      </w:r>
      <w:r>
        <w:t xml:space="preserve"> 1 </w:t>
      </w:r>
      <w:r>
        <w:rPr>
          <w:rFonts w:hint="eastAsia"/>
        </w:rPr>
        <w:t>Свидетельство</w:t>
      </w:r>
      <w:r>
        <w:t xml:space="preserve"> </w:t>
      </w:r>
      <w:r>
        <w:rPr>
          <w:rFonts w:hint="eastAsia"/>
        </w:rPr>
        <w:t>о</w:t>
      </w:r>
      <w:r>
        <w:t xml:space="preserve"> </w:t>
      </w:r>
      <w:r>
        <w:rPr>
          <w:rFonts w:hint="eastAsia"/>
        </w:rPr>
        <w:t>регистрации</w:t>
      </w:r>
      <w:r>
        <w:t xml:space="preserve"> </w:t>
      </w:r>
      <w:r>
        <w:rPr>
          <w:rFonts w:hint="eastAsia"/>
        </w:rPr>
        <w:t>программы</w:t>
      </w:r>
      <w:r>
        <w:t xml:space="preserve"> </w:t>
      </w:r>
      <w:r>
        <w:rPr>
          <w:rFonts w:hint="eastAsia"/>
        </w:rPr>
        <w:t>для</w:t>
      </w:r>
      <w:r>
        <w:t xml:space="preserve"> </w:t>
      </w:r>
      <w:r>
        <w:rPr>
          <w:rFonts w:hint="eastAsia"/>
        </w:rPr>
        <w:t>ЭВМ</w:t>
      </w:r>
    </w:p>
    <w:sectPr w:rsidR="00825A9C" w:rsidRPr="00825A9C" w:rsidSect="002F322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F8B43" w14:textId="77777777" w:rsidR="002F322C" w:rsidRDefault="002F322C">
      <w:pPr>
        <w:spacing w:after="0" w:line="240" w:lineRule="auto"/>
      </w:pPr>
      <w:r>
        <w:separator/>
      </w:r>
    </w:p>
  </w:endnote>
  <w:endnote w:type="continuationSeparator" w:id="0">
    <w:p w14:paraId="24CF2074" w14:textId="77777777" w:rsidR="002F322C" w:rsidRDefault="002F3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36356" w14:textId="77777777" w:rsidR="002F322C" w:rsidRDefault="002F322C"/>
    <w:p w14:paraId="7656968E" w14:textId="77777777" w:rsidR="002F322C" w:rsidRDefault="002F322C"/>
    <w:p w14:paraId="72DACE41" w14:textId="77777777" w:rsidR="002F322C" w:rsidRDefault="002F322C"/>
    <w:p w14:paraId="4F277971" w14:textId="77777777" w:rsidR="002F322C" w:rsidRDefault="002F322C"/>
    <w:p w14:paraId="386AB832" w14:textId="77777777" w:rsidR="002F322C" w:rsidRDefault="002F322C"/>
    <w:p w14:paraId="71292F53" w14:textId="77777777" w:rsidR="002F322C" w:rsidRDefault="002F322C"/>
    <w:p w14:paraId="54098933" w14:textId="77777777" w:rsidR="002F322C" w:rsidRDefault="002F32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DBD9CF" wp14:editId="4E3FB2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DAD2F" w14:textId="77777777" w:rsidR="002F322C" w:rsidRDefault="002F32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DBD9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C6DAD2F" w14:textId="77777777" w:rsidR="002F322C" w:rsidRDefault="002F32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E141B9" w14:textId="77777777" w:rsidR="002F322C" w:rsidRDefault="002F322C"/>
    <w:p w14:paraId="38A301AB" w14:textId="77777777" w:rsidR="002F322C" w:rsidRDefault="002F322C"/>
    <w:p w14:paraId="6083BE15" w14:textId="77777777" w:rsidR="002F322C" w:rsidRDefault="002F32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C2771D" wp14:editId="4B6080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74B5E" w14:textId="77777777" w:rsidR="002F322C" w:rsidRDefault="002F322C"/>
                          <w:p w14:paraId="1FF31464" w14:textId="77777777" w:rsidR="002F322C" w:rsidRDefault="002F32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C277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0574B5E" w14:textId="77777777" w:rsidR="002F322C" w:rsidRDefault="002F322C"/>
                    <w:p w14:paraId="1FF31464" w14:textId="77777777" w:rsidR="002F322C" w:rsidRDefault="002F32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2017FA" w14:textId="77777777" w:rsidR="002F322C" w:rsidRDefault="002F322C"/>
    <w:p w14:paraId="1F449E53" w14:textId="77777777" w:rsidR="002F322C" w:rsidRDefault="002F322C">
      <w:pPr>
        <w:rPr>
          <w:sz w:val="2"/>
          <w:szCs w:val="2"/>
        </w:rPr>
      </w:pPr>
    </w:p>
    <w:p w14:paraId="267A9B17" w14:textId="77777777" w:rsidR="002F322C" w:rsidRDefault="002F322C"/>
    <w:p w14:paraId="489C7907" w14:textId="77777777" w:rsidR="002F322C" w:rsidRDefault="002F322C">
      <w:pPr>
        <w:spacing w:after="0" w:line="240" w:lineRule="auto"/>
      </w:pPr>
    </w:p>
  </w:footnote>
  <w:footnote w:type="continuationSeparator" w:id="0">
    <w:p w14:paraId="3D3D6991" w14:textId="77777777" w:rsidR="002F322C" w:rsidRDefault="002F3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2C"/>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9740</TotalTime>
  <Pages>3</Pages>
  <Words>239</Words>
  <Characters>1367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1337</cp:revision>
  <cp:lastPrinted>2009-02-06T05:36:00Z</cp:lastPrinted>
  <dcterms:created xsi:type="dcterms:W3CDTF">2024-04-09T10:20:00Z</dcterms:created>
  <dcterms:modified xsi:type="dcterms:W3CDTF">2024-04-22T09:17:00Z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