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31" w:rsidRDefault="00083831" w:rsidP="00083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Гафич Іван Іванович,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p>
    <w:p w:rsidR="00083831" w:rsidRDefault="00083831" w:rsidP="00083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прокурора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вирішенні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закриття</w:t>
      </w:r>
    </w:p>
    <w:p w:rsidR="00083831" w:rsidRDefault="00083831" w:rsidP="00083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кримінального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провадження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083831" w:rsidRDefault="00083831" w:rsidP="0008383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64.086.041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940FA1" w:rsidRPr="00083831" w:rsidRDefault="00083831" w:rsidP="00083831">
      <w:r>
        <w:rPr>
          <w:rFonts w:ascii="CIDFont+F4" w:eastAsia="CIDFont+F4" w:hAnsi="CIDFont+F3" w:cs="CIDFont+F4" w:hint="eastAsia"/>
          <w:kern w:val="0"/>
          <w:sz w:val="28"/>
          <w:szCs w:val="28"/>
          <w:lang w:eastAsia="ru-RU"/>
        </w:rPr>
        <w:t>Ярослава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Мудрого</w:t>
      </w:r>
    </w:p>
    <w:sectPr w:rsidR="00940FA1" w:rsidRPr="0008383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083831" w:rsidRPr="000838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3AAC5-9875-4675-AE59-77F02DE4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10426</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533</cp:revision>
  <cp:lastPrinted>2009-02-06T05:36:00Z</cp:lastPrinted>
  <dcterms:created xsi:type="dcterms:W3CDTF">2021-12-23T09:52:00Z</dcterms:created>
  <dcterms:modified xsi:type="dcterms:W3CDTF">2022-01-20T10:13:00Z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