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218" w:rsidRPr="008D4218" w:rsidRDefault="008D4218" w:rsidP="008D4218">
      <w:pPr>
        <w:rPr>
          <w:rFonts w:ascii="Times New Roman" w:eastAsia="Times New Roman" w:hAnsi="Times New Roman" w:cs="Times New Roman"/>
          <w:kern w:val="0"/>
          <w:sz w:val="28"/>
          <w:szCs w:val="28"/>
          <w:lang w:eastAsia="ru-RU"/>
        </w:rPr>
      </w:pPr>
      <w:proofErr w:type="spellStart"/>
      <w:r w:rsidRPr="008D4218">
        <w:rPr>
          <w:rFonts w:ascii="Times New Roman" w:eastAsia="Times New Roman" w:hAnsi="Times New Roman" w:cs="Times New Roman" w:hint="eastAsia"/>
          <w:kern w:val="0"/>
          <w:sz w:val="28"/>
          <w:szCs w:val="28"/>
          <w:lang w:eastAsia="ru-RU"/>
        </w:rPr>
        <w:t>Шупенюк</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Василь</w:t>
      </w:r>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Ігорович</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інженер</w:t>
      </w:r>
      <w:proofErr w:type="spellEnd"/>
      <w:r w:rsidRPr="008D4218">
        <w:rPr>
          <w:rFonts w:ascii="Times New Roman" w:eastAsia="Times New Roman" w:hAnsi="Times New Roman" w:cs="Times New Roman"/>
          <w:kern w:val="0"/>
          <w:sz w:val="28"/>
          <w:szCs w:val="28"/>
          <w:lang w:eastAsia="ru-RU"/>
        </w:rPr>
        <w:t xml:space="preserve"> 1 </w:t>
      </w:r>
      <w:proofErr w:type="spellStart"/>
      <w:r w:rsidRPr="008D4218">
        <w:rPr>
          <w:rFonts w:ascii="Times New Roman" w:eastAsia="Times New Roman" w:hAnsi="Times New Roman" w:cs="Times New Roman" w:hint="eastAsia"/>
          <w:kern w:val="0"/>
          <w:sz w:val="28"/>
          <w:szCs w:val="28"/>
          <w:lang w:eastAsia="ru-RU"/>
        </w:rPr>
        <w:t>категорії</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кафедри</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хімії</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середовища</w:t>
      </w:r>
      <w:proofErr w:type="spellEnd"/>
    </w:p>
    <w:p w:rsidR="008D4218" w:rsidRPr="008D4218" w:rsidRDefault="008D4218" w:rsidP="008D4218">
      <w:pPr>
        <w:rPr>
          <w:rFonts w:ascii="Times New Roman" w:eastAsia="Times New Roman" w:hAnsi="Times New Roman" w:cs="Times New Roman"/>
          <w:kern w:val="0"/>
          <w:sz w:val="28"/>
          <w:szCs w:val="28"/>
          <w:lang w:eastAsia="ru-RU"/>
        </w:rPr>
      </w:pPr>
      <w:r w:rsidRPr="008D4218">
        <w:rPr>
          <w:rFonts w:ascii="Times New Roman" w:eastAsia="Times New Roman" w:hAnsi="Times New Roman" w:cs="Times New Roman" w:hint="eastAsia"/>
          <w:kern w:val="0"/>
          <w:sz w:val="28"/>
          <w:szCs w:val="28"/>
          <w:lang w:eastAsia="ru-RU"/>
        </w:rPr>
        <w:t>та</w:t>
      </w:r>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хімічної</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освіти</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Прикарпатського</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національного</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університету</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імені</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Василя</w:t>
      </w:r>
    </w:p>
    <w:p w:rsidR="008D4218" w:rsidRPr="008D4218" w:rsidRDefault="008D4218" w:rsidP="008D4218">
      <w:pPr>
        <w:rPr>
          <w:rFonts w:ascii="Times New Roman" w:eastAsia="Times New Roman" w:hAnsi="Times New Roman" w:cs="Times New Roman"/>
          <w:kern w:val="0"/>
          <w:sz w:val="28"/>
          <w:szCs w:val="28"/>
          <w:lang w:eastAsia="ru-RU"/>
        </w:rPr>
      </w:pPr>
      <w:proofErr w:type="spellStart"/>
      <w:r w:rsidRPr="008D4218">
        <w:rPr>
          <w:rFonts w:ascii="Times New Roman" w:eastAsia="Times New Roman" w:hAnsi="Times New Roman" w:cs="Times New Roman" w:hint="eastAsia"/>
          <w:kern w:val="0"/>
          <w:sz w:val="28"/>
          <w:szCs w:val="28"/>
          <w:lang w:eastAsia="ru-RU"/>
        </w:rPr>
        <w:t>Стефаника</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Назва</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дисертації</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«Синтез</w:t>
      </w:r>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триазенів</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на</w:t>
      </w:r>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основі</w:t>
      </w:r>
      <w:proofErr w:type="spellEnd"/>
      <w:r w:rsidRPr="008D4218">
        <w:rPr>
          <w:rFonts w:ascii="Times New Roman" w:eastAsia="Times New Roman" w:hAnsi="Times New Roman" w:cs="Times New Roman"/>
          <w:kern w:val="0"/>
          <w:sz w:val="28"/>
          <w:szCs w:val="28"/>
          <w:lang w:eastAsia="ru-RU"/>
        </w:rPr>
        <w:t xml:space="preserve"> 4-</w:t>
      </w:r>
      <w:r w:rsidRPr="008D4218">
        <w:rPr>
          <w:rFonts w:ascii="Times New Roman" w:eastAsia="Times New Roman" w:hAnsi="Times New Roman" w:cs="Times New Roman" w:hint="eastAsia"/>
          <w:kern w:val="0"/>
          <w:sz w:val="28"/>
          <w:szCs w:val="28"/>
          <w:lang w:eastAsia="ru-RU"/>
        </w:rPr>
        <w:t>заміщених</w:t>
      </w:r>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похідних</w:t>
      </w:r>
      <w:proofErr w:type="spellEnd"/>
    </w:p>
    <w:p w:rsidR="008D4218" w:rsidRPr="008D4218" w:rsidRDefault="008D4218" w:rsidP="008D4218">
      <w:pPr>
        <w:rPr>
          <w:rFonts w:ascii="Times New Roman" w:eastAsia="Times New Roman" w:hAnsi="Times New Roman" w:cs="Times New Roman"/>
          <w:kern w:val="0"/>
          <w:sz w:val="28"/>
          <w:szCs w:val="28"/>
          <w:lang w:eastAsia="ru-RU"/>
        </w:rPr>
      </w:pPr>
      <w:r w:rsidRPr="008D4218">
        <w:rPr>
          <w:rFonts w:ascii="Times New Roman" w:eastAsia="Times New Roman" w:hAnsi="Times New Roman" w:cs="Times New Roman"/>
          <w:kern w:val="0"/>
          <w:sz w:val="28"/>
          <w:szCs w:val="28"/>
          <w:lang w:eastAsia="ru-RU"/>
        </w:rPr>
        <w:t>9,10-</w:t>
      </w:r>
      <w:r w:rsidRPr="008D4218">
        <w:rPr>
          <w:rFonts w:ascii="Times New Roman" w:eastAsia="Times New Roman" w:hAnsi="Times New Roman" w:cs="Times New Roman" w:hint="eastAsia"/>
          <w:kern w:val="0"/>
          <w:sz w:val="28"/>
          <w:szCs w:val="28"/>
          <w:lang w:eastAsia="ru-RU"/>
        </w:rPr>
        <w:t>антрахінону»</w:t>
      </w:r>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Шифр</w:t>
      </w:r>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та</w:t>
      </w:r>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назва</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спеціальності</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w:t>
      </w:r>
      <w:r w:rsidRPr="008D4218">
        <w:rPr>
          <w:rFonts w:ascii="Times New Roman" w:eastAsia="Times New Roman" w:hAnsi="Times New Roman" w:cs="Times New Roman"/>
          <w:kern w:val="0"/>
          <w:sz w:val="28"/>
          <w:szCs w:val="28"/>
          <w:lang w:eastAsia="ru-RU"/>
        </w:rPr>
        <w:t xml:space="preserve"> 02.00.03 </w:t>
      </w:r>
      <w:r w:rsidRPr="008D4218">
        <w:rPr>
          <w:rFonts w:ascii="Times New Roman" w:eastAsia="Times New Roman" w:hAnsi="Times New Roman" w:cs="Times New Roman" w:hint="eastAsia"/>
          <w:kern w:val="0"/>
          <w:sz w:val="28"/>
          <w:szCs w:val="28"/>
          <w:lang w:eastAsia="ru-RU"/>
        </w:rPr>
        <w:t>«</w:t>
      </w:r>
      <w:proofErr w:type="spellStart"/>
      <w:r w:rsidRPr="008D4218">
        <w:rPr>
          <w:rFonts w:ascii="Times New Roman" w:eastAsia="Times New Roman" w:hAnsi="Times New Roman" w:cs="Times New Roman" w:hint="eastAsia"/>
          <w:kern w:val="0"/>
          <w:sz w:val="28"/>
          <w:szCs w:val="28"/>
          <w:lang w:eastAsia="ru-RU"/>
        </w:rPr>
        <w:t>Органічна</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хімія</w:t>
      </w:r>
      <w:proofErr w:type="spellEnd"/>
      <w:r w:rsidRPr="008D4218">
        <w:rPr>
          <w:rFonts w:ascii="Times New Roman" w:eastAsia="Times New Roman" w:hAnsi="Times New Roman" w:cs="Times New Roman" w:hint="eastAsia"/>
          <w:kern w:val="0"/>
          <w:sz w:val="28"/>
          <w:szCs w:val="28"/>
          <w:lang w:eastAsia="ru-RU"/>
        </w:rPr>
        <w:t>»</w:t>
      </w:r>
      <w:r w:rsidRPr="008D4218">
        <w:rPr>
          <w:rFonts w:ascii="Times New Roman" w:eastAsia="Times New Roman" w:hAnsi="Times New Roman" w:cs="Times New Roman"/>
          <w:kern w:val="0"/>
          <w:sz w:val="28"/>
          <w:szCs w:val="28"/>
          <w:lang w:eastAsia="ru-RU"/>
        </w:rPr>
        <w:t>.</w:t>
      </w:r>
    </w:p>
    <w:p w:rsidR="0029198D" w:rsidRPr="008D4218" w:rsidRDefault="008D4218" w:rsidP="008D4218">
      <w:proofErr w:type="spellStart"/>
      <w:r w:rsidRPr="008D4218">
        <w:rPr>
          <w:rFonts w:ascii="Times New Roman" w:eastAsia="Times New Roman" w:hAnsi="Times New Roman" w:cs="Times New Roman" w:hint="eastAsia"/>
          <w:kern w:val="0"/>
          <w:sz w:val="28"/>
          <w:szCs w:val="28"/>
          <w:lang w:eastAsia="ru-RU"/>
        </w:rPr>
        <w:t>Докторська</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рада</w:t>
      </w:r>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Д</w:t>
      </w:r>
      <w:r w:rsidRPr="008D4218">
        <w:rPr>
          <w:rFonts w:ascii="Times New Roman" w:eastAsia="Times New Roman" w:hAnsi="Times New Roman" w:cs="Times New Roman"/>
          <w:kern w:val="0"/>
          <w:sz w:val="28"/>
          <w:szCs w:val="28"/>
          <w:lang w:eastAsia="ru-RU"/>
        </w:rPr>
        <w:t xml:space="preserve"> 35.052.01 </w:t>
      </w:r>
      <w:proofErr w:type="spellStart"/>
      <w:r w:rsidRPr="008D4218">
        <w:rPr>
          <w:rFonts w:ascii="Times New Roman" w:eastAsia="Times New Roman" w:hAnsi="Times New Roman" w:cs="Times New Roman" w:hint="eastAsia"/>
          <w:kern w:val="0"/>
          <w:sz w:val="28"/>
          <w:szCs w:val="28"/>
          <w:lang w:eastAsia="ru-RU"/>
        </w:rPr>
        <w:t>Національного</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університету</w:t>
      </w:r>
      <w:proofErr w:type="spellEnd"/>
      <w:r w:rsidRPr="008D4218">
        <w:rPr>
          <w:rFonts w:ascii="Times New Roman" w:eastAsia="Times New Roman" w:hAnsi="Times New Roman" w:cs="Times New Roman"/>
          <w:kern w:val="0"/>
          <w:sz w:val="28"/>
          <w:szCs w:val="28"/>
          <w:lang w:eastAsia="ru-RU"/>
        </w:rPr>
        <w:t xml:space="preserve"> </w:t>
      </w:r>
      <w:r w:rsidRPr="008D4218">
        <w:rPr>
          <w:rFonts w:ascii="Times New Roman" w:eastAsia="Times New Roman" w:hAnsi="Times New Roman" w:cs="Times New Roman" w:hint="eastAsia"/>
          <w:kern w:val="0"/>
          <w:sz w:val="28"/>
          <w:szCs w:val="28"/>
          <w:lang w:eastAsia="ru-RU"/>
        </w:rPr>
        <w:t>«</w:t>
      </w:r>
      <w:proofErr w:type="spellStart"/>
      <w:r w:rsidRPr="008D4218">
        <w:rPr>
          <w:rFonts w:ascii="Times New Roman" w:eastAsia="Times New Roman" w:hAnsi="Times New Roman" w:cs="Times New Roman" w:hint="eastAsia"/>
          <w:kern w:val="0"/>
          <w:sz w:val="28"/>
          <w:szCs w:val="28"/>
          <w:lang w:eastAsia="ru-RU"/>
        </w:rPr>
        <w:t>Львівська</w:t>
      </w:r>
      <w:proofErr w:type="spellEnd"/>
      <w:r w:rsidRPr="008D4218">
        <w:rPr>
          <w:rFonts w:ascii="Times New Roman" w:eastAsia="Times New Roman" w:hAnsi="Times New Roman" w:cs="Times New Roman"/>
          <w:kern w:val="0"/>
          <w:sz w:val="28"/>
          <w:szCs w:val="28"/>
          <w:lang w:eastAsia="ru-RU"/>
        </w:rPr>
        <w:t xml:space="preserve"> </w:t>
      </w:r>
      <w:proofErr w:type="spellStart"/>
      <w:r w:rsidRPr="008D4218">
        <w:rPr>
          <w:rFonts w:ascii="Times New Roman" w:eastAsia="Times New Roman" w:hAnsi="Times New Roman" w:cs="Times New Roman" w:hint="eastAsia"/>
          <w:kern w:val="0"/>
          <w:sz w:val="28"/>
          <w:szCs w:val="28"/>
          <w:lang w:eastAsia="ru-RU"/>
        </w:rPr>
        <w:t>політехніка</w:t>
      </w:r>
      <w:proofErr w:type="spellEnd"/>
      <w:r w:rsidRPr="008D4218">
        <w:rPr>
          <w:rFonts w:ascii="Times New Roman" w:eastAsia="Times New Roman" w:hAnsi="Times New Roman" w:cs="Times New Roman" w:hint="eastAsia"/>
          <w:kern w:val="0"/>
          <w:sz w:val="28"/>
          <w:szCs w:val="28"/>
          <w:lang w:eastAsia="ru-RU"/>
        </w:rPr>
        <w:t>»</w:t>
      </w:r>
      <w:bookmarkStart w:id="0" w:name="_GoBack"/>
      <w:bookmarkEnd w:id="0"/>
    </w:p>
    <w:sectPr w:rsidR="0029198D" w:rsidRPr="008D42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E6" w:rsidRDefault="00B37CE6">
      <w:pPr>
        <w:spacing w:after="0" w:line="240" w:lineRule="auto"/>
      </w:pPr>
      <w:r>
        <w:separator/>
      </w:r>
    </w:p>
  </w:endnote>
  <w:endnote w:type="continuationSeparator" w:id="0">
    <w:p w:rsidR="00B37CE6" w:rsidRDefault="00B3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E6" w:rsidRDefault="00B37CE6"/>
    <w:p w:rsidR="00B37CE6" w:rsidRDefault="00B37CE6"/>
    <w:p w:rsidR="00B37CE6" w:rsidRDefault="00B37CE6"/>
    <w:p w:rsidR="00B37CE6" w:rsidRDefault="00B37CE6"/>
    <w:p w:rsidR="00B37CE6" w:rsidRDefault="00B37CE6"/>
    <w:p w:rsidR="00B37CE6" w:rsidRDefault="00B37CE6"/>
    <w:p w:rsidR="00B37CE6" w:rsidRDefault="00B37CE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CE6" w:rsidRDefault="00B37C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7CE6" w:rsidRDefault="00B37C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7CE6" w:rsidRDefault="00B37CE6"/>
    <w:p w:rsidR="00B37CE6" w:rsidRDefault="00B37CE6"/>
    <w:p w:rsidR="00B37CE6" w:rsidRDefault="00B37CE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CE6" w:rsidRDefault="00B37CE6"/>
                          <w:p w:rsidR="00B37CE6" w:rsidRDefault="00B37C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7CE6" w:rsidRDefault="00B37CE6"/>
                    <w:p w:rsidR="00B37CE6" w:rsidRDefault="00B37C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7CE6" w:rsidRDefault="00B37CE6"/>
    <w:p w:rsidR="00B37CE6" w:rsidRDefault="00B37CE6">
      <w:pPr>
        <w:rPr>
          <w:sz w:val="2"/>
          <w:szCs w:val="2"/>
        </w:rPr>
      </w:pPr>
    </w:p>
    <w:p w:rsidR="00B37CE6" w:rsidRDefault="00B37CE6"/>
    <w:p w:rsidR="00B37CE6" w:rsidRDefault="00B37CE6">
      <w:pPr>
        <w:spacing w:after="0" w:line="240" w:lineRule="auto"/>
      </w:pPr>
    </w:p>
  </w:footnote>
  <w:footnote w:type="continuationSeparator" w:id="0">
    <w:p w:rsidR="00B37CE6" w:rsidRDefault="00B3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E6"/>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0377B-9C24-4F9E-967F-C58907A7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10099</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cp:revision>
  <cp:lastPrinted>2009-02-06T05:36:00Z</cp:lastPrinted>
  <dcterms:created xsi:type="dcterms:W3CDTF">2023-07-11T13:30:00Z</dcterms:created>
  <dcterms:modified xsi:type="dcterms:W3CDTF">2023-09-07T10:07:00Z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