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F822D8" w14:textId="699873D8" w:rsidR="00191534" w:rsidRDefault="001763D9" w:rsidP="001763D9">
      <w:r w:rsidRPr="001763D9">
        <w:rPr>
          <w:rFonts w:hint="eastAsia"/>
        </w:rPr>
        <w:t>Черныш</w:t>
      </w:r>
      <w:r w:rsidRPr="001763D9">
        <w:t xml:space="preserve"> </w:t>
      </w:r>
      <w:r w:rsidRPr="001763D9">
        <w:rPr>
          <w:rFonts w:hint="eastAsia"/>
        </w:rPr>
        <w:t>Ольга</w:t>
      </w:r>
      <w:r w:rsidRPr="001763D9">
        <w:t xml:space="preserve"> </w:t>
      </w:r>
      <w:r w:rsidRPr="001763D9">
        <w:rPr>
          <w:rFonts w:hint="eastAsia"/>
        </w:rPr>
        <w:t>Андреевна</w:t>
      </w:r>
      <w:r>
        <w:t xml:space="preserve"> </w:t>
      </w:r>
      <w:r w:rsidRPr="001763D9">
        <w:rPr>
          <w:rFonts w:hint="eastAsia"/>
        </w:rPr>
        <w:t>Язык</w:t>
      </w:r>
      <w:r w:rsidRPr="001763D9">
        <w:t xml:space="preserve"> </w:t>
      </w:r>
      <w:r w:rsidRPr="001763D9">
        <w:rPr>
          <w:rFonts w:hint="eastAsia"/>
        </w:rPr>
        <w:t>протокола</w:t>
      </w:r>
      <w:r w:rsidRPr="001763D9">
        <w:t xml:space="preserve"> </w:t>
      </w:r>
      <w:r w:rsidRPr="001763D9">
        <w:rPr>
          <w:rFonts w:hint="eastAsia"/>
        </w:rPr>
        <w:t>первой</w:t>
      </w:r>
      <w:r w:rsidRPr="001763D9">
        <w:t xml:space="preserve"> </w:t>
      </w:r>
      <w:r w:rsidRPr="001763D9">
        <w:rPr>
          <w:rFonts w:hint="eastAsia"/>
        </w:rPr>
        <w:t>трети</w:t>
      </w:r>
      <w:r w:rsidRPr="001763D9">
        <w:t xml:space="preserve"> </w:t>
      </w:r>
      <w:r w:rsidRPr="001763D9">
        <w:rPr>
          <w:rFonts w:hint="eastAsia"/>
        </w:rPr>
        <w:t>ХХ</w:t>
      </w:r>
      <w:r w:rsidRPr="001763D9">
        <w:t xml:space="preserve"> </w:t>
      </w:r>
      <w:r w:rsidRPr="001763D9">
        <w:rPr>
          <w:rFonts w:hint="eastAsia"/>
        </w:rPr>
        <w:t>века</w:t>
      </w:r>
      <w:r w:rsidRPr="001763D9">
        <w:t xml:space="preserve"> </w:t>
      </w:r>
      <w:r w:rsidRPr="001763D9">
        <w:rPr>
          <w:rFonts w:hint="eastAsia"/>
        </w:rPr>
        <w:t>в</w:t>
      </w:r>
      <w:r w:rsidRPr="001763D9">
        <w:t xml:space="preserve"> </w:t>
      </w:r>
      <w:r w:rsidRPr="001763D9">
        <w:rPr>
          <w:rFonts w:hint="eastAsia"/>
        </w:rPr>
        <w:t>динамическом</w:t>
      </w:r>
      <w:r w:rsidRPr="001763D9">
        <w:t xml:space="preserve"> </w:t>
      </w:r>
      <w:r w:rsidRPr="001763D9">
        <w:rPr>
          <w:rFonts w:hint="eastAsia"/>
        </w:rPr>
        <w:t>аспекте</w:t>
      </w:r>
      <w:r w:rsidRPr="001763D9">
        <w:t xml:space="preserve"> (</w:t>
      </w:r>
      <w:r w:rsidRPr="001763D9">
        <w:rPr>
          <w:rFonts w:hint="eastAsia"/>
        </w:rPr>
        <w:t>на</w:t>
      </w:r>
      <w:r w:rsidRPr="001763D9">
        <w:t xml:space="preserve"> </w:t>
      </w:r>
      <w:r w:rsidRPr="001763D9">
        <w:rPr>
          <w:rFonts w:hint="eastAsia"/>
        </w:rPr>
        <w:t>материале</w:t>
      </w:r>
      <w:r w:rsidRPr="001763D9">
        <w:t xml:space="preserve"> </w:t>
      </w:r>
      <w:r w:rsidRPr="001763D9">
        <w:rPr>
          <w:rFonts w:hint="eastAsia"/>
        </w:rPr>
        <w:t>документов</w:t>
      </w:r>
      <w:r w:rsidRPr="001763D9">
        <w:t xml:space="preserve"> </w:t>
      </w:r>
      <w:r w:rsidRPr="001763D9">
        <w:rPr>
          <w:rFonts w:hint="eastAsia"/>
        </w:rPr>
        <w:t>ГАТО</w:t>
      </w:r>
      <w:r w:rsidRPr="001763D9">
        <w:t>)</w:t>
      </w:r>
    </w:p>
    <w:p w14:paraId="2A2AAB95" w14:textId="77777777" w:rsidR="001763D9" w:rsidRDefault="001763D9" w:rsidP="001763D9">
      <w:r>
        <w:rPr>
          <w:rFonts w:hint="eastAsia"/>
        </w:rPr>
        <w:t>ОГЛАВЛЕНИЕ</w:t>
      </w:r>
      <w:r>
        <w:t xml:space="preserve"> </w:t>
      </w:r>
      <w:r>
        <w:rPr>
          <w:rFonts w:hint="eastAsia"/>
        </w:rPr>
        <w:t>ДИССЕРТАЦИИ</w:t>
      </w:r>
    </w:p>
    <w:p w14:paraId="42053FDB" w14:textId="77777777" w:rsidR="001763D9" w:rsidRDefault="001763D9" w:rsidP="001763D9">
      <w:r>
        <w:rPr>
          <w:rFonts w:hint="eastAsia"/>
        </w:rPr>
        <w:t>кандидат</w:t>
      </w:r>
      <w:r>
        <w:t xml:space="preserve"> </w:t>
      </w:r>
      <w:r>
        <w:rPr>
          <w:rFonts w:hint="eastAsia"/>
        </w:rPr>
        <w:t>наук</w:t>
      </w:r>
      <w:r>
        <w:t xml:space="preserve"> </w:t>
      </w:r>
      <w:r>
        <w:rPr>
          <w:rFonts w:hint="eastAsia"/>
        </w:rPr>
        <w:t>Черныш</w:t>
      </w:r>
      <w:r>
        <w:t xml:space="preserve"> </w:t>
      </w:r>
      <w:r>
        <w:rPr>
          <w:rFonts w:hint="eastAsia"/>
        </w:rPr>
        <w:t>Ольга</w:t>
      </w:r>
      <w:r>
        <w:t xml:space="preserve"> </w:t>
      </w:r>
      <w:r>
        <w:rPr>
          <w:rFonts w:hint="eastAsia"/>
        </w:rPr>
        <w:t>Андреевна</w:t>
      </w:r>
    </w:p>
    <w:p w14:paraId="5E6F8E65" w14:textId="77777777" w:rsidR="001763D9" w:rsidRDefault="001763D9" w:rsidP="001763D9">
      <w:r>
        <w:rPr>
          <w:rFonts w:hint="eastAsia"/>
        </w:rPr>
        <w:t>Введение</w:t>
      </w:r>
    </w:p>
    <w:p w14:paraId="78B6B0B9" w14:textId="77777777" w:rsidR="001763D9" w:rsidRDefault="001763D9" w:rsidP="001763D9"/>
    <w:p w14:paraId="13A6A8F6" w14:textId="77777777" w:rsidR="001763D9" w:rsidRDefault="001763D9" w:rsidP="001763D9">
      <w:r>
        <w:t xml:space="preserve">1. </w:t>
      </w:r>
      <w:r>
        <w:rPr>
          <w:rFonts w:hint="eastAsia"/>
        </w:rPr>
        <w:t>Теоретические</w:t>
      </w:r>
      <w:r>
        <w:t xml:space="preserve"> </w:t>
      </w:r>
      <w:r>
        <w:rPr>
          <w:rFonts w:hint="eastAsia"/>
        </w:rPr>
        <w:t>основы</w:t>
      </w:r>
      <w:r>
        <w:t xml:space="preserve"> </w:t>
      </w:r>
      <w:r>
        <w:rPr>
          <w:rFonts w:hint="eastAsia"/>
        </w:rPr>
        <w:t>исследования</w:t>
      </w:r>
      <w:r>
        <w:t xml:space="preserve"> </w:t>
      </w:r>
      <w:r>
        <w:rPr>
          <w:rFonts w:hint="eastAsia"/>
        </w:rPr>
        <w:t>текста</w:t>
      </w:r>
      <w:r>
        <w:t xml:space="preserve"> </w:t>
      </w:r>
      <w:r>
        <w:rPr>
          <w:rFonts w:hint="eastAsia"/>
        </w:rPr>
        <w:t>документа</w:t>
      </w:r>
      <w:r>
        <w:t xml:space="preserve"> </w:t>
      </w:r>
      <w:r>
        <w:rPr>
          <w:rFonts w:hint="eastAsia"/>
        </w:rPr>
        <w:t>в</w:t>
      </w:r>
      <w:r>
        <w:t xml:space="preserve"> </w:t>
      </w:r>
      <w:r>
        <w:rPr>
          <w:rFonts w:hint="eastAsia"/>
        </w:rPr>
        <w:t>динамическом</w:t>
      </w:r>
      <w:r>
        <w:t xml:space="preserve"> </w:t>
      </w:r>
      <w:r>
        <w:rPr>
          <w:rFonts w:hint="eastAsia"/>
        </w:rPr>
        <w:t>аспекте</w:t>
      </w:r>
    </w:p>
    <w:p w14:paraId="7BACB3AA" w14:textId="77777777" w:rsidR="001763D9" w:rsidRDefault="001763D9" w:rsidP="001763D9"/>
    <w:p w14:paraId="2B7579D8" w14:textId="77777777" w:rsidR="001763D9" w:rsidRDefault="001763D9" w:rsidP="001763D9">
      <w:r>
        <w:t xml:space="preserve">1.1 </w:t>
      </w:r>
      <w:r>
        <w:rPr>
          <w:rFonts w:hint="eastAsia"/>
        </w:rPr>
        <w:t>Документный</w:t>
      </w:r>
      <w:r>
        <w:t xml:space="preserve"> </w:t>
      </w:r>
      <w:r>
        <w:rPr>
          <w:rFonts w:hint="eastAsia"/>
        </w:rPr>
        <w:t>текст</w:t>
      </w:r>
      <w:r>
        <w:t xml:space="preserve"> </w:t>
      </w:r>
      <w:r>
        <w:rPr>
          <w:rFonts w:hint="eastAsia"/>
        </w:rPr>
        <w:t>как</w:t>
      </w:r>
      <w:r>
        <w:t xml:space="preserve"> </w:t>
      </w:r>
      <w:r>
        <w:rPr>
          <w:rFonts w:hint="eastAsia"/>
        </w:rPr>
        <w:t>объект</w:t>
      </w:r>
      <w:r>
        <w:t xml:space="preserve"> </w:t>
      </w:r>
      <w:r>
        <w:rPr>
          <w:rFonts w:hint="eastAsia"/>
        </w:rPr>
        <w:t>научного</w:t>
      </w:r>
      <w:r>
        <w:t xml:space="preserve"> </w:t>
      </w:r>
      <w:r>
        <w:rPr>
          <w:rFonts w:hint="eastAsia"/>
        </w:rPr>
        <w:t>исследования</w:t>
      </w:r>
    </w:p>
    <w:p w14:paraId="54D01B53" w14:textId="77777777" w:rsidR="001763D9" w:rsidRDefault="001763D9" w:rsidP="001763D9"/>
    <w:p w14:paraId="4EB52069" w14:textId="77777777" w:rsidR="001763D9" w:rsidRDefault="001763D9" w:rsidP="001763D9">
      <w:r>
        <w:t xml:space="preserve">1.1.1 </w:t>
      </w:r>
      <w:r>
        <w:rPr>
          <w:rFonts w:hint="eastAsia"/>
        </w:rPr>
        <w:t>Документ</w:t>
      </w:r>
      <w:r>
        <w:t xml:space="preserve"> </w:t>
      </w:r>
      <w:r>
        <w:rPr>
          <w:rFonts w:hint="eastAsia"/>
        </w:rPr>
        <w:t>как</w:t>
      </w:r>
      <w:r>
        <w:t xml:space="preserve"> </w:t>
      </w:r>
      <w:r>
        <w:rPr>
          <w:rFonts w:hint="eastAsia"/>
        </w:rPr>
        <w:t>объект</w:t>
      </w:r>
      <w:r>
        <w:t xml:space="preserve"> </w:t>
      </w:r>
      <w:r>
        <w:rPr>
          <w:rFonts w:hint="eastAsia"/>
        </w:rPr>
        <w:t>документоведения</w:t>
      </w:r>
    </w:p>
    <w:p w14:paraId="15A92D25" w14:textId="77777777" w:rsidR="001763D9" w:rsidRDefault="001763D9" w:rsidP="001763D9"/>
    <w:p w14:paraId="1635A57B" w14:textId="77777777" w:rsidR="001763D9" w:rsidRDefault="001763D9" w:rsidP="001763D9">
      <w:r>
        <w:t xml:space="preserve">1.1.2 </w:t>
      </w:r>
      <w:r>
        <w:rPr>
          <w:rFonts w:hint="eastAsia"/>
        </w:rPr>
        <w:t>Документ</w:t>
      </w:r>
      <w:r>
        <w:t xml:space="preserve"> </w:t>
      </w:r>
      <w:r>
        <w:rPr>
          <w:rFonts w:hint="eastAsia"/>
        </w:rPr>
        <w:t>как</w:t>
      </w:r>
      <w:r>
        <w:t xml:space="preserve"> </w:t>
      </w:r>
      <w:r>
        <w:rPr>
          <w:rFonts w:hint="eastAsia"/>
        </w:rPr>
        <w:t>объект</w:t>
      </w:r>
      <w:r>
        <w:t xml:space="preserve"> </w:t>
      </w:r>
      <w:r>
        <w:rPr>
          <w:rFonts w:hint="eastAsia"/>
        </w:rPr>
        <w:t>лингвистики</w:t>
      </w:r>
    </w:p>
    <w:p w14:paraId="231A2CA3" w14:textId="77777777" w:rsidR="001763D9" w:rsidRDefault="001763D9" w:rsidP="001763D9"/>
    <w:p w14:paraId="3E2F3199" w14:textId="77777777" w:rsidR="001763D9" w:rsidRDefault="001763D9" w:rsidP="001763D9">
      <w:r>
        <w:t xml:space="preserve">1.1.2.1 </w:t>
      </w:r>
      <w:r>
        <w:rPr>
          <w:rFonts w:hint="eastAsia"/>
        </w:rPr>
        <w:t>Документная</w:t>
      </w:r>
      <w:r>
        <w:t xml:space="preserve"> </w:t>
      </w:r>
      <w:r>
        <w:rPr>
          <w:rFonts w:hint="eastAsia"/>
        </w:rPr>
        <w:t>лингвистика</w:t>
      </w:r>
    </w:p>
    <w:p w14:paraId="338E7FE4" w14:textId="77777777" w:rsidR="001763D9" w:rsidRDefault="001763D9" w:rsidP="001763D9"/>
    <w:p w14:paraId="7CCD2857" w14:textId="77777777" w:rsidR="001763D9" w:rsidRDefault="001763D9" w:rsidP="001763D9">
      <w:r>
        <w:t xml:space="preserve">1.1.2.2 </w:t>
      </w:r>
      <w:r>
        <w:rPr>
          <w:rFonts w:hint="eastAsia"/>
        </w:rPr>
        <w:t>Документ</w:t>
      </w:r>
      <w:r>
        <w:t xml:space="preserve"> </w:t>
      </w:r>
      <w:r>
        <w:rPr>
          <w:rFonts w:hint="eastAsia"/>
        </w:rPr>
        <w:t>в</w:t>
      </w:r>
      <w:r>
        <w:t xml:space="preserve"> </w:t>
      </w:r>
      <w:r>
        <w:rPr>
          <w:rFonts w:hint="eastAsia"/>
        </w:rPr>
        <w:t>системе</w:t>
      </w:r>
      <w:r>
        <w:t xml:space="preserve"> </w:t>
      </w:r>
      <w:r>
        <w:rPr>
          <w:rFonts w:hint="eastAsia"/>
        </w:rPr>
        <w:t>официально</w:t>
      </w:r>
      <w:r>
        <w:t>-</w:t>
      </w:r>
      <w:r>
        <w:rPr>
          <w:rFonts w:hint="eastAsia"/>
        </w:rPr>
        <w:t>делового</w:t>
      </w:r>
      <w:r>
        <w:t xml:space="preserve"> </w:t>
      </w:r>
      <w:r>
        <w:rPr>
          <w:rFonts w:hint="eastAsia"/>
        </w:rPr>
        <w:t>стиля</w:t>
      </w:r>
    </w:p>
    <w:p w14:paraId="65917BA1" w14:textId="77777777" w:rsidR="001763D9" w:rsidRDefault="001763D9" w:rsidP="001763D9"/>
    <w:p w14:paraId="1940AA3B" w14:textId="77777777" w:rsidR="001763D9" w:rsidRDefault="001763D9" w:rsidP="001763D9">
      <w:r>
        <w:t xml:space="preserve">1.1.2.3 </w:t>
      </w:r>
      <w:r>
        <w:rPr>
          <w:rFonts w:hint="eastAsia"/>
        </w:rPr>
        <w:t>Исследование</w:t>
      </w:r>
      <w:r>
        <w:t xml:space="preserve"> </w:t>
      </w:r>
      <w:r>
        <w:rPr>
          <w:rFonts w:hint="eastAsia"/>
        </w:rPr>
        <w:t>документа</w:t>
      </w:r>
      <w:r>
        <w:t xml:space="preserve"> </w:t>
      </w:r>
      <w:r>
        <w:rPr>
          <w:rFonts w:hint="eastAsia"/>
        </w:rPr>
        <w:t>в</w:t>
      </w:r>
      <w:r>
        <w:t xml:space="preserve"> </w:t>
      </w:r>
      <w:r>
        <w:rPr>
          <w:rFonts w:hint="eastAsia"/>
        </w:rPr>
        <w:t>коммуникативно</w:t>
      </w:r>
      <w:r>
        <w:t>-</w:t>
      </w:r>
      <w:r>
        <w:rPr>
          <w:rFonts w:hint="eastAsia"/>
        </w:rPr>
        <w:t>прагматическом</w:t>
      </w:r>
      <w:r>
        <w:t xml:space="preserve"> </w:t>
      </w:r>
      <w:r>
        <w:rPr>
          <w:rFonts w:hint="eastAsia"/>
        </w:rPr>
        <w:t>аспекте</w:t>
      </w:r>
    </w:p>
    <w:p w14:paraId="60CF4BA2" w14:textId="77777777" w:rsidR="001763D9" w:rsidRDefault="001763D9" w:rsidP="001763D9"/>
    <w:p w14:paraId="0B957A85" w14:textId="77777777" w:rsidR="001763D9" w:rsidRDefault="001763D9" w:rsidP="001763D9">
      <w:r>
        <w:t xml:space="preserve">1.1.3 </w:t>
      </w:r>
      <w:r>
        <w:rPr>
          <w:rFonts w:hint="eastAsia"/>
        </w:rPr>
        <w:t>Документная</w:t>
      </w:r>
      <w:r>
        <w:t xml:space="preserve"> </w:t>
      </w:r>
      <w:r>
        <w:rPr>
          <w:rFonts w:hint="eastAsia"/>
        </w:rPr>
        <w:t>и</w:t>
      </w:r>
      <w:r>
        <w:t xml:space="preserve"> </w:t>
      </w:r>
      <w:r>
        <w:rPr>
          <w:rFonts w:hint="eastAsia"/>
        </w:rPr>
        <w:t>лингвистическая</w:t>
      </w:r>
      <w:r>
        <w:t xml:space="preserve"> </w:t>
      </w:r>
      <w:r>
        <w:rPr>
          <w:rFonts w:hint="eastAsia"/>
        </w:rPr>
        <w:t>специфика</w:t>
      </w:r>
      <w:r>
        <w:t xml:space="preserve"> </w:t>
      </w:r>
      <w:r>
        <w:rPr>
          <w:rFonts w:hint="eastAsia"/>
        </w:rPr>
        <w:t>протокола</w:t>
      </w:r>
    </w:p>
    <w:p w14:paraId="0089ECAE" w14:textId="77777777" w:rsidR="001763D9" w:rsidRDefault="001763D9" w:rsidP="001763D9"/>
    <w:p w14:paraId="464970B4" w14:textId="77777777" w:rsidR="001763D9" w:rsidRDefault="001763D9" w:rsidP="001763D9">
      <w:r>
        <w:t xml:space="preserve">1.2 </w:t>
      </w:r>
      <w:r>
        <w:rPr>
          <w:rFonts w:hint="eastAsia"/>
        </w:rPr>
        <w:t>Понятие</w:t>
      </w:r>
      <w:r>
        <w:t xml:space="preserve"> </w:t>
      </w:r>
      <w:r>
        <w:rPr>
          <w:rFonts w:hint="eastAsia"/>
        </w:rPr>
        <w:t>«</w:t>
      </w:r>
      <w:r>
        <w:rPr>
          <w:rFonts w:hint="eastAsia"/>
        </w:rPr>
        <w:t>дискурс</w:t>
      </w:r>
      <w:r>
        <w:rPr>
          <w:rFonts w:hint="eastAsia"/>
        </w:rPr>
        <w:t>»</w:t>
      </w:r>
      <w:r>
        <w:t xml:space="preserve"> </w:t>
      </w:r>
      <w:r>
        <w:rPr>
          <w:rFonts w:hint="eastAsia"/>
        </w:rPr>
        <w:t>в</w:t>
      </w:r>
      <w:r>
        <w:t xml:space="preserve"> </w:t>
      </w:r>
      <w:r>
        <w:rPr>
          <w:rFonts w:hint="eastAsia"/>
        </w:rPr>
        <w:t>гуманитарных</w:t>
      </w:r>
      <w:r>
        <w:t xml:space="preserve"> </w:t>
      </w:r>
      <w:r>
        <w:rPr>
          <w:rFonts w:hint="eastAsia"/>
        </w:rPr>
        <w:t>исследованиях</w:t>
      </w:r>
    </w:p>
    <w:p w14:paraId="0A758AA7" w14:textId="77777777" w:rsidR="001763D9" w:rsidRDefault="001763D9" w:rsidP="001763D9"/>
    <w:p w14:paraId="5A54DEC4" w14:textId="77777777" w:rsidR="001763D9" w:rsidRDefault="001763D9" w:rsidP="001763D9">
      <w:r>
        <w:t xml:space="preserve">1.2.1 </w:t>
      </w:r>
      <w:r>
        <w:rPr>
          <w:rFonts w:hint="eastAsia"/>
        </w:rPr>
        <w:t>Дискурс</w:t>
      </w:r>
      <w:r>
        <w:t xml:space="preserve"> </w:t>
      </w:r>
      <w:r>
        <w:rPr>
          <w:rFonts w:hint="eastAsia"/>
        </w:rPr>
        <w:t>и</w:t>
      </w:r>
      <w:r>
        <w:t xml:space="preserve"> </w:t>
      </w:r>
      <w:r>
        <w:rPr>
          <w:rFonts w:hint="eastAsia"/>
        </w:rPr>
        <w:t>дискурсивная</w:t>
      </w:r>
      <w:r>
        <w:t xml:space="preserve"> </w:t>
      </w:r>
      <w:r>
        <w:rPr>
          <w:rFonts w:hint="eastAsia"/>
        </w:rPr>
        <w:t>картина</w:t>
      </w:r>
      <w:r>
        <w:t xml:space="preserve"> </w:t>
      </w:r>
      <w:r>
        <w:rPr>
          <w:rFonts w:hint="eastAsia"/>
        </w:rPr>
        <w:t>мира</w:t>
      </w:r>
    </w:p>
    <w:p w14:paraId="04F2E497" w14:textId="77777777" w:rsidR="001763D9" w:rsidRDefault="001763D9" w:rsidP="001763D9"/>
    <w:p w14:paraId="75383118" w14:textId="77777777" w:rsidR="001763D9" w:rsidRDefault="001763D9" w:rsidP="001763D9">
      <w:r>
        <w:t xml:space="preserve">1.2.1.1 </w:t>
      </w:r>
      <w:r>
        <w:rPr>
          <w:rFonts w:hint="eastAsia"/>
        </w:rPr>
        <w:t>Понятие</w:t>
      </w:r>
      <w:r>
        <w:t xml:space="preserve"> </w:t>
      </w:r>
      <w:r>
        <w:rPr>
          <w:rFonts w:hint="eastAsia"/>
        </w:rPr>
        <w:t>дискурса</w:t>
      </w:r>
    </w:p>
    <w:p w14:paraId="07C0676C" w14:textId="77777777" w:rsidR="001763D9" w:rsidRDefault="001763D9" w:rsidP="001763D9"/>
    <w:p w14:paraId="7B4C5DE4" w14:textId="77777777" w:rsidR="001763D9" w:rsidRDefault="001763D9" w:rsidP="001763D9">
      <w:r>
        <w:t xml:space="preserve">1.2.1.2 </w:t>
      </w:r>
      <w:r>
        <w:rPr>
          <w:rFonts w:hint="eastAsia"/>
        </w:rPr>
        <w:t>Дискурсивная</w:t>
      </w:r>
      <w:r>
        <w:t xml:space="preserve"> </w:t>
      </w:r>
      <w:r>
        <w:rPr>
          <w:rFonts w:hint="eastAsia"/>
        </w:rPr>
        <w:t>картина</w:t>
      </w:r>
      <w:r>
        <w:t xml:space="preserve"> </w:t>
      </w:r>
      <w:r>
        <w:rPr>
          <w:rFonts w:hint="eastAsia"/>
        </w:rPr>
        <w:t>мира</w:t>
      </w:r>
    </w:p>
    <w:p w14:paraId="3BBAF4DB" w14:textId="77777777" w:rsidR="001763D9" w:rsidRDefault="001763D9" w:rsidP="001763D9"/>
    <w:p w14:paraId="0E50474F" w14:textId="77777777" w:rsidR="001763D9" w:rsidRDefault="001763D9" w:rsidP="001763D9">
      <w:r>
        <w:t xml:space="preserve">1.3 </w:t>
      </w:r>
      <w:r>
        <w:rPr>
          <w:rFonts w:hint="eastAsia"/>
        </w:rPr>
        <w:t>Методика</w:t>
      </w:r>
      <w:r>
        <w:t xml:space="preserve"> </w:t>
      </w:r>
      <w:r>
        <w:rPr>
          <w:rFonts w:hint="eastAsia"/>
        </w:rPr>
        <w:t>исследования</w:t>
      </w:r>
      <w:r>
        <w:t xml:space="preserve"> </w:t>
      </w:r>
      <w:r>
        <w:rPr>
          <w:rFonts w:hint="eastAsia"/>
        </w:rPr>
        <w:t>протокола</w:t>
      </w:r>
      <w:r>
        <w:t xml:space="preserve"> </w:t>
      </w:r>
      <w:r>
        <w:rPr>
          <w:rFonts w:hint="eastAsia"/>
        </w:rPr>
        <w:t>в</w:t>
      </w:r>
      <w:r>
        <w:t xml:space="preserve"> </w:t>
      </w:r>
      <w:r>
        <w:rPr>
          <w:rFonts w:hint="eastAsia"/>
        </w:rPr>
        <w:t>аспекте</w:t>
      </w:r>
      <w:r>
        <w:t xml:space="preserve"> </w:t>
      </w:r>
      <w:r>
        <w:rPr>
          <w:rFonts w:hint="eastAsia"/>
        </w:rPr>
        <w:t>дискурсивной</w:t>
      </w:r>
      <w:r>
        <w:t xml:space="preserve"> </w:t>
      </w:r>
      <w:r>
        <w:rPr>
          <w:rFonts w:hint="eastAsia"/>
        </w:rPr>
        <w:t>картины</w:t>
      </w:r>
    </w:p>
    <w:p w14:paraId="38CC5BB2" w14:textId="77777777" w:rsidR="001763D9" w:rsidRDefault="001763D9" w:rsidP="001763D9"/>
    <w:p w14:paraId="12E685C5" w14:textId="77777777" w:rsidR="001763D9" w:rsidRDefault="001763D9" w:rsidP="001763D9">
      <w:r>
        <w:rPr>
          <w:rFonts w:hint="eastAsia"/>
        </w:rPr>
        <w:t>мира</w:t>
      </w:r>
    </w:p>
    <w:p w14:paraId="30A6A2B2" w14:textId="77777777" w:rsidR="001763D9" w:rsidRDefault="001763D9" w:rsidP="001763D9"/>
    <w:p w14:paraId="03BC4F20" w14:textId="77777777" w:rsidR="001763D9" w:rsidRDefault="001763D9" w:rsidP="001763D9">
      <w:r>
        <w:t xml:space="preserve">2. </w:t>
      </w:r>
      <w:r>
        <w:rPr>
          <w:rFonts w:hint="eastAsia"/>
        </w:rPr>
        <w:t>Язык</w:t>
      </w:r>
      <w:r>
        <w:t xml:space="preserve"> </w:t>
      </w:r>
      <w:r>
        <w:rPr>
          <w:rFonts w:hint="eastAsia"/>
        </w:rPr>
        <w:t>протокола</w:t>
      </w:r>
      <w:r>
        <w:t xml:space="preserve"> </w:t>
      </w:r>
      <w:r>
        <w:rPr>
          <w:rFonts w:hint="eastAsia"/>
        </w:rPr>
        <w:t>в</w:t>
      </w:r>
      <w:r>
        <w:t xml:space="preserve"> </w:t>
      </w:r>
      <w:r>
        <w:rPr>
          <w:rFonts w:hint="eastAsia"/>
        </w:rPr>
        <w:t>динамическом</w:t>
      </w:r>
      <w:r>
        <w:t xml:space="preserve"> </w:t>
      </w:r>
      <w:r>
        <w:rPr>
          <w:rFonts w:hint="eastAsia"/>
        </w:rPr>
        <w:t>аспекте</w:t>
      </w:r>
    </w:p>
    <w:p w14:paraId="6A342489" w14:textId="77777777" w:rsidR="001763D9" w:rsidRDefault="001763D9" w:rsidP="001763D9"/>
    <w:p w14:paraId="6D6A9886" w14:textId="77777777" w:rsidR="001763D9" w:rsidRDefault="001763D9" w:rsidP="001763D9">
      <w:r>
        <w:t xml:space="preserve">2.1 </w:t>
      </w:r>
      <w:r>
        <w:rPr>
          <w:rFonts w:hint="eastAsia"/>
        </w:rPr>
        <w:t>Текстологический</w:t>
      </w:r>
      <w:r>
        <w:t xml:space="preserve"> </w:t>
      </w:r>
      <w:r>
        <w:rPr>
          <w:rFonts w:hint="eastAsia"/>
        </w:rPr>
        <w:t>аспект</w:t>
      </w:r>
      <w:r>
        <w:t xml:space="preserve">: </w:t>
      </w:r>
      <w:r>
        <w:rPr>
          <w:rFonts w:hint="eastAsia"/>
        </w:rPr>
        <w:t>трансформация</w:t>
      </w:r>
      <w:r>
        <w:t xml:space="preserve"> </w:t>
      </w:r>
      <w:r>
        <w:rPr>
          <w:rFonts w:hint="eastAsia"/>
        </w:rPr>
        <w:t>структуры</w:t>
      </w:r>
      <w:r>
        <w:t xml:space="preserve"> </w:t>
      </w:r>
      <w:r>
        <w:rPr>
          <w:rFonts w:hint="eastAsia"/>
        </w:rPr>
        <w:t>текста</w:t>
      </w:r>
    </w:p>
    <w:p w14:paraId="2D6A3714" w14:textId="77777777" w:rsidR="001763D9" w:rsidRDefault="001763D9" w:rsidP="001763D9"/>
    <w:p w14:paraId="5ECFD168" w14:textId="77777777" w:rsidR="001763D9" w:rsidRDefault="001763D9" w:rsidP="001763D9">
      <w:r>
        <w:rPr>
          <w:rFonts w:hint="eastAsia"/>
        </w:rPr>
        <w:t>протокола</w:t>
      </w:r>
    </w:p>
    <w:p w14:paraId="65A16622" w14:textId="77777777" w:rsidR="001763D9" w:rsidRDefault="001763D9" w:rsidP="001763D9"/>
    <w:p w14:paraId="7BD82101" w14:textId="77777777" w:rsidR="001763D9" w:rsidRDefault="001763D9" w:rsidP="001763D9">
      <w:r>
        <w:t xml:space="preserve">2.2 </w:t>
      </w:r>
      <w:r>
        <w:rPr>
          <w:rFonts w:hint="eastAsia"/>
        </w:rPr>
        <w:t>Языковые</w:t>
      </w:r>
      <w:r>
        <w:t xml:space="preserve"> </w:t>
      </w:r>
      <w:r>
        <w:rPr>
          <w:rFonts w:hint="eastAsia"/>
        </w:rPr>
        <w:t>особенности</w:t>
      </w:r>
      <w:r>
        <w:t xml:space="preserve"> </w:t>
      </w:r>
      <w:r>
        <w:rPr>
          <w:rFonts w:hint="eastAsia"/>
        </w:rPr>
        <w:t>текста</w:t>
      </w:r>
      <w:r>
        <w:t xml:space="preserve"> </w:t>
      </w:r>
      <w:r>
        <w:rPr>
          <w:rFonts w:hint="eastAsia"/>
        </w:rPr>
        <w:t>протокола</w:t>
      </w:r>
      <w:r>
        <w:t xml:space="preserve"> </w:t>
      </w:r>
      <w:r>
        <w:rPr>
          <w:rFonts w:hint="eastAsia"/>
        </w:rPr>
        <w:t>в</w:t>
      </w:r>
      <w:r>
        <w:t xml:space="preserve"> </w:t>
      </w:r>
      <w:r>
        <w:rPr>
          <w:rFonts w:hint="eastAsia"/>
        </w:rPr>
        <w:t>динамическом</w:t>
      </w:r>
      <w:r>
        <w:t xml:space="preserve"> </w:t>
      </w:r>
      <w:r>
        <w:rPr>
          <w:rFonts w:hint="eastAsia"/>
        </w:rPr>
        <w:t>аспекте</w:t>
      </w:r>
    </w:p>
    <w:p w14:paraId="2D7730D4" w14:textId="77777777" w:rsidR="001763D9" w:rsidRDefault="001763D9" w:rsidP="001763D9"/>
    <w:p w14:paraId="50990C75" w14:textId="77777777" w:rsidR="001763D9" w:rsidRDefault="001763D9" w:rsidP="001763D9">
      <w:r>
        <w:t xml:space="preserve">2.2.1 </w:t>
      </w:r>
      <w:r>
        <w:rPr>
          <w:rFonts w:hint="eastAsia"/>
        </w:rPr>
        <w:t>Трансформация</w:t>
      </w:r>
      <w:r>
        <w:t xml:space="preserve"> </w:t>
      </w:r>
      <w:r>
        <w:rPr>
          <w:rFonts w:hint="eastAsia"/>
        </w:rPr>
        <w:t>синтаксических</w:t>
      </w:r>
      <w:r>
        <w:t xml:space="preserve"> </w:t>
      </w:r>
      <w:r>
        <w:rPr>
          <w:rFonts w:hint="eastAsia"/>
        </w:rPr>
        <w:t>структур</w:t>
      </w:r>
    </w:p>
    <w:p w14:paraId="1A7FBD5F" w14:textId="77777777" w:rsidR="001763D9" w:rsidRDefault="001763D9" w:rsidP="001763D9"/>
    <w:p w14:paraId="3190A953" w14:textId="77777777" w:rsidR="001763D9" w:rsidRDefault="001763D9" w:rsidP="001763D9">
      <w:r>
        <w:t xml:space="preserve">2.2.2 </w:t>
      </w:r>
      <w:r>
        <w:rPr>
          <w:rFonts w:hint="eastAsia"/>
        </w:rPr>
        <w:t>Трансформация</w:t>
      </w:r>
      <w:r>
        <w:t xml:space="preserve"> </w:t>
      </w:r>
      <w:r>
        <w:rPr>
          <w:rFonts w:hint="eastAsia"/>
        </w:rPr>
        <w:t>морфологических</w:t>
      </w:r>
      <w:r>
        <w:t xml:space="preserve"> </w:t>
      </w:r>
      <w:r>
        <w:rPr>
          <w:rFonts w:hint="eastAsia"/>
        </w:rPr>
        <w:t>структур</w:t>
      </w:r>
    </w:p>
    <w:p w14:paraId="15BC9764" w14:textId="77777777" w:rsidR="001763D9" w:rsidRDefault="001763D9" w:rsidP="001763D9"/>
    <w:p w14:paraId="7F08A0AE" w14:textId="77777777" w:rsidR="001763D9" w:rsidRDefault="001763D9" w:rsidP="001763D9">
      <w:r>
        <w:t xml:space="preserve">2.2.3 </w:t>
      </w:r>
      <w:r>
        <w:rPr>
          <w:rFonts w:hint="eastAsia"/>
        </w:rPr>
        <w:t>Динамика</w:t>
      </w:r>
      <w:r>
        <w:t xml:space="preserve"> </w:t>
      </w:r>
      <w:r>
        <w:rPr>
          <w:rFonts w:hint="eastAsia"/>
        </w:rPr>
        <w:t>лексического</w:t>
      </w:r>
      <w:r>
        <w:t xml:space="preserve"> </w:t>
      </w:r>
      <w:r>
        <w:rPr>
          <w:rFonts w:hint="eastAsia"/>
        </w:rPr>
        <w:t>состава</w:t>
      </w:r>
      <w:r>
        <w:t xml:space="preserve"> </w:t>
      </w:r>
      <w:r>
        <w:rPr>
          <w:rFonts w:hint="eastAsia"/>
        </w:rPr>
        <w:t>текста</w:t>
      </w:r>
      <w:r>
        <w:t xml:space="preserve"> </w:t>
      </w:r>
      <w:r>
        <w:rPr>
          <w:rFonts w:hint="eastAsia"/>
        </w:rPr>
        <w:t>протокола</w:t>
      </w:r>
    </w:p>
    <w:p w14:paraId="09092CC0" w14:textId="77777777" w:rsidR="001763D9" w:rsidRDefault="001763D9" w:rsidP="001763D9"/>
    <w:p w14:paraId="400666D7" w14:textId="77777777" w:rsidR="001763D9" w:rsidRDefault="001763D9" w:rsidP="001763D9">
      <w:r>
        <w:t xml:space="preserve">2.2.3.1 </w:t>
      </w:r>
      <w:r>
        <w:rPr>
          <w:rFonts w:hint="eastAsia"/>
        </w:rPr>
        <w:t>Динамические</w:t>
      </w:r>
      <w:r>
        <w:t xml:space="preserve"> </w:t>
      </w:r>
      <w:r>
        <w:rPr>
          <w:rFonts w:hint="eastAsia"/>
        </w:rPr>
        <w:t>процессы</w:t>
      </w:r>
      <w:r>
        <w:t xml:space="preserve"> </w:t>
      </w:r>
      <w:r>
        <w:rPr>
          <w:rFonts w:hint="eastAsia"/>
        </w:rPr>
        <w:t>в</w:t>
      </w:r>
      <w:r>
        <w:t xml:space="preserve"> </w:t>
      </w:r>
      <w:r>
        <w:rPr>
          <w:rFonts w:hint="eastAsia"/>
        </w:rPr>
        <w:t>образовании</w:t>
      </w:r>
      <w:r>
        <w:t xml:space="preserve"> </w:t>
      </w:r>
      <w:r>
        <w:rPr>
          <w:rFonts w:hint="eastAsia"/>
        </w:rPr>
        <w:t>новых</w:t>
      </w:r>
      <w:r>
        <w:t xml:space="preserve"> </w:t>
      </w:r>
      <w:r>
        <w:rPr>
          <w:rFonts w:hint="eastAsia"/>
        </w:rPr>
        <w:t>лексических</w:t>
      </w:r>
      <w:r>
        <w:t xml:space="preserve"> </w:t>
      </w:r>
      <w:r>
        <w:rPr>
          <w:rFonts w:hint="eastAsia"/>
        </w:rPr>
        <w:t>единиц</w:t>
      </w:r>
      <w:r>
        <w:t xml:space="preserve"> (</w:t>
      </w:r>
      <w:r>
        <w:rPr>
          <w:rFonts w:hint="eastAsia"/>
        </w:rPr>
        <w:t>аббревиация</w:t>
      </w:r>
      <w:r>
        <w:t>)</w:t>
      </w:r>
    </w:p>
    <w:p w14:paraId="50A41C92" w14:textId="77777777" w:rsidR="001763D9" w:rsidRDefault="001763D9" w:rsidP="001763D9"/>
    <w:p w14:paraId="42E8FE68" w14:textId="77777777" w:rsidR="001763D9" w:rsidRDefault="001763D9" w:rsidP="001763D9">
      <w:r>
        <w:t xml:space="preserve">2.2.3.2 </w:t>
      </w:r>
      <w:r>
        <w:rPr>
          <w:rFonts w:hint="eastAsia"/>
        </w:rPr>
        <w:t>Количественный</w:t>
      </w:r>
      <w:r>
        <w:t xml:space="preserve"> </w:t>
      </w:r>
      <w:r>
        <w:rPr>
          <w:rFonts w:hint="eastAsia"/>
        </w:rPr>
        <w:t>анализ</w:t>
      </w:r>
      <w:r>
        <w:t xml:space="preserve"> </w:t>
      </w:r>
      <w:r>
        <w:rPr>
          <w:rFonts w:hint="eastAsia"/>
        </w:rPr>
        <w:t>тематических</w:t>
      </w:r>
      <w:r>
        <w:t xml:space="preserve"> </w:t>
      </w:r>
      <w:r>
        <w:rPr>
          <w:rFonts w:hint="eastAsia"/>
        </w:rPr>
        <w:t>групп</w:t>
      </w:r>
      <w:r>
        <w:t xml:space="preserve"> </w:t>
      </w:r>
      <w:r>
        <w:rPr>
          <w:rFonts w:hint="eastAsia"/>
        </w:rPr>
        <w:t>лексики</w:t>
      </w:r>
    </w:p>
    <w:p w14:paraId="7F74AECC" w14:textId="77777777" w:rsidR="001763D9" w:rsidRDefault="001763D9" w:rsidP="001763D9"/>
    <w:p w14:paraId="3A62D234" w14:textId="77777777" w:rsidR="001763D9" w:rsidRDefault="001763D9" w:rsidP="001763D9">
      <w:r>
        <w:t xml:space="preserve">2.3 </w:t>
      </w:r>
      <w:r>
        <w:rPr>
          <w:rFonts w:hint="eastAsia"/>
        </w:rPr>
        <w:t>Коммуникативно</w:t>
      </w:r>
      <w:r>
        <w:t>-</w:t>
      </w:r>
      <w:r>
        <w:rPr>
          <w:rFonts w:hint="eastAsia"/>
        </w:rPr>
        <w:t>прагматическая</w:t>
      </w:r>
      <w:r>
        <w:t xml:space="preserve"> </w:t>
      </w:r>
      <w:r>
        <w:rPr>
          <w:rFonts w:hint="eastAsia"/>
        </w:rPr>
        <w:t>организация</w:t>
      </w:r>
      <w:r>
        <w:t xml:space="preserve"> </w:t>
      </w:r>
      <w:r>
        <w:rPr>
          <w:rFonts w:hint="eastAsia"/>
        </w:rPr>
        <w:t>текста</w:t>
      </w:r>
      <w:r>
        <w:t xml:space="preserve"> </w:t>
      </w:r>
      <w:r>
        <w:rPr>
          <w:rFonts w:hint="eastAsia"/>
        </w:rPr>
        <w:t>протокола</w:t>
      </w:r>
    </w:p>
    <w:p w14:paraId="7C26E5BC" w14:textId="77777777" w:rsidR="001763D9" w:rsidRDefault="001763D9" w:rsidP="001763D9"/>
    <w:p w14:paraId="7B485D1F" w14:textId="77777777" w:rsidR="001763D9" w:rsidRDefault="001763D9" w:rsidP="001763D9">
      <w:r>
        <w:rPr>
          <w:rFonts w:hint="eastAsia"/>
        </w:rPr>
        <w:t>Заключение</w:t>
      </w:r>
    </w:p>
    <w:p w14:paraId="222969F8" w14:textId="77777777" w:rsidR="001763D9" w:rsidRDefault="001763D9" w:rsidP="001763D9"/>
    <w:p w14:paraId="29D324BD" w14:textId="77777777" w:rsidR="001763D9" w:rsidRDefault="001763D9" w:rsidP="001763D9">
      <w:r>
        <w:rPr>
          <w:rFonts w:hint="eastAsia"/>
        </w:rPr>
        <w:t>Список</w:t>
      </w:r>
      <w:r>
        <w:t xml:space="preserve"> </w:t>
      </w:r>
      <w:r>
        <w:rPr>
          <w:rFonts w:hint="eastAsia"/>
        </w:rPr>
        <w:t>использованных</w:t>
      </w:r>
      <w:r>
        <w:t xml:space="preserve"> </w:t>
      </w:r>
      <w:r>
        <w:rPr>
          <w:rFonts w:hint="eastAsia"/>
        </w:rPr>
        <w:t>источников</w:t>
      </w:r>
      <w:r>
        <w:t xml:space="preserve"> </w:t>
      </w:r>
      <w:r>
        <w:rPr>
          <w:rFonts w:hint="eastAsia"/>
        </w:rPr>
        <w:t>и</w:t>
      </w:r>
      <w:r>
        <w:t xml:space="preserve"> </w:t>
      </w:r>
      <w:r>
        <w:rPr>
          <w:rFonts w:hint="eastAsia"/>
        </w:rPr>
        <w:t>литературы</w:t>
      </w:r>
    </w:p>
    <w:p w14:paraId="243531BE" w14:textId="77777777" w:rsidR="001763D9" w:rsidRDefault="001763D9" w:rsidP="001763D9"/>
    <w:p w14:paraId="27C1F9A7" w14:textId="77777777" w:rsidR="001763D9" w:rsidRDefault="001763D9" w:rsidP="001763D9">
      <w:r>
        <w:rPr>
          <w:rFonts w:hint="eastAsia"/>
        </w:rPr>
        <w:t>Приложение</w:t>
      </w:r>
      <w:r>
        <w:t xml:space="preserve"> </w:t>
      </w:r>
      <w:r>
        <w:rPr>
          <w:rFonts w:hint="eastAsia"/>
        </w:rPr>
        <w:t>А</w:t>
      </w:r>
      <w:r>
        <w:t xml:space="preserve"> </w:t>
      </w:r>
      <w:r>
        <w:rPr>
          <w:rFonts w:hint="eastAsia"/>
        </w:rPr>
        <w:t>Протокол</w:t>
      </w:r>
      <w:r>
        <w:t xml:space="preserve"> </w:t>
      </w:r>
      <w:r>
        <w:rPr>
          <w:rFonts w:hint="eastAsia"/>
        </w:rPr>
        <w:t>заседания</w:t>
      </w:r>
      <w:r>
        <w:t xml:space="preserve"> </w:t>
      </w:r>
      <w:r>
        <w:rPr>
          <w:rFonts w:hint="eastAsia"/>
        </w:rPr>
        <w:t>Томской</w:t>
      </w:r>
      <w:r>
        <w:t xml:space="preserve"> </w:t>
      </w:r>
      <w:r>
        <w:rPr>
          <w:rFonts w:hint="eastAsia"/>
        </w:rPr>
        <w:t>городской</w:t>
      </w:r>
      <w:r>
        <w:t xml:space="preserve"> </w:t>
      </w:r>
      <w:r>
        <w:rPr>
          <w:rFonts w:hint="eastAsia"/>
        </w:rPr>
        <w:t>думы</w:t>
      </w:r>
    </w:p>
    <w:p w14:paraId="579334E9" w14:textId="77777777" w:rsidR="001763D9" w:rsidRDefault="001763D9" w:rsidP="001763D9"/>
    <w:p w14:paraId="4561C628" w14:textId="77777777" w:rsidR="001763D9" w:rsidRDefault="001763D9" w:rsidP="001763D9">
      <w:r>
        <w:rPr>
          <w:rFonts w:hint="eastAsia"/>
        </w:rPr>
        <w:t>Приложение</w:t>
      </w:r>
      <w:r>
        <w:t xml:space="preserve"> </w:t>
      </w:r>
      <w:r>
        <w:rPr>
          <w:rFonts w:hint="eastAsia"/>
        </w:rPr>
        <w:t>Б</w:t>
      </w:r>
      <w:r>
        <w:t xml:space="preserve"> </w:t>
      </w:r>
      <w:r>
        <w:rPr>
          <w:rFonts w:hint="eastAsia"/>
        </w:rPr>
        <w:t>Протокол</w:t>
      </w:r>
      <w:r>
        <w:t xml:space="preserve"> </w:t>
      </w:r>
      <w:r>
        <w:rPr>
          <w:rFonts w:hint="eastAsia"/>
        </w:rPr>
        <w:t>заседания</w:t>
      </w:r>
      <w:r>
        <w:t xml:space="preserve"> </w:t>
      </w:r>
      <w:r>
        <w:rPr>
          <w:rFonts w:hint="eastAsia"/>
        </w:rPr>
        <w:t>Томского</w:t>
      </w:r>
      <w:r>
        <w:t xml:space="preserve"> </w:t>
      </w:r>
      <w:r>
        <w:rPr>
          <w:rFonts w:hint="eastAsia"/>
        </w:rPr>
        <w:t>Губернского</w:t>
      </w:r>
      <w:r>
        <w:t xml:space="preserve"> </w:t>
      </w:r>
      <w:r>
        <w:rPr>
          <w:rFonts w:hint="eastAsia"/>
        </w:rPr>
        <w:t>Народного</w:t>
      </w:r>
    </w:p>
    <w:p w14:paraId="52FBBB81" w14:textId="77777777" w:rsidR="001763D9" w:rsidRDefault="001763D9" w:rsidP="001763D9"/>
    <w:p w14:paraId="1E552EF0" w14:textId="77777777" w:rsidR="001763D9" w:rsidRDefault="001763D9" w:rsidP="001763D9">
      <w:r>
        <w:rPr>
          <w:rFonts w:hint="eastAsia"/>
        </w:rPr>
        <w:t>Собрания</w:t>
      </w:r>
    </w:p>
    <w:p w14:paraId="44F67651" w14:textId="77777777" w:rsidR="001763D9" w:rsidRDefault="001763D9" w:rsidP="001763D9"/>
    <w:p w14:paraId="771E20F3" w14:textId="3E25E60E" w:rsidR="001763D9" w:rsidRPr="001763D9" w:rsidRDefault="001763D9" w:rsidP="001763D9">
      <w:r>
        <w:rPr>
          <w:rFonts w:hint="eastAsia"/>
        </w:rPr>
        <w:t>Приложение</w:t>
      </w:r>
      <w:r>
        <w:t xml:space="preserve"> </w:t>
      </w:r>
      <w:r>
        <w:rPr>
          <w:rFonts w:hint="eastAsia"/>
        </w:rPr>
        <w:t>В</w:t>
      </w:r>
      <w:r>
        <w:t xml:space="preserve"> </w:t>
      </w:r>
      <w:r>
        <w:rPr>
          <w:rFonts w:hint="eastAsia"/>
        </w:rPr>
        <w:t>Протокол</w:t>
      </w:r>
      <w:r>
        <w:t xml:space="preserve"> </w:t>
      </w:r>
      <w:r>
        <w:rPr>
          <w:rFonts w:hint="eastAsia"/>
        </w:rPr>
        <w:t>из</w:t>
      </w:r>
      <w:r>
        <w:t xml:space="preserve"> </w:t>
      </w:r>
      <w:r>
        <w:rPr>
          <w:rFonts w:hint="eastAsia"/>
        </w:rPr>
        <w:t>Сборника</w:t>
      </w:r>
      <w:r>
        <w:t xml:space="preserve"> </w:t>
      </w:r>
      <w:r>
        <w:rPr>
          <w:rFonts w:hint="eastAsia"/>
        </w:rPr>
        <w:t>документов</w:t>
      </w:r>
      <w:r>
        <w:t xml:space="preserve"> </w:t>
      </w:r>
      <w:r>
        <w:rPr>
          <w:rFonts w:hint="eastAsia"/>
        </w:rPr>
        <w:t>и</w:t>
      </w:r>
      <w:r>
        <w:t xml:space="preserve"> </w:t>
      </w:r>
      <w:r>
        <w:rPr>
          <w:rFonts w:hint="eastAsia"/>
        </w:rPr>
        <w:t>материалов</w:t>
      </w:r>
      <w:r>
        <w:t xml:space="preserve"> 1917-1921 </w:t>
      </w:r>
      <w:r>
        <w:rPr>
          <w:rFonts w:hint="eastAsia"/>
        </w:rPr>
        <w:t>Народ</w:t>
      </w:r>
      <w:r>
        <w:t xml:space="preserve"> </w:t>
      </w:r>
      <w:r>
        <w:rPr>
          <w:rFonts w:hint="eastAsia"/>
        </w:rPr>
        <w:t>и</w:t>
      </w:r>
      <w:r>
        <w:t xml:space="preserve"> </w:t>
      </w:r>
      <w:r>
        <w:rPr>
          <w:rFonts w:hint="eastAsia"/>
        </w:rPr>
        <w:t>власть</w:t>
      </w:r>
    </w:p>
    <w:sectPr w:rsidR="001763D9" w:rsidRPr="001763D9" w:rsidSect="0092099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24B52B" w14:textId="77777777" w:rsidR="00920998" w:rsidRDefault="00920998">
      <w:pPr>
        <w:spacing w:after="0" w:line="240" w:lineRule="auto"/>
      </w:pPr>
      <w:r>
        <w:separator/>
      </w:r>
    </w:p>
  </w:endnote>
  <w:endnote w:type="continuationSeparator" w:id="0">
    <w:p w14:paraId="08EF59F5" w14:textId="77777777" w:rsidR="00920998" w:rsidRDefault="009209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B0980E" w14:textId="77777777" w:rsidR="00920998" w:rsidRDefault="00920998"/>
    <w:p w14:paraId="6EC5F37A" w14:textId="77777777" w:rsidR="00920998" w:rsidRDefault="00920998"/>
    <w:p w14:paraId="3B1A7779" w14:textId="77777777" w:rsidR="00920998" w:rsidRDefault="00920998"/>
    <w:p w14:paraId="016639F2" w14:textId="77777777" w:rsidR="00920998" w:rsidRDefault="00920998"/>
    <w:p w14:paraId="49C9BC59" w14:textId="77777777" w:rsidR="00920998" w:rsidRDefault="00920998"/>
    <w:p w14:paraId="5B4B8E74" w14:textId="77777777" w:rsidR="00920998" w:rsidRDefault="00920998"/>
    <w:p w14:paraId="7CA4E190" w14:textId="77777777" w:rsidR="00920998" w:rsidRDefault="00920998">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9C5D1B1" wp14:editId="050A20B6">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E8642C" w14:textId="77777777" w:rsidR="00920998" w:rsidRDefault="0092099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9C5D1B1"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34E8642C" w14:textId="77777777" w:rsidR="00920998" w:rsidRDefault="0092099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C6E40F4" w14:textId="77777777" w:rsidR="00920998" w:rsidRDefault="00920998"/>
    <w:p w14:paraId="0CBEC35C" w14:textId="77777777" w:rsidR="00920998" w:rsidRDefault="00920998"/>
    <w:p w14:paraId="0D59576C" w14:textId="77777777" w:rsidR="00920998" w:rsidRDefault="00920998">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0959C70" wp14:editId="369F68FA">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F6F0B8" w14:textId="77777777" w:rsidR="00920998" w:rsidRDefault="00920998"/>
                          <w:p w14:paraId="3E7D6D8E" w14:textId="77777777" w:rsidR="00920998" w:rsidRDefault="0092099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0959C70"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0AF6F0B8" w14:textId="77777777" w:rsidR="00920998" w:rsidRDefault="00920998"/>
                    <w:p w14:paraId="3E7D6D8E" w14:textId="77777777" w:rsidR="00920998" w:rsidRDefault="0092099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77B8A26" w14:textId="77777777" w:rsidR="00920998" w:rsidRDefault="00920998"/>
    <w:p w14:paraId="196FAB53" w14:textId="77777777" w:rsidR="00920998" w:rsidRDefault="00920998">
      <w:pPr>
        <w:rPr>
          <w:sz w:val="2"/>
          <w:szCs w:val="2"/>
        </w:rPr>
      </w:pPr>
    </w:p>
    <w:p w14:paraId="6C0C489F" w14:textId="77777777" w:rsidR="00920998" w:rsidRDefault="00920998"/>
    <w:p w14:paraId="2E4AE1D1" w14:textId="77777777" w:rsidR="00920998" w:rsidRDefault="00920998">
      <w:pPr>
        <w:spacing w:after="0" w:line="240" w:lineRule="auto"/>
      </w:pPr>
    </w:p>
  </w:footnote>
  <w:footnote w:type="continuationSeparator" w:id="0">
    <w:p w14:paraId="1EB3E347" w14:textId="77777777" w:rsidR="00920998" w:rsidRDefault="009209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C1"/>
    <w:rsid w:val="00010FF2"/>
    <w:rsid w:val="00011047"/>
    <w:rsid w:val="00011183"/>
    <w:rsid w:val="00011192"/>
    <w:rsid w:val="00011261"/>
    <w:rsid w:val="0001128B"/>
    <w:rsid w:val="00011296"/>
    <w:rsid w:val="00011299"/>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1E"/>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76E"/>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D7"/>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6D"/>
    <w:rsid w:val="000665CD"/>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B9"/>
    <w:rsid w:val="000E0825"/>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DEB"/>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D37"/>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BEE"/>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8B"/>
    <w:rsid w:val="001E0107"/>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8B"/>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69F"/>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A6"/>
    <w:rsid w:val="003923CA"/>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D7F32"/>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5F"/>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14"/>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4F7"/>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46C"/>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69D"/>
    <w:rsid w:val="005266A7"/>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223"/>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EC4"/>
    <w:rsid w:val="00647F1E"/>
    <w:rsid w:val="00647F22"/>
    <w:rsid w:val="00647F70"/>
    <w:rsid w:val="00650014"/>
    <w:rsid w:val="00650199"/>
    <w:rsid w:val="00650210"/>
    <w:rsid w:val="0065036C"/>
    <w:rsid w:val="006503BC"/>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C8"/>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4"/>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433"/>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0F5"/>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1E3"/>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00"/>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9E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3C"/>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998"/>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EE"/>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4C5"/>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1F"/>
    <w:rsid w:val="009F6B29"/>
    <w:rsid w:val="009F6BEE"/>
    <w:rsid w:val="009F6D7D"/>
    <w:rsid w:val="009F6E24"/>
    <w:rsid w:val="009F6EE7"/>
    <w:rsid w:val="009F7006"/>
    <w:rsid w:val="009F701A"/>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6F92"/>
    <w:rsid w:val="00A270D6"/>
    <w:rsid w:val="00A270E5"/>
    <w:rsid w:val="00A271BE"/>
    <w:rsid w:val="00A271C2"/>
    <w:rsid w:val="00A27394"/>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EC"/>
    <w:rsid w:val="00A50DFC"/>
    <w:rsid w:val="00A50F02"/>
    <w:rsid w:val="00A51006"/>
    <w:rsid w:val="00A51083"/>
    <w:rsid w:val="00A51089"/>
    <w:rsid w:val="00A510BC"/>
    <w:rsid w:val="00A512B5"/>
    <w:rsid w:val="00A512F5"/>
    <w:rsid w:val="00A512FD"/>
    <w:rsid w:val="00A5131E"/>
    <w:rsid w:val="00A513AB"/>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3D1"/>
    <w:rsid w:val="00A85514"/>
    <w:rsid w:val="00A85620"/>
    <w:rsid w:val="00A8582B"/>
    <w:rsid w:val="00A8583F"/>
    <w:rsid w:val="00A8586A"/>
    <w:rsid w:val="00A85875"/>
    <w:rsid w:val="00A85922"/>
    <w:rsid w:val="00A85924"/>
    <w:rsid w:val="00A85A15"/>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A0A"/>
    <w:rsid w:val="00AB2A49"/>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21"/>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2EA"/>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792"/>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B68"/>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0B9"/>
    <w:rsid w:val="00BB713C"/>
    <w:rsid w:val="00BB7277"/>
    <w:rsid w:val="00BB7385"/>
    <w:rsid w:val="00BB73E2"/>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3A"/>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2F"/>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393"/>
    <w:rsid w:val="00C613BB"/>
    <w:rsid w:val="00C61436"/>
    <w:rsid w:val="00C6144D"/>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72"/>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5E1"/>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88"/>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E0"/>
    <w:rsid w:val="00D604F7"/>
    <w:rsid w:val="00D6057E"/>
    <w:rsid w:val="00D60614"/>
    <w:rsid w:val="00D60738"/>
    <w:rsid w:val="00D607FC"/>
    <w:rsid w:val="00D60831"/>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0D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288"/>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DE6"/>
    <w:rsid w:val="00D64DF6"/>
    <w:rsid w:val="00D64E4A"/>
    <w:rsid w:val="00D64EE9"/>
    <w:rsid w:val="00D64EF0"/>
    <w:rsid w:val="00D64F16"/>
    <w:rsid w:val="00D64F71"/>
    <w:rsid w:val="00D64F8B"/>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5BA"/>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EF6"/>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2FD8"/>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A6"/>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05"/>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15"/>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1A"/>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9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1C"/>
    <w:rsid w:val="00EB4B20"/>
    <w:rsid w:val="00EB4B3E"/>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3C"/>
    <w:rsid w:val="00EE2071"/>
    <w:rsid w:val="00EE20A5"/>
    <w:rsid w:val="00EE21A1"/>
    <w:rsid w:val="00EE2204"/>
    <w:rsid w:val="00EE220B"/>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40"/>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7F"/>
    <w:rsid w:val="00EF2390"/>
    <w:rsid w:val="00EF2405"/>
    <w:rsid w:val="00EF2435"/>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8D6"/>
    <w:rsid w:val="00F11943"/>
    <w:rsid w:val="00F11A94"/>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8E"/>
    <w:rsid w:val="00F35E9F"/>
    <w:rsid w:val="00F360E4"/>
    <w:rsid w:val="00F360ED"/>
    <w:rsid w:val="00F3612F"/>
    <w:rsid w:val="00F361D8"/>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82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42652</TotalTime>
  <Pages>3</Pages>
  <Words>246</Words>
  <Characters>1403</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1646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5396</cp:revision>
  <cp:lastPrinted>2009-02-06T05:36:00Z</cp:lastPrinted>
  <dcterms:created xsi:type="dcterms:W3CDTF">2024-01-07T13:43:00Z</dcterms:created>
  <dcterms:modified xsi:type="dcterms:W3CDTF">2024-03-14T13:30:00Z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