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411AEF" w:rsidRDefault="00411AEF" w:rsidP="00411AEF">
      <w:r w:rsidRPr="005047FD">
        <w:rPr>
          <w:rFonts w:ascii="Times New Roman" w:eastAsia="Times New Roman" w:hAnsi="Times New Roman" w:cs="Times New Roman"/>
          <w:b/>
          <w:bCs/>
          <w:color w:val="000000"/>
          <w:sz w:val="24"/>
          <w:szCs w:val="24"/>
          <w:lang w:eastAsia="ru-RU"/>
        </w:rPr>
        <w:t xml:space="preserve">Тюльпа Тетяна Миколаївна, </w:t>
      </w:r>
      <w:r w:rsidRPr="005047FD">
        <w:rPr>
          <w:rFonts w:ascii="Times New Roman" w:eastAsia="Times New Roman" w:hAnsi="Times New Roman" w:cs="Times New Roman"/>
          <w:color w:val="000000"/>
          <w:sz w:val="24"/>
          <w:szCs w:val="24"/>
          <w:lang w:eastAsia="ru-RU"/>
        </w:rPr>
        <w:t>доцент кафедри психології та соціальної роботи Глухівського національного педагогічного університету імені Олександра Довженка. Назва дисертації:</w:t>
      </w:r>
      <w:r w:rsidRPr="005047FD">
        <w:rPr>
          <w:rFonts w:ascii="Times New Roman" w:eastAsia="Times New Roman" w:hAnsi="Times New Roman" w:cs="Times New Roman"/>
          <w:b/>
          <w:bCs/>
          <w:color w:val="000000"/>
          <w:sz w:val="24"/>
          <w:szCs w:val="24"/>
          <w:lang w:eastAsia="ru-RU"/>
        </w:rPr>
        <w:t xml:space="preserve"> </w:t>
      </w:r>
      <w:r w:rsidRPr="005C09DA">
        <w:rPr>
          <w:rFonts w:ascii="Times New Roman" w:eastAsia="Times New Roman" w:hAnsi="Times New Roman" w:cs="Times New Roman"/>
          <w:color w:val="000000"/>
          <w:sz w:val="24"/>
          <w:szCs w:val="24"/>
          <w:lang w:eastAsia="ru-RU"/>
        </w:rPr>
        <w:t>«Система формування соціальної компетентності майбутніх фахівців соціономічних спеціальностей у професійній підготовці».</w:t>
      </w:r>
      <w:r w:rsidRPr="005047FD">
        <w:rPr>
          <w:rFonts w:ascii="Times New Roman" w:eastAsia="Times New Roman" w:hAnsi="Times New Roman" w:cs="Times New Roman"/>
          <w:color w:val="000000"/>
          <w:sz w:val="24"/>
          <w:szCs w:val="24"/>
          <w:lang w:eastAsia="ru-RU"/>
        </w:rPr>
        <w:t xml:space="preserve"> Шифр та назва спеціальності</w:t>
      </w:r>
      <w:r w:rsidRPr="005047FD">
        <w:rPr>
          <w:rFonts w:ascii="Times New Roman" w:eastAsia="Times New Roman" w:hAnsi="Times New Roman" w:cs="Times New Roman"/>
          <w:b/>
          <w:bCs/>
          <w:color w:val="000000"/>
          <w:sz w:val="24"/>
          <w:szCs w:val="24"/>
          <w:lang w:eastAsia="ru-RU"/>
        </w:rPr>
        <w:t xml:space="preserve"> </w:t>
      </w:r>
      <w:r w:rsidRPr="005047FD">
        <w:rPr>
          <w:rFonts w:ascii="Times New Roman" w:eastAsia="Times New Roman" w:hAnsi="Times New Roman" w:cs="Times New Roman"/>
          <w:color w:val="000000"/>
          <w:sz w:val="24"/>
          <w:szCs w:val="24"/>
          <w:lang w:eastAsia="ru-RU"/>
        </w:rPr>
        <w:t>– 13.00.04 – теорія і методика професійної освіти. Спецрада Д 70.052.05 Хмельницького національного університету</w:t>
      </w:r>
    </w:p>
    <w:sectPr w:rsidR="008166D5" w:rsidRPr="00411AEF"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BB0BC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BB0BC7">
                <w:pPr>
                  <w:spacing w:line="240" w:lineRule="auto"/>
                </w:pPr>
                <w:fldSimple w:instr=" PAGE \* MERGEFORMAT ">
                  <w:r w:rsidR="00411AEF" w:rsidRPr="00411AEF">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BB0BC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BB0BC7">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rules v:ext="edit">
        <o:r id="V:Rule1" type="connector" idref="#_x0000_s1053">
          <o:proxy start="" idref="#_x0000_s1045" connectloc="0"/>
          <o:proxy end="" idref="#_x0000_s1044" connectloc="2"/>
        </o:r>
        <o:r id="V:Rule2" type="connector" idref="#_x0000_s1063"/>
        <o:r id="V:Rule3" type="connector" idref="#_x0000_s1060"/>
        <o:r id="V:Rule4" type="connector" idref="#_x0000_s1056">
          <o:proxy start="" idref="#_x0000_s1048" connectloc="3"/>
        </o:r>
        <o:r id="V:Rule5" type="connector" idref="#_x0000_s1062"/>
        <o:r id="V:Rule6" type="connector" idref="#_x0000_s1054">
          <o:proxy start="" idref="#_x0000_s1046" connectloc="0"/>
          <o:proxy end="" idref="#_x0000_s1044" connectloc="2"/>
        </o:r>
        <o:r id="V:Rule7" type="connector" idref="#_x0000_s1059"/>
        <o:r id="V:Rule8" type="connector" idref="#_x0000_s1058">
          <o:proxy end="" idref="#_x0000_s1051" connectloc="1"/>
        </o:r>
        <o:r id="V:Rule9" type="connector" idref="#_x0000_s1077"/>
        <o:r id="V:Rule10" type="connector" idref="#_x0000_s1087"/>
        <o:r id="V:Rule11" type="connector" idref="#_x0000_s1084"/>
        <o:r id="V:Rule12" type="connector" idref="#_x0000_s1080"/>
        <o:r id="V:Rule13" type="connector" idref="#_x0000_s1086"/>
        <o:r id="V:Rule14" type="connector" idref="#_x0000_s1078"/>
        <o:r id="V:Rule15" type="connector" idref="#_x0000_s1083"/>
        <o:r id="V:Rule16" type="connector" idref="#_x0000_s1082"/>
        <o:r id="V:Rule17" type="connector" idref="#_x0000_s1119">
          <o:proxy start="" idref="#_x0000_s1115" connectloc="0"/>
          <o:proxy end="" idref="#_x0000_s1118" connectloc="2"/>
        </o:r>
        <o:r id="V:Rule18" type="connector" idref="#_x0000_s1120">
          <o:proxy start="" idref="#_x0000_s1115" connectloc="0"/>
          <o:proxy end="" idref="#_x0000_s1116" connectloc="2"/>
        </o:r>
        <o:r id="V:Rule19" type="connector" idref="#_x0000_s1121">
          <o:proxy start="" idref="#_x0000_s1115" connectloc="0"/>
          <o:proxy end="" idref="#_x0000_s1117" connectloc="2"/>
        </o:r>
        <o:r id="V:Rule20" type="connector" idref="#_x0000_s1122">
          <o:proxy start="" idref="#_x0000_s1107" connectloc="2"/>
          <o:proxy end="" idref="#_x0000_s1110" connectloc="0"/>
        </o:r>
        <o:r id="V:Rule21" type="connector" idref="#_x0000_s1123">
          <o:proxy start="" idref="#_x0000_s1107" connectloc="2"/>
          <o:proxy end="" idref="#_x0000_s1109" connectloc="0"/>
        </o:r>
        <o:r id="V:Rule22" type="connector" idref="#_x0000_s1124">
          <o:proxy start="" idref="#_x0000_s1107" connectloc="2"/>
          <o:proxy end="" idref="#_x0000_s1108" connectloc="0"/>
        </o:r>
        <o:r id="V:Rule23" type="connector" idref="#_x0000_s1125">
          <o:proxy start="" idref="#_x0000_s1108" connectloc="2"/>
          <o:proxy end="" idref="#_x0000_s1111" connectloc="0"/>
        </o:r>
        <o:r id="V:Rule24" type="connector" idref="#_x0000_s1126">
          <o:proxy start="" idref="#_x0000_s1109" connectloc="2"/>
          <o:proxy end="" idref="#_x0000_s1112" connectloc="0"/>
        </o:r>
        <o:r id="V:Rule25" type="connector" idref="#_x0000_s1127">
          <o:proxy start="" idref="#_x0000_s1110" connectloc="2"/>
          <o:proxy end="" idref="#_x0000_s1113" connectloc="0"/>
        </o:r>
        <o:r id="V:Rule26" type="connector" idref="#_x0000_s1128">
          <o:proxy start="" idref="#_x0000_s1114" connectloc="2"/>
          <o:proxy end="" idref="#_x0000_s1115" connectloc="0"/>
        </o:r>
        <o:r id="V:Rule27" type="connector" idref="#_x0000_s1129"/>
        <o:r id="V:Rule28" type="connector" idref="#_x0000_s1161"/>
        <o:r id="V:Rule29" type="connector" idref="#_x0000_s1162"/>
        <o:r id="V:Rule30" type="connector" idref="#_x0000_s1163"/>
        <o:r id="V:Rule31" type="connector" idref="#_x0000_s1164"/>
        <o:r id="V:Rule32" type="connector" idref="#_x0000_s1165"/>
        <o:r id="V:Rule33" type="connector" idref="#_x0000_s1166"/>
        <o:r id="V:Rule34" type="connector" idref="#_x0000_s1167"/>
        <o:r id="V:Rule35" type="connector" idref="#_x0000_s1168"/>
        <o:r id="V:Rule36" type="connector" idref="#_x0000_s1169"/>
        <o:r id="V:Rule37" type="connector" idref="#_x0000_s1170"/>
        <o:r id="V:Rule38" type="connector" idref="#_x0000_s1171"/>
        <o:r id="V:Rule39" type="connector" idref="#_x0000_s1310"/>
        <o:r id="V:Rule40" type="connector" idref="#_x0000_s131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427EBB-75F8-4607-978C-ED3D696F2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64</Words>
  <Characters>370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2020-12-03T12:08:00Z</dcterms:created>
  <dcterms:modified xsi:type="dcterms:W3CDTF">2020-12-03T13:42:00Z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