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17" w:rsidRDefault="00AE7717" w:rsidP="00AE77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Камардаш Наталія Володимирівна, </w:t>
      </w:r>
      <w:r>
        <w:rPr>
          <w:rFonts w:ascii="CIDFont+F4" w:hAnsi="CIDFont+F4" w:cs="CIDFont+F4"/>
          <w:kern w:val="0"/>
          <w:sz w:val="28"/>
          <w:szCs w:val="28"/>
          <w:lang w:eastAsia="ru-RU"/>
        </w:rPr>
        <w:t>заступник директора з навчально-</w:t>
      </w:r>
    </w:p>
    <w:p w:rsidR="00AE7717" w:rsidRDefault="00AE7717" w:rsidP="00AE77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виховної роботи Балаклійського педагогічного фахового коледжу</w:t>
      </w:r>
    </w:p>
    <w:p w:rsidR="00AE7717" w:rsidRDefault="00AE7717" w:rsidP="00AE77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Комунального закладу «Харківська гуманітарно-педагогічна академія»</w:t>
      </w:r>
    </w:p>
    <w:p w:rsidR="00AE7717" w:rsidRDefault="00AE7717" w:rsidP="00AE77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Харківської обласної ради, тема дисертації: «Постмодерні освітні</w:t>
      </w:r>
    </w:p>
    <w:p w:rsidR="00AE7717" w:rsidRDefault="00AE7717" w:rsidP="00AE77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практики: проблема суб’єктивності», (033 – Філософія). Спеціалізована</w:t>
      </w:r>
    </w:p>
    <w:p w:rsidR="00AE7717" w:rsidRDefault="00AE7717" w:rsidP="00AE77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64.051.046 у Харківському національному університеті</w:t>
      </w:r>
    </w:p>
    <w:p w:rsidR="00940FA1" w:rsidRPr="00AE7717" w:rsidRDefault="00AE7717" w:rsidP="00AE7717">
      <w:r>
        <w:rPr>
          <w:rFonts w:ascii="CIDFont+F4" w:hAnsi="CIDFont+F4" w:cs="CIDFont+F4"/>
          <w:kern w:val="0"/>
          <w:sz w:val="28"/>
          <w:szCs w:val="28"/>
          <w:lang w:eastAsia="ru-RU"/>
        </w:rPr>
        <w:t>імені В. Н. Каразіна</w:t>
      </w:r>
    </w:p>
    <w:sectPr w:rsidR="00940FA1" w:rsidRPr="00AE771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AE7717" w:rsidRPr="00AE77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76AB1-2D94-472E-8538-D7C0865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7721</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430</cp:revision>
  <cp:lastPrinted>2009-02-06T05:36:00Z</cp:lastPrinted>
  <dcterms:created xsi:type="dcterms:W3CDTF">2021-12-23T09:52:00Z</dcterms:created>
  <dcterms:modified xsi:type="dcterms:W3CDTF">2022-01-11T18:15:00Z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