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0C" w:rsidRDefault="001C000C" w:rsidP="001C00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Рябоконь Михайло Володимирович, </w:t>
      </w:r>
      <w:r>
        <w:rPr>
          <w:rFonts w:ascii="CIDFont+F3" w:hAnsi="CIDFont+F3" w:cs="CIDFont+F3"/>
          <w:kern w:val="0"/>
          <w:sz w:val="28"/>
          <w:szCs w:val="28"/>
          <w:lang w:eastAsia="ru-RU"/>
        </w:rPr>
        <w:t>аспірант Черкаського</w:t>
      </w:r>
    </w:p>
    <w:p w:rsidR="001C000C" w:rsidRDefault="001C000C" w:rsidP="001C00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державного технологічного університету, тема дисертації: «Розвиток</w:t>
      </w:r>
    </w:p>
    <w:p w:rsidR="001C000C" w:rsidRDefault="001C000C" w:rsidP="001C00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інжинірингових шкіл в національній інноваційній системі»,</w:t>
      </w:r>
    </w:p>
    <w:p w:rsidR="001C000C" w:rsidRDefault="001C000C" w:rsidP="001C000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(051 Економіка). Спеціалізована вчена рада ДФ 73.052.003 в</w:t>
      </w:r>
    </w:p>
    <w:p w:rsidR="00623B9C" w:rsidRPr="001C000C" w:rsidRDefault="001C000C" w:rsidP="001C000C">
      <w:r>
        <w:rPr>
          <w:rFonts w:ascii="CIDFont+F3" w:hAnsi="CIDFont+F3" w:cs="CIDFont+F3"/>
          <w:kern w:val="0"/>
          <w:sz w:val="28"/>
          <w:szCs w:val="28"/>
          <w:lang w:eastAsia="ru-RU"/>
        </w:rPr>
        <w:t>Черкаському державному технологічному університеті</w:t>
      </w:r>
    </w:p>
    <w:sectPr w:rsidR="00623B9C" w:rsidRPr="001C000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1C000C" w:rsidRPr="001C00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6A30A-8A6C-4325-ACAD-83C5858A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42</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2021-12-15T11:05:00Z</dcterms:created>
  <dcterms:modified xsi:type="dcterms:W3CDTF">2021-12-16T19:26:00Z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