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4723" w14:textId="6C870D89" w:rsidR="00247C21" w:rsidRDefault="001A0F6B" w:rsidP="001A0F6B">
      <w:r w:rsidRPr="001A0F6B">
        <w:rPr>
          <w:rFonts w:hint="eastAsia"/>
        </w:rPr>
        <w:t>Пархоменко</w:t>
      </w:r>
      <w:r w:rsidRPr="001A0F6B">
        <w:t xml:space="preserve"> </w:t>
      </w:r>
      <w:r w:rsidRPr="001A0F6B">
        <w:rPr>
          <w:rFonts w:hint="eastAsia"/>
        </w:rPr>
        <w:t>Артем</w:t>
      </w:r>
      <w:r w:rsidRPr="001A0F6B">
        <w:t xml:space="preserve"> </w:t>
      </w:r>
      <w:r w:rsidRPr="001A0F6B">
        <w:rPr>
          <w:rFonts w:hint="eastAsia"/>
        </w:rPr>
        <w:t>Константинович</w:t>
      </w:r>
      <w:r>
        <w:t xml:space="preserve"> </w:t>
      </w:r>
      <w:r w:rsidRPr="001A0F6B">
        <w:rPr>
          <w:rFonts w:hint="eastAsia"/>
        </w:rPr>
        <w:t>Организационно</w:t>
      </w:r>
      <w:r w:rsidRPr="001A0F6B">
        <w:t>-</w:t>
      </w:r>
      <w:r w:rsidRPr="001A0F6B">
        <w:rPr>
          <w:rFonts w:hint="eastAsia"/>
        </w:rPr>
        <w:t>управленческий</w:t>
      </w:r>
      <w:r w:rsidRPr="001A0F6B">
        <w:t xml:space="preserve"> </w:t>
      </w:r>
      <w:r w:rsidRPr="001A0F6B">
        <w:rPr>
          <w:rFonts w:hint="eastAsia"/>
        </w:rPr>
        <w:t>механизм</w:t>
      </w:r>
      <w:r w:rsidRPr="001A0F6B">
        <w:t xml:space="preserve"> </w:t>
      </w:r>
      <w:r w:rsidRPr="001A0F6B">
        <w:rPr>
          <w:rFonts w:hint="eastAsia"/>
        </w:rPr>
        <w:t>повышения</w:t>
      </w:r>
      <w:r w:rsidRPr="001A0F6B">
        <w:t xml:space="preserve"> </w:t>
      </w:r>
      <w:r w:rsidRPr="001A0F6B">
        <w:rPr>
          <w:rFonts w:hint="eastAsia"/>
        </w:rPr>
        <w:t>эффективности</w:t>
      </w:r>
      <w:r w:rsidRPr="001A0F6B">
        <w:t xml:space="preserve"> </w:t>
      </w:r>
      <w:r w:rsidRPr="001A0F6B">
        <w:rPr>
          <w:rFonts w:hint="eastAsia"/>
        </w:rPr>
        <w:t>бурения</w:t>
      </w:r>
      <w:r w:rsidRPr="001A0F6B">
        <w:t xml:space="preserve"> </w:t>
      </w:r>
      <w:r w:rsidRPr="001A0F6B">
        <w:rPr>
          <w:rFonts w:hint="eastAsia"/>
        </w:rPr>
        <w:t>и</w:t>
      </w:r>
      <w:r w:rsidRPr="001A0F6B">
        <w:t xml:space="preserve"> </w:t>
      </w:r>
      <w:r w:rsidRPr="001A0F6B">
        <w:rPr>
          <w:rFonts w:hint="eastAsia"/>
        </w:rPr>
        <w:t>ремонта</w:t>
      </w:r>
      <w:r w:rsidRPr="001A0F6B">
        <w:t xml:space="preserve"> </w:t>
      </w:r>
      <w:r w:rsidRPr="001A0F6B">
        <w:rPr>
          <w:rFonts w:hint="eastAsia"/>
        </w:rPr>
        <w:t>нефтяных</w:t>
      </w:r>
      <w:r w:rsidRPr="001A0F6B">
        <w:t xml:space="preserve"> </w:t>
      </w:r>
      <w:r w:rsidRPr="001A0F6B">
        <w:rPr>
          <w:rFonts w:hint="eastAsia"/>
        </w:rPr>
        <w:t>скважин</w:t>
      </w:r>
    </w:p>
    <w:p w14:paraId="50320F72" w14:textId="77777777" w:rsidR="001A0F6B" w:rsidRDefault="001A0F6B" w:rsidP="001A0F6B">
      <w:r>
        <w:rPr>
          <w:rFonts w:hint="eastAsia"/>
        </w:rPr>
        <w:t>ОГЛАВЛЕНИЕ</w:t>
      </w:r>
      <w:r>
        <w:t xml:space="preserve"> </w:t>
      </w:r>
      <w:r>
        <w:rPr>
          <w:rFonts w:hint="eastAsia"/>
        </w:rPr>
        <w:t>ДИССЕРТАЦИИ</w:t>
      </w:r>
    </w:p>
    <w:p w14:paraId="2B8761E1" w14:textId="77777777" w:rsidR="001A0F6B" w:rsidRDefault="001A0F6B" w:rsidP="001A0F6B">
      <w:r>
        <w:rPr>
          <w:rFonts w:hint="eastAsia"/>
        </w:rPr>
        <w:t>кандидат</w:t>
      </w:r>
      <w:r>
        <w:t xml:space="preserve"> </w:t>
      </w:r>
      <w:r>
        <w:rPr>
          <w:rFonts w:hint="eastAsia"/>
        </w:rPr>
        <w:t>наук</w:t>
      </w:r>
      <w:r>
        <w:t xml:space="preserve"> </w:t>
      </w:r>
      <w:r>
        <w:rPr>
          <w:rFonts w:hint="eastAsia"/>
        </w:rPr>
        <w:t>Пархоменко</w:t>
      </w:r>
      <w:r>
        <w:t xml:space="preserve"> </w:t>
      </w:r>
      <w:r>
        <w:rPr>
          <w:rFonts w:hint="eastAsia"/>
        </w:rPr>
        <w:t>Артем</w:t>
      </w:r>
      <w:r>
        <w:t xml:space="preserve"> </w:t>
      </w:r>
      <w:r>
        <w:rPr>
          <w:rFonts w:hint="eastAsia"/>
        </w:rPr>
        <w:t>Константинович</w:t>
      </w:r>
    </w:p>
    <w:p w14:paraId="03C2C9F0" w14:textId="77777777" w:rsidR="001A0F6B" w:rsidRDefault="001A0F6B" w:rsidP="001A0F6B">
      <w:r>
        <w:rPr>
          <w:rFonts w:hint="eastAsia"/>
        </w:rPr>
        <w:t>ВВЕДЕНИЕ</w:t>
      </w:r>
    </w:p>
    <w:p w14:paraId="62C99D74" w14:textId="77777777" w:rsidR="001A0F6B" w:rsidRDefault="001A0F6B" w:rsidP="001A0F6B"/>
    <w:p w14:paraId="6BAA5DDA" w14:textId="77777777" w:rsidR="001A0F6B" w:rsidRDefault="001A0F6B" w:rsidP="001A0F6B">
      <w:r>
        <w:rPr>
          <w:rFonts w:hint="eastAsia"/>
        </w:rPr>
        <w:t>ГЛАВА</w:t>
      </w:r>
      <w:r>
        <w:t xml:space="preserve"> 1. </w:t>
      </w:r>
      <w:r>
        <w:rPr>
          <w:rFonts w:hint="eastAsia"/>
        </w:rPr>
        <w:t>Основные</w:t>
      </w:r>
      <w:r>
        <w:t xml:space="preserve"> </w:t>
      </w:r>
      <w:r>
        <w:rPr>
          <w:rFonts w:hint="eastAsia"/>
        </w:rPr>
        <w:t>приоритеты</w:t>
      </w:r>
      <w:r>
        <w:t xml:space="preserve"> </w:t>
      </w:r>
      <w:r>
        <w:rPr>
          <w:rFonts w:hint="eastAsia"/>
        </w:rPr>
        <w:t>развития</w:t>
      </w:r>
      <w:r>
        <w:t xml:space="preserve"> </w:t>
      </w:r>
      <w:r>
        <w:rPr>
          <w:rFonts w:hint="eastAsia"/>
        </w:rPr>
        <w:t>нефтяной</w:t>
      </w:r>
      <w:r>
        <w:t xml:space="preserve"> </w:t>
      </w:r>
      <w:r>
        <w:rPr>
          <w:rFonts w:hint="eastAsia"/>
        </w:rPr>
        <w:t>индустрии</w:t>
      </w:r>
      <w:r>
        <w:t xml:space="preserve"> </w:t>
      </w:r>
      <w:r>
        <w:rPr>
          <w:rFonts w:hint="eastAsia"/>
        </w:rPr>
        <w:t>России</w:t>
      </w:r>
      <w:r>
        <w:t xml:space="preserve"> </w:t>
      </w:r>
      <w:r>
        <w:rPr>
          <w:rFonts w:hint="eastAsia"/>
        </w:rPr>
        <w:t>в</w:t>
      </w:r>
      <w:r>
        <w:t xml:space="preserve"> </w:t>
      </w:r>
      <w:r>
        <w:rPr>
          <w:rFonts w:hint="eastAsia"/>
        </w:rPr>
        <w:t>сегменте</w:t>
      </w:r>
      <w:r>
        <w:t xml:space="preserve"> </w:t>
      </w:r>
      <w:r>
        <w:rPr>
          <w:rFonts w:hint="eastAsia"/>
        </w:rPr>
        <w:t>строительства</w:t>
      </w:r>
      <w:r>
        <w:t xml:space="preserve"> </w:t>
      </w:r>
      <w:r>
        <w:rPr>
          <w:rFonts w:hint="eastAsia"/>
        </w:rPr>
        <w:t>и</w:t>
      </w:r>
      <w:r>
        <w:t xml:space="preserve"> </w:t>
      </w:r>
      <w:r>
        <w:rPr>
          <w:rFonts w:hint="eastAsia"/>
        </w:rPr>
        <w:t>технического</w:t>
      </w:r>
      <w:r>
        <w:t xml:space="preserve"> </w:t>
      </w:r>
      <w:r>
        <w:rPr>
          <w:rFonts w:hint="eastAsia"/>
        </w:rPr>
        <w:t>обслуживания</w:t>
      </w:r>
      <w:r>
        <w:t xml:space="preserve"> </w:t>
      </w:r>
      <w:r>
        <w:rPr>
          <w:rFonts w:hint="eastAsia"/>
        </w:rPr>
        <w:t>скважин</w:t>
      </w:r>
    </w:p>
    <w:p w14:paraId="01DF77EC" w14:textId="77777777" w:rsidR="001A0F6B" w:rsidRDefault="001A0F6B" w:rsidP="001A0F6B"/>
    <w:p w14:paraId="750858CC" w14:textId="77777777" w:rsidR="001A0F6B" w:rsidRDefault="001A0F6B" w:rsidP="001A0F6B">
      <w:r>
        <w:t xml:space="preserve">1.1. </w:t>
      </w:r>
      <w:r>
        <w:rPr>
          <w:rFonts w:hint="eastAsia"/>
        </w:rPr>
        <w:t>Управленческие</w:t>
      </w:r>
      <w:r>
        <w:t xml:space="preserve"> </w:t>
      </w:r>
      <w:r>
        <w:rPr>
          <w:rFonts w:hint="eastAsia"/>
        </w:rPr>
        <w:t>и</w:t>
      </w:r>
      <w:r>
        <w:t xml:space="preserve"> </w:t>
      </w:r>
      <w:r>
        <w:rPr>
          <w:rFonts w:hint="eastAsia"/>
        </w:rPr>
        <w:t>технологические</w:t>
      </w:r>
      <w:r>
        <w:t xml:space="preserve"> </w:t>
      </w:r>
      <w:r>
        <w:rPr>
          <w:rFonts w:hint="eastAsia"/>
        </w:rPr>
        <w:t>вызовы</w:t>
      </w:r>
      <w:r>
        <w:t xml:space="preserve"> </w:t>
      </w:r>
      <w:r>
        <w:rPr>
          <w:rFonts w:hint="eastAsia"/>
        </w:rPr>
        <w:t>нефтяной</w:t>
      </w:r>
      <w:r>
        <w:t xml:space="preserve"> </w:t>
      </w:r>
      <w:r>
        <w:rPr>
          <w:rFonts w:hint="eastAsia"/>
        </w:rPr>
        <w:t>отрасли</w:t>
      </w:r>
      <w:r>
        <w:t xml:space="preserve"> </w:t>
      </w:r>
      <w:r>
        <w:rPr>
          <w:rFonts w:hint="eastAsia"/>
        </w:rPr>
        <w:t>России</w:t>
      </w:r>
      <w:r>
        <w:t xml:space="preserve">: </w:t>
      </w:r>
      <w:r>
        <w:rPr>
          <w:rFonts w:hint="eastAsia"/>
        </w:rPr>
        <w:t>предпосылки</w:t>
      </w:r>
      <w:r>
        <w:t xml:space="preserve"> </w:t>
      </w:r>
      <w:r>
        <w:rPr>
          <w:rFonts w:hint="eastAsia"/>
        </w:rPr>
        <w:t>трансформации</w:t>
      </w:r>
      <w:r>
        <w:t xml:space="preserve"> </w:t>
      </w:r>
      <w:r>
        <w:rPr>
          <w:rFonts w:hint="eastAsia"/>
        </w:rPr>
        <w:t>традиционных</w:t>
      </w:r>
      <w:r>
        <w:t xml:space="preserve"> </w:t>
      </w:r>
      <w:r>
        <w:rPr>
          <w:rFonts w:hint="eastAsia"/>
        </w:rPr>
        <w:t>подходов</w:t>
      </w:r>
    </w:p>
    <w:p w14:paraId="5C436F90" w14:textId="77777777" w:rsidR="001A0F6B" w:rsidRDefault="001A0F6B" w:rsidP="001A0F6B"/>
    <w:p w14:paraId="221BD5FC" w14:textId="77777777" w:rsidR="001A0F6B" w:rsidRDefault="001A0F6B" w:rsidP="001A0F6B">
      <w:r>
        <w:t xml:space="preserve">1.2. </w:t>
      </w:r>
      <w:r>
        <w:rPr>
          <w:rFonts w:hint="eastAsia"/>
        </w:rPr>
        <w:t>Конъюнктура</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российского</w:t>
      </w:r>
      <w:r>
        <w:t xml:space="preserve"> </w:t>
      </w:r>
      <w:r>
        <w:rPr>
          <w:rFonts w:hint="eastAsia"/>
        </w:rPr>
        <w:t>рынка</w:t>
      </w:r>
      <w:r>
        <w:t xml:space="preserve"> </w:t>
      </w:r>
      <w:r>
        <w:rPr>
          <w:rFonts w:hint="eastAsia"/>
        </w:rPr>
        <w:t>нефтесервисных</w:t>
      </w:r>
      <w:r>
        <w:t xml:space="preserve"> </w:t>
      </w:r>
      <w:r>
        <w:rPr>
          <w:rFonts w:hint="eastAsia"/>
        </w:rPr>
        <w:t>услуг</w:t>
      </w:r>
      <w:r>
        <w:t xml:space="preserve"> </w:t>
      </w:r>
      <w:r>
        <w:rPr>
          <w:rFonts w:hint="eastAsia"/>
        </w:rPr>
        <w:t>в</w:t>
      </w:r>
      <w:r>
        <w:t xml:space="preserve"> </w:t>
      </w:r>
      <w:r>
        <w:rPr>
          <w:rFonts w:hint="eastAsia"/>
        </w:rPr>
        <w:t>секторе</w:t>
      </w:r>
      <w:r>
        <w:t xml:space="preserve"> </w:t>
      </w:r>
      <w:r>
        <w:rPr>
          <w:rFonts w:hint="eastAsia"/>
        </w:rPr>
        <w:t>апстрим</w:t>
      </w:r>
    </w:p>
    <w:p w14:paraId="20ECE2E4" w14:textId="77777777" w:rsidR="001A0F6B" w:rsidRDefault="001A0F6B" w:rsidP="001A0F6B"/>
    <w:p w14:paraId="3AC8FD1A" w14:textId="77777777" w:rsidR="001A0F6B" w:rsidRDefault="001A0F6B" w:rsidP="001A0F6B">
      <w:r>
        <w:t xml:space="preserve">1.3. </w:t>
      </w:r>
      <w:r>
        <w:rPr>
          <w:rFonts w:hint="eastAsia"/>
        </w:rPr>
        <w:t>Зарубежные</w:t>
      </w:r>
      <w:r>
        <w:t xml:space="preserve"> </w:t>
      </w:r>
      <w:r>
        <w:rPr>
          <w:rFonts w:hint="eastAsia"/>
        </w:rPr>
        <w:t>и</w:t>
      </w:r>
      <w:r>
        <w:t xml:space="preserve"> </w:t>
      </w:r>
      <w:r>
        <w:rPr>
          <w:rFonts w:hint="eastAsia"/>
        </w:rPr>
        <w:t>российские</w:t>
      </w:r>
      <w:r>
        <w:t xml:space="preserve"> </w:t>
      </w:r>
      <w:r>
        <w:rPr>
          <w:rFonts w:hint="eastAsia"/>
        </w:rPr>
        <w:t>методы</w:t>
      </w:r>
      <w:r>
        <w:t xml:space="preserve"> </w:t>
      </w:r>
      <w:r>
        <w:rPr>
          <w:rFonts w:hint="eastAsia"/>
        </w:rPr>
        <w:t>управления</w:t>
      </w:r>
      <w:r>
        <w:t xml:space="preserve"> </w:t>
      </w:r>
      <w:r>
        <w:rPr>
          <w:rFonts w:hint="eastAsia"/>
        </w:rPr>
        <w:t>бурением</w:t>
      </w:r>
      <w:r>
        <w:t xml:space="preserve"> </w:t>
      </w:r>
      <w:r>
        <w:rPr>
          <w:rFonts w:hint="eastAsia"/>
        </w:rPr>
        <w:t>и</w:t>
      </w:r>
      <w:r>
        <w:t xml:space="preserve"> </w:t>
      </w:r>
      <w:r>
        <w:rPr>
          <w:rFonts w:hint="eastAsia"/>
        </w:rPr>
        <w:t>ремонтом</w:t>
      </w:r>
      <w:r>
        <w:t xml:space="preserve"> </w:t>
      </w:r>
      <w:r>
        <w:rPr>
          <w:rFonts w:hint="eastAsia"/>
        </w:rPr>
        <w:t>нефтяных</w:t>
      </w:r>
    </w:p>
    <w:p w14:paraId="4BA291BB" w14:textId="77777777" w:rsidR="001A0F6B" w:rsidRDefault="001A0F6B" w:rsidP="001A0F6B"/>
    <w:p w14:paraId="36BD911F" w14:textId="77777777" w:rsidR="001A0F6B" w:rsidRDefault="001A0F6B" w:rsidP="001A0F6B">
      <w:r>
        <w:rPr>
          <w:rFonts w:hint="eastAsia"/>
        </w:rPr>
        <w:t>скважин</w:t>
      </w:r>
    </w:p>
    <w:p w14:paraId="2175121A" w14:textId="77777777" w:rsidR="001A0F6B" w:rsidRDefault="001A0F6B" w:rsidP="001A0F6B"/>
    <w:p w14:paraId="23443FFF" w14:textId="77777777" w:rsidR="001A0F6B" w:rsidRDefault="001A0F6B" w:rsidP="001A0F6B">
      <w:r>
        <w:rPr>
          <w:rFonts w:hint="eastAsia"/>
        </w:rPr>
        <w:t>Основные</w:t>
      </w:r>
      <w:r>
        <w:t xml:space="preserve"> </w:t>
      </w:r>
      <w:r>
        <w:rPr>
          <w:rFonts w:hint="eastAsia"/>
        </w:rPr>
        <w:t>выводы</w:t>
      </w:r>
      <w:r>
        <w:t xml:space="preserve"> </w:t>
      </w:r>
      <w:r>
        <w:rPr>
          <w:rFonts w:hint="eastAsia"/>
        </w:rPr>
        <w:t>главы</w:t>
      </w:r>
    </w:p>
    <w:p w14:paraId="0C57D73B" w14:textId="77777777" w:rsidR="001A0F6B" w:rsidRDefault="001A0F6B" w:rsidP="001A0F6B"/>
    <w:p w14:paraId="20E8B1C0" w14:textId="77777777" w:rsidR="001A0F6B" w:rsidRDefault="001A0F6B" w:rsidP="001A0F6B">
      <w:r>
        <w:rPr>
          <w:rFonts w:hint="eastAsia"/>
        </w:rPr>
        <w:t>ГЛАВА</w:t>
      </w:r>
      <w:r>
        <w:t xml:space="preserve"> 2 - </w:t>
      </w:r>
      <w:r>
        <w:rPr>
          <w:rFonts w:hint="eastAsia"/>
        </w:rPr>
        <w:t>Разработка</w:t>
      </w:r>
      <w:r>
        <w:t xml:space="preserve"> </w:t>
      </w:r>
      <w:r>
        <w:rPr>
          <w:rFonts w:hint="eastAsia"/>
        </w:rPr>
        <w:t>экономических</w:t>
      </w:r>
      <w:r>
        <w:t xml:space="preserve"> </w:t>
      </w:r>
      <w:r>
        <w:rPr>
          <w:rFonts w:hint="eastAsia"/>
        </w:rPr>
        <w:t>инструментов</w:t>
      </w:r>
      <w:r>
        <w:t xml:space="preserve"> </w:t>
      </w:r>
      <w:r>
        <w:rPr>
          <w:rFonts w:hint="eastAsia"/>
        </w:rPr>
        <w:t>принятия</w:t>
      </w:r>
      <w:r>
        <w:t xml:space="preserve"> </w:t>
      </w:r>
      <w:r>
        <w:rPr>
          <w:rFonts w:hint="eastAsia"/>
        </w:rPr>
        <w:t>оптимальных</w:t>
      </w:r>
      <w:r>
        <w:t xml:space="preserve"> </w:t>
      </w:r>
      <w:r>
        <w:rPr>
          <w:rFonts w:hint="eastAsia"/>
        </w:rPr>
        <w:t>решений</w:t>
      </w:r>
      <w:r>
        <w:t xml:space="preserve"> </w:t>
      </w:r>
      <w:r>
        <w:rPr>
          <w:rFonts w:hint="eastAsia"/>
        </w:rPr>
        <w:t>при</w:t>
      </w:r>
      <w:r>
        <w:t xml:space="preserve"> </w:t>
      </w:r>
      <w:r>
        <w:rPr>
          <w:rFonts w:hint="eastAsia"/>
        </w:rPr>
        <w:t>бурении</w:t>
      </w:r>
      <w:r>
        <w:t xml:space="preserve"> </w:t>
      </w:r>
      <w:r>
        <w:rPr>
          <w:rFonts w:hint="eastAsia"/>
        </w:rPr>
        <w:t>и</w:t>
      </w:r>
      <w:r>
        <w:t xml:space="preserve"> </w:t>
      </w:r>
      <w:r>
        <w:rPr>
          <w:rFonts w:hint="eastAsia"/>
        </w:rPr>
        <w:t>эксплуатации</w:t>
      </w:r>
      <w:r>
        <w:t xml:space="preserve"> </w:t>
      </w:r>
      <w:r>
        <w:rPr>
          <w:rFonts w:hint="eastAsia"/>
        </w:rPr>
        <w:t>нефтяных</w:t>
      </w:r>
      <w:r>
        <w:t xml:space="preserve"> </w:t>
      </w:r>
      <w:r>
        <w:rPr>
          <w:rFonts w:hint="eastAsia"/>
        </w:rPr>
        <w:t>скважин</w:t>
      </w:r>
      <w:r>
        <w:t xml:space="preserve"> </w:t>
      </w:r>
      <w:r>
        <w:rPr>
          <w:rFonts w:hint="eastAsia"/>
        </w:rPr>
        <w:t>и</w:t>
      </w:r>
      <w:r>
        <w:t xml:space="preserve"> </w:t>
      </w:r>
      <w:r>
        <w:rPr>
          <w:rFonts w:hint="eastAsia"/>
        </w:rPr>
        <w:t>механизма</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передовых</w:t>
      </w:r>
      <w:r>
        <w:t xml:space="preserve"> </w:t>
      </w:r>
      <w:r>
        <w:rPr>
          <w:rFonts w:hint="eastAsia"/>
        </w:rPr>
        <w:t>концепций</w:t>
      </w:r>
      <w:r>
        <w:t xml:space="preserve"> </w:t>
      </w:r>
      <w:r>
        <w:rPr>
          <w:rFonts w:hint="eastAsia"/>
        </w:rPr>
        <w:t>цифровой</w:t>
      </w:r>
      <w:r>
        <w:t xml:space="preserve"> </w:t>
      </w:r>
      <w:r>
        <w:rPr>
          <w:rFonts w:hint="eastAsia"/>
        </w:rPr>
        <w:t>платформизации</w:t>
      </w:r>
      <w:r>
        <w:t xml:space="preserve"> </w:t>
      </w:r>
      <w:r>
        <w:rPr>
          <w:rFonts w:hint="eastAsia"/>
        </w:rPr>
        <w:t>и</w:t>
      </w:r>
      <w:r>
        <w:t xml:space="preserve"> </w:t>
      </w:r>
      <w:r>
        <w:rPr>
          <w:rFonts w:hint="eastAsia"/>
        </w:rPr>
        <w:t>технической</w:t>
      </w:r>
      <w:r>
        <w:t xml:space="preserve"> </w:t>
      </w:r>
      <w:r>
        <w:rPr>
          <w:rFonts w:hint="eastAsia"/>
        </w:rPr>
        <w:t>модернизации</w:t>
      </w:r>
    </w:p>
    <w:p w14:paraId="19F7D8E3" w14:textId="77777777" w:rsidR="001A0F6B" w:rsidRDefault="001A0F6B" w:rsidP="001A0F6B"/>
    <w:p w14:paraId="5448308A" w14:textId="77777777" w:rsidR="001A0F6B" w:rsidRDefault="001A0F6B" w:rsidP="001A0F6B">
      <w:r>
        <w:t xml:space="preserve">2.1. </w:t>
      </w:r>
      <w:r>
        <w:rPr>
          <w:rFonts w:hint="eastAsia"/>
        </w:rPr>
        <w:t>Целевое</w:t>
      </w:r>
      <w:r>
        <w:t xml:space="preserve"> </w:t>
      </w:r>
      <w:r>
        <w:rPr>
          <w:rFonts w:hint="eastAsia"/>
        </w:rPr>
        <w:t>видение</w:t>
      </w:r>
      <w:r>
        <w:t xml:space="preserve"> </w:t>
      </w:r>
      <w:r>
        <w:rPr>
          <w:rFonts w:hint="eastAsia"/>
        </w:rPr>
        <w:t>формирования</w:t>
      </w:r>
      <w:r>
        <w:t xml:space="preserve"> </w:t>
      </w:r>
      <w:r>
        <w:rPr>
          <w:rFonts w:hint="eastAsia"/>
        </w:rPr>
        <w:t>новой</w:t>
      </w:r>
      <w:r>
        <w:t xml:space="preserve"> </w:t>
      </w:r>
      <w:r>
        <w:rPr>
          <w:rFonts w:hint="eastAsia"/>
        </w:rPr>
        <w:t>концепции</w:t>
      </w:r>
      <w:r>
        <w:t xml:space="preserve"> </w:t>
      </w:r>
      <w:r>
        <w:rPr>
          <w:rFonts w:hint="eastAsia"/>
        </w:rPr>
        <w:t>стратегического</w:t>
      </w:r>
      <w:r>
        <w:t xml:space="preserve"> </w:t>
      </w:r>
      <w:r>
        <w:rPr>
          <w:rFonts w:hint="eastAsia"/>
        </w:rPr>
        <w:t>и</w:t>
      </w:r>
      <w:r>
        <w:t xml:space="preserve"> </w:t>
      </w:r>
      <w:r>
        <w:rPr>
          <w:rFonts w:hint="eastAsia"/>
        </w:rPr>
        <w:t>оперативного</w:t>
      </w:r>
      <w:r>
        <w:t xml:space="preserve"> </w:t>
      </w:r>
      <w:r>
        <w:rPr>
          <w:rFonts w:hint="eastAsia"/>
        </w:rPr>
        <w:t>управления</w:t>
      </w:r>
      <w:r>
        <w:t xml:space="preserve"> </w:t>
      </w:r>
      <w:r>
        <w:rPr>
          <w:rFonts w:hint="eastAsia"/>
        </w:rPr>
        <w:t>бурением</w:t>
      </w:r>
      <w:r>
        <w:t xml:space="preserve"> </w:t>
      </w:r>
      <w:r>
        <w:rPr>
          <w:rFonts w:hint="eastAsia"/>
        </w:rPr>
        <w:t>и</w:t>
      </w:r>
      <w:r>
        <w:t xml:space="preserve"> </w:t>
      </w:r>
      <w:r>
        <w:rPr>
          <w:rFonts w:hint="eastAsia"/>
        </w:rPr>
        <w:t>техническим</w:t>
      </w:r>
      <w:r>
        <w:t xml:space="preserve"> </w:t>
      </w:r>
      <w:r>
        <w:rPr>
          <w:rFonts w:hint="eastAsia"/>
        </w:rPr>
        <w:t>обслуживанием</w:t>
      </w:r>
      <w:r>
        <w:t xml:space="preserve"> </w:t>
      </w:r>
      <w:r>
        <w:rPr>
          <w:rFonts w:hint="eastAsia"/>
        </w:rPr>
        <w:t>скважин</w:t>
      </w:r>
    </w:p>
    <w:p w14:paraId="707B012F" w14:textId="77777777" w:rsidR="001A0F6B" w:rsidRDefault="001A0F6B" w:rsidP="001A0F6B"/>
    <w:p w14:paraId="39E96D39" w14:textId="77777777" w:rsidR="001A0F6B" w:rsidRDefault="001A0F6B" w:rsidP="001A0F6B">
      <w:r>
        <w:t xml:space="preserve">2.2. </w:t>
      </w:r>
      <w:r>
        <w:rPr>
          <w:rFonts w:hint="eastAsia"/>
        </w:rPr>
        <w:t>Построение</w:t>
      </w:r>
      <w:r>
        <w:t xml:space="preserve"> </w:t>
      </w:r>
      <w:r>
        <w:rPr>
          <w:rFonts w:hint="eastAsia"/>
        </w:rPr>
        <w:t>методики</w:t>
      </w:r>
      <w:r>
        <w:t xml:space="preserve"> </w:t>
      </w:r>
      <w:r>
        <w:rPr>
          <w:rFonts w:hint="eastAsia"/>
        </w:rPr>
        <w:t>управления</w:t>
      </w:r>
      <w:r>
        <w:t xml:space="preserve"> </w:t>
      </w:r>
      <w:r>
        <w:rPr>
          <w:rFonts w:hint="eastAsia"/>
        </w:rPr>
        <w:t>бурением</w:t>
      </w:r>
      <w:r>
        <w:t xml:space="preserve"> </w:t>
      </w:r>
      <w:r>
        <w:rPr>
          <w:rFonts w:hint="eastAsia"/>
        </w:rPr>
        <w:t>нефт</w:t>
      </w:r>
      <w:r>
        <w:rPr>
          <w:rFonts w:hint="eastAsia"/>
        </w:rPr>
        <w:lastRenderedPageBreak/>
        <w:t>яных</w:t>
      </w:r>
      <w:r>
        <w:t xml:space="preserve"> </w:t>
      </w:r>
      <w:r>
        <w:rPr>
          <w:rFonts w:hint="eastAsia"/>
        </w:rPr>
        <w:t>скважин</w:t>
      </w:r>
      <w:r>
        <w:t xml:space="preserve"> </w:t>
      </w:r>
      <w:r>
        <w:rPr>
          <w:rFonts w:hint="eastAsia"/>
        </w:rPr>
        <w:t>в</w:t>
      </w:r>
      <w:r>
        <w:t xml:space="preserve"> </w:t>
      </w:r>
      <w:r>
        <w:rPr>
          <w:rFonts w:hint="eastAsia"/>
        </w:rPr>
        <w:t>рамках</w:t>
      </w:r>
      <w:r>
        <w:t xml:space="preserve"> </w:t>
      </w:r>
      <w:r>
        <w:rPr>
          <w:rFonts w:hint="eastAsia"/>
        </w:rPr>
        <w:t>системы</w:t>
      </w:r>
      <w:r>
        <w:t xml:space="preserve"> </w:t>
      </w:r>
      <w:r>
        <w:rPr>
          <w:rFonts w:hint="eastAsia"/>
        </w:rPr>
        <w:t>единой</w:t>
      </w:r>
      <w:r>
        <w:t xml:space="preserve"> </w:t>
      </w:r>
      <w:r>
        <w:rPr>
          <w:rFonts w:hint="eastAsia"/>
        </w:rPr>
        <w:t>цифровой</w:t>
      </w:r>
      <w:r>
        <w:t xml:space="preserve"> </w:t>
      </w:r>
      <w:r>
        <w:rPr>
          <w:rFonts w:hint="eastAsia"/>
        </w:rPr>
        <w:t>платформы</w:t>
      </w:r>
    </w:p>
    <w:p w14:paraId="4B0FF501" w14:textId="77777777" w:rsidR="001A0F6B" w:rsidRDefault="001A0F6B" w:rsidP="001A0F6B"/>
    <w:p w14:paraId="3E370446" w14:textId="77777777" w:rsidR="001A0F6B" w:rsidRDefault="001A0F6B" w:rsidP="001A0F6B">
      <w:r>
        <w:t xml:space="preserve">2.3. </w:t>
      </w:r>
      <w:r>
        <w:rPr>
          <w:rFonts w:hint="eastAsia"/>
        </w:rPr>
        <w:t>Формирование</w:t>
      </w:r>
      <w:r>
        <w:t xml:space="preserve"> </w:t>
      </w:r>
      <w:r>
        <w:rPr>
          <w:rFonts w:hint="eastAsia"/>
        </w:rPr>
        <w:t>инструмента</w:t>
      </w:r>
      <w:r>
        <w:t xml:space="preserve"> </w:t>
      </w:r>
      <w:r>
        <w:rPr>
          <w:rFonts w:hint="eastAsia"/>
        </w:rPr>
        <w:t>внутрифирменного</w:t>
      </w:r>
      <w:r>
        <w:t xml:space="preserve"> </w:t>
      </w:r>
      <w:r>
        <w:rPr>
          <w:rFonts w:hint="eastAsia"/>
        </w:rPr>
        <w:t>планирования</w:t>
      </w:r>
      <w:r>
        <w:t xml:space="preserve"> </w:t>
      </w:r>
      <w:r>
        <w:rPr>
          <w:rFonts w:hint="eastAsia"/>
        </w:rPr>
        <w:t>буровой</w:t>
      </w:r>
      <w:r>
        <w:t xml:space="preserve"> </w:t>
      </w:r>
      <w:r>
        <w:rPr>
          <w:rFonts w:hint="eastAsia"/>
        </w:rPr>
        <w:t>компании</w:t>
      </w:r>
      <w:r>
        <w:t xml:space="preserve"> </w:t>
      </w:r>
      <w:r>
        <w:rPr>
          <w:rFonts w:hint="eastAsia"/>
        </w:rPr>
        <w:t>в</w:t>
      </w:r>
      <w:r>
        <w:t xml:space="preserve"> </w:t>
      </w:r>
      <w:r>
        <w:rPr>
          <w:rFonts w:hint="eastAsia"/>
        </w:rPr>
        <w:t>виде</w:t>
      </w:r>
      <w:r>
        <w:t xml:space="preserve"> </w:t>
      </w:r>
      <w:r>
        <w:rPr>
          <w:rFonts w:hint="eastAsia"/>
        </w:rPr>
        <w:t>экономической</w:t>
      </w:r>
      <w:r>
        <w:t xml:space="preserve"> </w:t>
      </w:r>
      <w:r>
        <w:rPr>
          <w:rFonts w:hint="eastAsia"/>
        </w:rPr>
        <w:t>модели</w:t>
      </w:r>
      <w:r>
        <w:t xml:space="preserve"> </w:t>
      </w:r>
      <w:r>
        <w:rPr>
          <w:rFonts w:hint="eastAsia"/>
        </w:rPr>
        <w:t>оптимизации</w:t>
      </w:r>
      <w:r>
        <w:t xml:space="preserve"> </w:t>
      </w:r>
      <w:r>
        <w:rPr>
          <w:rFonts w:hint="eastAsia"/>
        </w:rPr>
        <w:t>расходов</w:t>
      </w:r>
      <w:r>
        <w:t xml:space="preserve"> </w:t>
      </w:r>
      <w:r>
        <w:rPr>
          <w:rFonts w:hint="eastAsia"/>
        </w:rPr>
        <w:t>в</w:t>
      </w:r>
      <w:r>
        <w:t xml:space="preserve"> </w:t>
      </w:r>
      <w:r>
        <w:rPr>
          <w:rFonts w:hint="eastAsia"/>
        </w:rPr>
        <w:t>условиях</w:t>
      </w:r>
      <w:r>
        <w:t xml:space="preserve"> </w:t>
      </w:r>
      <w:r>
        <w:rPr>
          <w:rFonts w:hint="eastAsia"/>
        </w:rPr>
        <w:t>ограниченного</w:t>
      </w:r>
      <w:r>
        <w:t xml:space="preserve"> </w:t>
      </w:r>
      <w:r>
        <w:rPr>
          <w:rFonts w:hint="eastAsia"/>
        </w:rPr>
        <w:t>бюджета</w:t>
      </w:r>
    </w:p>
    <w:p w14:paraId="5FABD442" w14:textId="77777777" w:rsidR="001A0F6B" w:rsidRDefault="001A0F6B" w:rsidP="001A0F6B"/>
    <w:p w14:paraId="5DFAD838" w14:textId="77777777" w:rsidR="001A0F6B" w:rsidRDefault="001A0F6B" w:rsidP="001A0F6B">
      <w:r>
        <w:t xml:space="preserve">2.4. </w:t>
      </w:r>
      <w:r>
        <w:rPr>
          <w:rFonts w:hint="eastAsia"/>
        </w:rPr>
        <w:t>Преобразование</w:t>
      </w:r>
      <w:r>
        <w:t xml:space="preserve"> </w:t>
      </w:r>
      <w:r>
        <w:rPr>
          <w:rFonts w:hint="eastAsia"/>
        </w:rPr>
        <w:t>управления</w:t>
      </w:r>
      <w:r>
        <w:t xml:space="preserve"> </w:t>
      </w:r>
      <w:r>
        <w:rPr>
          <w:rFonts w:hint="eastAsia"/>
        </w:rPr>
        <w:t>внутрискважинными</w:t>
      </w:r>
      <w:r>
        <w:t xml:space="preserve"> </w:t>
      </w:r>
      <w:r>
        <w:rPr>
          <w:rFonts w:hint="eastAsia"/>
        </w:rPr>
        <w:t>работами</w:t>
      </w:r>
      <w:r>
        <w:t xml:space="preserve"> </w:t>
      </w:r>
      <w:r>
        <w:rPr>
          <w:rFonts w:hint="eastAsia"/>
        </w:rPr>
        <w:t>путем</w:t>
      </w:r>
      <w:r>
        <w:t xml:space="preserve"> </w:t>
      </w:r>
      <w:r>
        <w:rPr>
          <w:rFonts w:hint="eastAsia"/>
        </w:rPr>
        <w:t>модернизации</w:t>
      </w:r>
    </w:p>
    <w:p w14:paraId="7B45B9ED" w14:textId="77777777" w:rsidR="001A0F6B" w:rsidRDefault="001A0F6B" w:rsidP="001A0F6B"/>
    <w:p w14:paraId="3CFAB448" w14:textId="77777777" w:rsidR="001A0F6B" w:rsidRDefault="001A0F6B" w:rsidP="001A0F6B">
      <w:r>
        <w:rPr>
          <w:rFonts w:hint="eastAsia"/>
        </w:rPr>
        <w:t>супервайзинга</w:t>
      </w:r>
      <w:r>
        <w:t xml:space="preserve"> </w:t>
      </w:r>
      <w:r>
        <w:rPr>
          <w:rFonts w:hint="eastAsia"/>
        </w:rPr>
        <w:t>и</w:t>
      </w:r>
      <w:r>
        <w:t xml:space="preserve"> </w:t>
      </w:r>
      <w:r>
        <w:rPr>
          <w:rFonts w:hint="eastAsia"/>
        </w:rPr>
        <w:t>получения</w:t>
      </w:r>
      <w:r>
        <w:t xml:space="preserve"> </w:t>
      </w:r>
      <w:r>
        <w:rPr>
          <w:rFonts w:hint="eastAsia"/>
        </w:rPr>
        <w:t>синергетического</w:t>
      </w:r>
      <w:r>
        <w:t xml:space="preserve"> </w:t>
      </w:r>
      <w:r>
        <w:rPr>
          <w:rFonts w:hint="eastAsia"/>
        </w:rPr>
        <w:t>эффекта</w:t>
      </w:r>
    </w:p>
    <w:p w14:paraId="78E2F94E" w14:textId="77777777" w:rsidR="001A0F6B" w:rsidRDefault="001A0F6B" w:rsidP="001A0F6B"/>
    <w:p w14:paraId="36832CA8" w14:textId="77777777" w:rsidR="001A0F6B" w:rsidRDefault="001A0F6B" w:rsidP="001A0F6B">
      <w:r>
        <w:rPr>
          <w:rFonts w:hint="eastAsia"/>
        </w:rPr>
        <w:t>Основные</w:t>
      </w:r>
      <w:r>
        <w:t xml:space="preserve"> </w:t>
      </w:r>
      <w:r>
        <w:rPr>
          <w:rFonts w:hint="eastAsia"/>
        </w:rPr>
        <w:t>выводы</w:t>
      </w:r>
      <w:r>
        <w:t xml:space="preserve"> </w:t>
      </w:r>
      <w:r>
        <w:rPr>
          <w:rFonts w:hint="eastAsia"/>
        </w:rPr>
        <w:t>главы</w:t>
      </w:r>
    </w:p>
    <w:p w14:paraId="615504AB" w14:textId="77777777" w:rsidR="001A0F6B" w:rsidRDefault="001A0F6B" w:rsidP="001A0F6B"/>
    <w:p w14:paraId="15A0F395" w14:textId="77777777" w:rsidR="001A0F6B" w:rsidRDefault="001A0F6B" w:rsidP="001A0F6B">
      <w:r>
        <w:rPr>
          <w:rFonts w:hint="eastAsia"/>
        </w:rPr>
        <w:t>ГЛАВА</w:t>
      </w:r>
      <w:r>
        <w:t xml:space="preserve"> 3 - </w:t>
      </w:r>
      <w:r>
        <w:rPr>
          <w:rFonts w:hint="eastAsia"/>
        </w:rPr>
        <w:t>Подтверждение</w:t>
      </w:r>
      <w:r>
        <w:t xml:space="preserve"> </w:t>
      </w:r>
      <w:r>
        <w:rPr>
          <w:rFonts w:hint="eastAsia"/>
        </w:rPr>
        <w:t>значимости</w:t>
      </w:r>
      <w:r>
        <w:t xml:space="preserve"> </w:t>
      </w:r>
      <w:r>
        <w:rPr>
          <w:rFonts w:hint="eastAsia"/>
        </w:rPr>
        <w:t>разработанного</w:t>
      </w:r>
      <w:r>
        <w:t xml:space="preserve"> </w:t>
      </w:r>
      <w:r>
        <w:rPr>
          <w:rFonts w:hint="eastAsia"/>
        </w:rPr>
        <w:t>механизма</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бурения</w:t>
      </w:r>
      <w:r>
        <w:t xml:space="preserve"> </w:t>
      </w:r>
      <w:r>
        <w:rPr>
          <w:rFonts w:hint="eastAsia"/>
        </w:rPr>
        <w:t>и</w:t>
      </w:r>
      <w:r>
        <w:t xml:space="preserve"> </w:t>
      </w:r>
      <w:r>
        <w:rPr>
          <w:rFonts w:hint="eastAsia"/>
        </w:rPr>
        <w:t>технического</w:t>
      </w:r>
      <w:r>
        <w:t xml:space="preserve"> </w:t>
      </w:r>
      <w:r>
        <w:rPr>
          <w:rFonts w:hint="eastAsia"/>
        </w:rPr>
        <w:t>обслуживании</w:t>
      </w:r>
      <w:r>
        <w:t xml:space="preserve"> </w:t>
      </w:r>
      <w:r>
        <w:rPr>
          <w:rFonts w:hint="eastAsia"/>
        </w:rPr>
        <w:t>нефтяных</w:t>
      </w:r>
      <w:r>
        <w:t xml:space="preserve"> </w:t>
      </w:r>
      <w:r>
        <w:rPr>
          <w:rFonts w:hint="eastAsia"/>
        </w:rPr>
        <w:t>скважин</w:t>
      </w:r>
    </w:p>
    <w:p w14:paraId="5AAD5E57" w14:textId="77777777" w:rsidR="001A0F6B" w:rsidRDefault="001A0F6B" w:rsidP="001A0F6B"/>
    <w:p w14:paraId="480906D2" w14:textId="77777777" w:rsidR="001A0F6B" w:rsidRDefault="001A0F6B" w:rsidP="001A0F6B">
      <w:r>
        <w:t xml:space="preserve">3.1. </w:t>
      </w:r>
      <w:r>
        <w:rPr>
          <w:rFonts w:hint="eastAsia"/>
        </w:rPr>
        <w:t>Предотвращение</w:t>
      </w:r>
      <w:r>
        <w:t xml:space="preserve"> </w:t>
      </w:r>
      <w:r>
        <w:rPr>
          <w:rFonts w:hint="eastAsia"/>
        </w:rPr>
        <w:t>простоев</w:t>
      </w:r>
      <w:r>
        <w:t xml:space="preserve"> </w:t>
      </w:r>
      <w:r>
        <w:rPr>
          <w:rFonts w:hint="eastAsia"/>
        </w:rPr>
        <w:t>и</w:t>
      </w:r>
      <w:r>
        <w:t xml:space="preserve"> </w:t>
      </w:r>
      <w:r>
        <w:rPr>
          <w:rFonts w:hint="eastAsia"/>
        </w:rPr>
        <w:t>минимизация</w:t>
      </w:r>
      <w:r>
        <w:t xml:space="preserve"> </w:t>
      </w:r>
      <w:r>
        <w:rPr>
          <w:rFonts w:hint="eastAsia"/>
        </w:rPr>
        <w:t>низкоэффективных</w:t>
      </w:r>
      <w:r>
        <w:t xml:space="preserve"> </w:t>
      </w:r>
      <w:r>
        <w:rPr>
          <w:rFonts w:hint="eastAsia"/>
        </w:rPr>
        <w:t>операций</w:t>
      </w:r>
      <w:r>
        <w:t xml:space="preserve"> </w:t>
      </w:r>
      <w:r>
        <w:rPr>
          <w:rFonts w:hint="eastAsia"/>
        </w:rPr>
        <w:t>в</w:t>
      </w:r>
      <w:r>
        <w:t xml:space="preserve"> </w:t>
      </w:r>
      <w:r>
        <w:rPr>
          <w:rFonts w:hint="eastAsia"/>
        </w:rPr>
        <w:t>результате</w:t>
      </w:r>
      <w:r>
        <w:t xml:space="preserve"> </w:t>
      </w:r>
      <w:r>
        <w:rPr>
          <w:rFonts w:hint="eastAsia"/>
        </w:rPr>
        <w:t>применения</w:t>
      </w:r>
      <w:r>
        <w:t xml:space="preserve"> </w:t>
      </w:r>
      <w:r>
        <w:rPr>
          <w:rFonts w:hint="eastAsia"/>
        </w:rPr>
        <w:t>методики</w:t>
      </w:r>
      <w:r>
        <w:t xml:space="preserve"> </w:t>
      </w:r>
      <w:r>
        <w:rPr>
          <w:rFonts w:hint="eastAsia"/>
        </w:rPr>
        <w:t>процессно</w:t>
      </w:r>
      <w:r>
        <w:t>-</w:t>
      </w:r>
      <w:r>
        <w:rPr>
          <w:rFonts w:hint="eastAsia"/>
        </w:rPr>
        <w:t>ориентированного</w:t>
      </w:r>
      <w:r>
        <w:t xml:space="preserve"> </w:t>
      </w:r>
      <w:r>
        <w:rPr>
          <w:rFonts w:hint="eastAsia"/>
        </w:rPr>
        <w:t>управления</w:t>
      </w:r>
      <w:r>
        <w:t xml:space="preserve"> </w:t>
      </w:r>
      <w:r>
        <w:rPr>
          <w:rFonts w:hint="eastAsia"/>
        </w:rPr>
        <w:t>бурением</w:t>
      </w:r>
      <w:r>
        <w:t xml:space="preserve"> </w:t>
      </w:r>
      <w:r>
        <w:rPr>
          <w:rFonts w:hint="eastAsia"/>
        </w:rPr>
        <w:t>скважин</w:t>
      </w:r>
      <w:r>
        <w:t xml:space="preserve">, </w:t>
      </w:r>
      <w:r>
        <w:rPr>
          <w:rFonts w:hint="eastAsia"/>
        </w:rPr>
        <w:t>классификация</w:t>
      </w:r>
      <w:r>
        <w:t xml:space="preserve"> </w:t>
      </w:r>
      <w:r>
        <w:rPr>
          <w:rFonts w:hint="eastAsia"/>
        </w:rPr>
        <w:t>непроизводительного</w:t>
      </w:r>
      <w:r>
        <w:t xml:space="preserve"> </w:t>
      </w:r>
      <w:r>
        <w:rPr>
          <w:rFonts w:hint="eastAsia"/>
        </w:rPr>
        <w:t>времени</w:t>
      </w:r>
    </w:p>
    <w:p w14:paraId="1D57909D" w14:textId="77777777" w:rsidR="001A0F6B" w:rsidRDefault="001A0F6B" w:rsidP="001A0F6B"/>
    <w:p w14:paraId="4353A735" w14:textId="77777777" w:rsidR="001A0F6B" w:rsidRDefault="001A0F6B" w:rsidP="001A0F6B">
      <w:r>
        <w:t xml:space="preserve">3.2. </w:t>
      </w:r>
      <w:r>
        <w:rPr>
          <w:rFonts w:hint="eastAsia"/>
        </w:rPr>
        <w:t>Обоснование</w:t>
      </w:r>
      <w:r>
        <w:t xml:space="preserve"> </w:t>
      </w:r>
      <w:r>
        <w:rPr>
          <w:rFonts w:hint="eastAsia"/>
        </w:rPr>
        <w:t>решений</w:t>
      </w:r>
      <w:r>
        <w:t xml:space="preserve"> </w:t>
      </w:r>
      <w:r>
        <w:rPr>
          <w:rFonts w:hint="eastAsia"/>
        </w:rPr>
        <w:t>по</w:t>
      </w:r>
      <w:r>
        <w:t xml:space="preserve"> </w:t>
      </w:r>
      <w:r>
        <w:rPr>
          <w:rFonts w:hint="eastAsia"/>
        </w:rPr>
        <w:t>сокращению</w:t>
      </w:r>
      <w:r>
        <w:t xml:space="preserve"> </w:t>
      </w:r>
      <w:r>
        <w:rPr>
          <w:rFonts w:hint="eastAsia"/>
        </w:rPr>
        <w:t>эксплуатационных</w:t>
      </w:r>
      <w:r>
        <w:t xml:space="preserve"> </w:t>
      </w:r>
      <w:r>
        <w:rPr>
          <w:rFonts w:hint="eastAsia"/>
        </w:rPr>
        <w:t>затрат</w:t>
      </w:r>
      <w:r>
        <w:t xml:space="preserve"> </w:t>
      </w:r>
      <w:r>
        <w:rPr>
          <w:rFonts w:hint="eastAsia"/>
        </w:rPr>
        <w:t>и</w:t>
      </w:r>
      <w:r>
        <w:t xml:space="preserve"> </w:t>
      </w:r>
      <w:r>
        <w:rPr>
          <w:rFonts w:hint="eastAsia"/>
        </w:rPr>
        <w:t>продолжительности</w:t>
      </w:r>
      <w:r>
        <w:t xml:space="preserve"> </w:t>
      </w:r>
      <w:r>
        <w:rPr>
          <w:rFonts w:hint="eastAsia"/>
        </w:rPr>
        <w:t>простоев</w:t>
      </w:r>
      <w:r>
        <w:t xml:space="preserve"> </w:t>
      </w:r>
      <w:r>
        <w:rPr>
          <w:rFonts w:hint="eastAsia"/>
        </w:rPr>
        <w:t>в</w:t>
      </w:r>
      <w:r>
        <w:t xml:space="preserve"> </w:t>
      </w:r>
      <w:r>
        <w:rPr>
          <w:rFonts w:hint="eastAsia"/>
        </w:rPr>
        <w:t>бурении</w:t>
      </w:r>
      <w:r>
        <w:t xml:space="preserve"> </w:t>
      </w:r>
      <w:r>
        <w:rPr>
          <w:rFonts w:hint="eastAsia"/>
        </w:rPr>
        <w:t>на</w:t>
      </w:r>
      <w:r>
        <w:t xml:space="preserve"> </w:t>
      </w:r>
      <w:r>
        <w:rPr>
          <w:rFonts w:hint="eastAsia"/>
        </w:rPr>
        <w:t>основе</w:t>
      </w:r>
      <w:r>
        <w:t xml:space="preserve"> </w:t>
      </w:r>
      <w:r>
        <w:rPr>
          <w:rFonts w:hint="eastAsia"/>
        </w:rPr>
        <w:t>эконометрического</w:t>
      </w:r>
      <w:r>
        <w:t xml:space="preserve"> </w:t>
      </w:r>
      <w:r>
        <w:rPr>
          <w:rFonts w:hint="eastAsia"/>
        </w:rPr>
        <w:t>моделирования</w:t>
      </w:r>
    </w:p>
    <w:p w14:paraId="7B4283BA" w14:textId="77777777" w:rsidR="001A0F6B" w:rsidRDefault="001A0F6B" w:rsidP="001A0F6B"/>
    <w:p w14:paraId="41C470DA" w14:textId="77777777" w:rsidR="001A0F6B" w:rsidRDefault="001A0F6B" w:rsidP="001A0F6B">
      <w:r>
        <w:t xml:space="preserve">3.3. </w:t>
      </w:r>
      <w:r>
        <w:rPr>
          <w:rFonts w:hint="eastAsia"/>
        </w:rPr>
        <w:t>Повышение</w:t>
      </w:r>
      <w:r>
        <w:t xml:space="preserve"> </w:t>
      </w:r>
      <w:r>
        <w:rPr>
          <w:rFonts w:hint="eastAsia"/>
        </w:rPr>
        <w:t>эффективности</w:t>
      </w:r>
      <w:r>
        <w:t xml:space="preserve"> </w:t>
      </w:r>
      <w:r>
        <w:rPr>
          <w:rFonts w:hint="eastAsia"/>
        </w:rPr>
        <w:t>обслуживания</w:t>
      </w:r>
      <w:r>
        <w:t xml:space="preserve"> </w:t>
      </w:r>
      <w:r>
        <w:rPr>
          <w:rFonts w:hint="eastAsia"/>
        </w:rPr>
        <w:t>скважин</w:t>
      </w:r>
      <w:r>
        <w:t xml:space="preserve"> </w:t>
      </w:r>
      <w:r>
        <w:rPr>
          <w:rFonts w:hint="eastAsia"/>
        </w:rPr>
        <w:t>вследствие</w:t>
      </w:r>
      <w:r>
        <w:t xml:space="preserve"> </w:t>
      </w:r>
      <w:r>
        <w:rPr>
          <w:rFonts w:hint="eastAsia"/>
        </w:rPr>
        <w:t>внедрения</w:t>
      </w:r>
    </w:p>
    <w:p w14:paraId="282A45D2" w14:textId="77777777" w:rsidR="001A0F6B" w:rsidRDefault="001A0F6B" w:rsidP="001A0F6B"/>
    <w:p w14:paraId="78C54EF8" w14:textId="77777777" w:rsidR="001A0F6B" w:rsidRDefault="001A0F6B" w:rsidP="001A0F6B">
      <w:r>
        <w:rPr>
          <w:rFonts w:hint="eastAsia"/>
        </w:rPr>
        <w:t>инструментального</w:t>
      </w:r>
      <w:r>
        <w:t xml:space="preserve"> </w:t>
      </w:r>
      <w:r>
        <w:rPr>
          <w:rFonts w:hint="eastAsia"/>
        </w:rPr>
        <w:t>супервайзинга</w:t>
      </w:r>
      <w:r>
        <w:t xml:space="preserve"> </w:t>
      </w:r>
      <w:r>
        <w:rPr>
          <w:rFonts w:hint="eastAsia"/>
        </w:rPr>
        <w:t>как</w:t>
      </w:r>
      <w:r>
        <w:t xml:space="preserve"> </w:t>
      </w:r>
      <w:r>
        <w:rPr>
          <w:rFonts w:hint="eastAsia"/>
        </w:rPr>
        <w:t>экономического</w:t>
      </w:r>
      <w:r>
        <w:t xml:space="preserve"> </w:t>
      </w:r>
      <w:r>
        <w:rPr>
          <w:rFonts w:hint="eastAsia"/>
        </w:rPr>
        <w:t>инструмента</w:t>
      </w:r>
      <w:r>
        <w:t xml:space="preserve"> </w:t>
      </w:r>
      <w:r>
        <w:rPr>
          <w:rFonts w:hint="eastAsia"/>
        </w:rPr>
        <w:t>управления</w:t>
      </w:r>
    </w:p>
    <w:p w14:paraId="44737D73" w14:textId="77777777" w:rsidR="001A0F6B" w:rsidRDefault="001A0F6B" w:rsidP="001A0F6B"/>
    <w:p w14:paraId="1DA07A46" w14:textId="77777777" w:rsidR="001A0F6B" w:rsidRDefault="001A0F6B" w:rsidP="001A0F6B">
      <w:r>
        <w:rPr>
          <w:rFonts w:hint="eastAsia"/>
        </w:rPr>
        <w:t>Основные</w:t>
      </w:r>
      <w:r>
        <w:t xml:space="preserve"> </w:t>
      </w:r>
      <w:r>
        <w:rPr>
          <w:rFonts w:hint="eastAsia"/>
        </w:rPr>
        <w:t>выводы</w:t>
      </w:r>
      <w:r>
        <w:t xml:space="preserve"> </w:t>
      </w:r>
      <w:r>
        <w:rPr>
          <w:rFonts w:hint="eastAsia"/>
        </w:rPr>
        <w:t>главы</w:t>
      </w:r>
    </w:p>
    <w:p w14:paraId="307F8C93" w14:textId="77777777" w:rsidR="001A0F6B" w:rsidRDefault="001A0F6B" w:rsidP="001A0F6B"/>
    <w:p w14:paraId="28409F46" w14:textId="77777777" w:rsidR="001A0F6B" w:rsidRDefault="001A0F6B" w:rsidP="001A0F6B">
      <w:r>
        <w:rPr>
          <w:rFonts w:hint="eastAsia"/>
        </w:rPr>
        <w:t>ВЫВОДЫ</w:t>
      </w:r>
      <w:r>
        <w:t xml:space="preserve"> </w:t>
      </w:r>
      <w:r>
        <w:rPr>
          <w:rFonts w:hint="eastAsia"/>
        </w:rPr>
        <w:t>И</w:t>
      </w:r>
      <w:r>
        <w:t xml:space="preserve"> </w:t>
      </w:r>
      <w:r>
        <w:rPr>
          <w:rFonts w:hint="eastAsia"/>
        </w:rPr>
        <w:t>РЕКОМЕНДАЦИИ</w:t>
      </w:r>
    </w:p>
    <w:p w14:paraId="522AF8ED" w14:textId="77777777" w:rsidR="001A0F6B" w:rsidRDefault="001A0F6B" w:rsidP="001A0F6B"/>
    <w:p w14:paraId="559C744A" w14:textId="77777777" w:rsidR="001A0F6B" w:rsidRDefault="001A0F6B" w:rsidP="001A0F6B">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6E260CB4" w14:textId="77777777" w:rsidR="001A0F6B" w:rsidRDefault="001A0F6B" w:rsidP="001A0F6B"/>
    <w:p w14:paraId="44C23CB7" w14:textId="77777777" w:rsidR="001A0F6B" w:rsidRDefault="001A0F6B" w:rsidP="001A0F6B">
      <w:r>
        <w:rPr>
          <w:rFonts w:hint="eastAsia"/>
        </w:rPr>
        <w:t>СПИСОК</w:t>
      </w:r>
      <w:r>
        <w:t xml:space="preserve"> </w:t>
      </w:r>
      <w:r>
        <w:rPr>
          <w:rFonts w:hint="eastAsia"/>
        </w:rPr>
        <w:t>ЛИТЕРАТУРЫ</w:t>
      </w:r>
    </w:p>
    <w:p w14:paraId="6AA024E6" w14:textId="77777777" w:rsidR="001A0F6B" w:rsidRDefault="001A0F6B" w:rsidP="001A0F6B"/>
    <w:p w14:paraId="0BBC3CD9" w14:textId="1CB48564" w:rsidR="001A0F6B" w:rsidRPr="001A0F6B" w:rsidRDefault="001A0F6B" w:rsidP="001A0F6B">
      <w:r>
        <w:rPr>
          <w:rFonts w:hint="eastAsia"/>
        </w:rPr>
        <w:t>ПРИЛОЖЕНИЯ</w:t>
      </w:r>
    </w:p>
    <w:sectPr w:rsidR="001A0F6B" w:rsidRPr="001A0F6B" w:rsidSect="00F601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B7E5" w14:textId="77777777" w:rsidR="00F60173" w:rsidRDefault="00F60173">
      <w:pPr>
        <w:spacing w:after="0" w:line="240" w:lineRule="auto"/>
      </w:pPr>
      <w:r>
        <w:separator/>
      </w:r>
    </w:p>
  </w:endnote>
  <w:endnote w:type="continuationSeparator" w:id="0">
    <w:p w14:paraId="7D78813F" w14:textId="77777777" w:rsidR="00F60173" w:rsidRDefault="00F6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5ABA" w14:textId="77777777" w:rsidR="00F60173" w:rsidRDefault="00F60173"/>
    <w:p w14:paraId="0F2B771A" w14:textId="77777777" w:rsidR="00F60173" w:rsidRDefault="00F60173"/>
    <w:p w14:paraId="1184D8A5" w14:textId="77777777" w:rsidR="00F60173" w:rsidRDefault="00F60173"/>
    <w:p w14:paraId="3077EE43" w14:textId="77777777" w:rsidR="00F60173" w:rsidRDefault="00F60173"/>
    <w:p w14:paraId="03FC3C49" w14:textId="77777777" w:rsidR="00F60173" w:rsidRDefault="00F60173"/>
    <w:p w14:paraId="7EA17BFB" w14:textId="77777777" w:rsidR="00F60173" w:rsidRDefault="00F60173"/>
    <w:p w14:paraId="141E469F" w14:textId="77777777" w:rsidR="00F60173" w:rsidRDefault="00F601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259219" wp14:editId="0362B4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D2044" w14:textId="77777777" w:rsidR="00F60173" w:rsidRDefault="00F601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592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CD2044" w14:textId="77777777" w:rsidR="00F60173" w:rsidRDefault="00F601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87EDBE" w14:textId="77777777" w:rsidR="00F60173" w:rsidRDefault="00F60173"/>
    <w:p w14:paraId="41B883C4" w14:textId="77777777" w:rsidR="00F60173" w:rsidRDefault="00F60173"/>
    <w:p w14:paraId="5EA3C5B3" w14:textId="77777777" w:rsidR="00F60173" w:rsidRDefault="00F601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A06BFE" wp14:editId="315BE3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87BF7" w14:textId="77777777" w:rsidR="00F60173" w:rsidRDefault="00F60173"/>
                          <w:p w14:paraId="68789137" w14:textId="77777777" w:rsidR="00F60173" w:rsidRDefault="00F601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06B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B87BF7" w14:textId="77777777" w:rsidR="00F60173" w:rsidRDefault="00F60173"/>
                    <w:p w14:paraId="68789137" w14:textId="77777777" w:rsidR="00F60173" w:rsidRDefault="00F601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E45984" w14:textId="77777777" w:rsidR="00F60173" w:rsidRDefault="00F60173"/>
    <w:p w14:paraId="124AEF9A" w14:textId="77777777" w:rsidR="00F60173" w:rsidRDefault="00F60173">
      <w:pPr>
        <w:rPr>
          <w:sz w:val="2"/>
          <w:szCs w:val="2"/>
        </w:rPr>
      </w:pPr>
    </w:p>
    <w:p w14:paraId="5FD6A7D5" w14:textId="77777777" w:rsidR="00F60173" w:rsidRDefault="00F60173"/>
    <w:p w14:paraId="48F17BC2" w14:textId="77777777" w:rsidR="00F60173" w:rsidRDefault="00F60173">
      <w:pPr>
        <w:spacing w:after="0" w:line="240" w:lineRule="auto"/>
      </w:pPr>
    </w:p>
  </w:footnote>
  <w:footnote w:type="continuationSeparator" w:id="0">
    <w:p w14:paraId="717A2571" w14:textId="77777777" w:rsidR="00F60173" w:rsidRDefault="00F6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173"/>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10857</TotalTime>
  <Pages>3</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1566</cp:revision>
  <cp:lastPrinted>2009-02-06T05:36:00Z</cp:lastPrinted>
  <dcterms:created xsi:type="dcterms:W3CDTF">2024-04-09T10:20:00Z</dcterms:created>
  <dcterms:modified xsi:type="dcterms:W3CDTF">2024-04-23T15:23:00Z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