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Содержание</w:t>
      </w: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Введение</w:t>
      </w:r>
      <w:r w:rsidRPr="00207424">
        <w:rPr>
          <w:rFonts w:ascii="Times New Roman" w:eastAsia="Times New Roman" w:hAnsi="Times New Roman" w:cs="Times New Roman"/>
          <w:kern w:val="0"/>
          <w:sz w:val="28"/>
          <w:szCs w:val="28"/>
          <w:lang w:eastAsia="ru-RU"/>
        </w:rPr>
        <w:t>... 4</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Глава</w:t>
      </w:r>
      <w:r w:rsidRPr="00207424">
        <w:rPr>
          <w:rFonts w:ascii="Times New Roman" w:eastAsia="Times New Roman" w:hAnsi="Times New Roman" w:cs="Times New Roman"/>
          <w:kern w:val="0"/>
          <w:sz w:val="28"/>
          <w:szCs w:val="28"/>
          <w:lang w:eastAsia="ru-RU"/>
        </w:rPr>
        <w:t xml:space="preserve"> 1. </w:t>
      </w:r>
      <w:r w:rsidRPr="00207424">
        <w:rPr>
          <w:rFonts w:ascii="Times New Roman" w:eastAsia="Times New Roman" w:hAnsi="Times New Roman" w:cs="Times New Roman" w:hint="eastAsia"/>
          <w:kern w:val="0"/>
          <w:sz w:val="28"/>
          <w:szCs w:val="28"/>
          <w:lang w:eastAsia="ru-RU"/>
        </w:rPr>
        <w:t>Балет</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как</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романтическое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искусство</w:t>
      </w:r>
      <w:r w:rsidRPr="00207424">
        <w:rPr>
          <w:rFonts w:ascii="Times New Roman" w:eastAsia="Times New Roman" w:hAnsi="Times New Roman" w:cs="Times New Roman"/>
          <w:kern w:val="0"/>
          <w:sz w:val="28"/>
          <w:szCs w:val="28"/>
          <w:lang w:eastAsia="ru-RU"/>
        </w:rPr>
        <w:t>... 12</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Понятие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романтизма</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у</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ранних</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литературных</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романтиков</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и</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его</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развитие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в</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западноевропейском</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балетном</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театре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первой</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половины</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kern w:val="0"/>
          <w:sz w:val="28"/>
          <w:szCs w:val="28"/>
          <w:lang w:eastAsia="ru-RU"/>
        </w:rPr>
        <w:t xml:space="preserve">XIX </w:t>
      </w:r>
      <w:r w:rsidRPr="00207424">
        <w:rPr>
          <w:rFonts w:ascii="Times New Roman" w:eastAsia="Times New Roman" w:hAnsi="Times New Roman" w:cs="Times New Roman" w:hint="eastAsia"/>
          <w:kern w:val="0"/>
          <w:sz w:val="28"/>
          <w:szCs w:val="28"/>
          <w:lang w:eastAsia="ru-RU"/>
        </w:rPr>
        <w:t>века</w:t>
      </w:r>
      <w:r w:rsidRPr="00207424">
        <w:rPr>
          <w:rFonts w:ascii="Times New Roman" w:eastAsia="Times New Roman" w:hAnsi="Times New Roman" w:cs="Times New Roman"/>
          <w:kern w:val="0"/>
          <w:sz w:val="28"/>
          <w:szCs w:val="28"/>
          <w:lang w:eastAsia="ru-RU"/>
        </w:rPr>
        <w:t>... 12</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Сюжеты</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романтических</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балетов</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и</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их</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особенности</w:t>
      </w:r>
      <w:r w:rsidRPr="00207424">
        <w:rPr>
          <w:rFonts w:ascii="Times New Roman" w:eastAsia="Times New Roman" w:hAnsi="Times New Roman" w:cs="Times New Roman"/>
          <w:kern w:val="0"/>
          <w:sz w:val="28"/>
          <w:szCs w:val="28"/>
          <w:lang w:eastAsia="ru-RU"/>
        </w:rPr>
        <w:t>... 19</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Привлечение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«романтической</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мифологии»</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в</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w:t>
      </w:r>
      <w:r w:rsidRPr="00207424">
        <w:rPr>
          <w:rFonts w:ascii="Times New Roman" w:eastAsia="Times New Roman" w:hAnsi="Times New Roman" w:cs="Times New Roman"/>
          <w:kern w:val="0"/>
          <w:sz w:val="28"/>
          <w:szCs w:val="28"/>
          <w:lang w:eastAsia="ru-RU"/>
        </w:rPr>
        <w:t>... 19</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Особые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«миры»</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романтического</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балета</w:t>
      </w:r>
      <w:r w:rsidRPr="00207424">
        <w:rPr>
          <w:rFonts w:ascii="Times New Roman" w:eastAsia="Times New Roman" w:hAnsi="Times New Roman" w:cs="Times New Roman"/>
          <w:kern w:val="0"/>
          <w:sz w:val="28"/>
          <w:szCs w:val="28"/>
          <w:lang w:eastAsia="ru-RU"/>
        </w:rPr>
        <w:t>... 38</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Национальные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особенности</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сюжетов</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романтического</w:t>
      </w:r>
      <w:r w:rsidRPr="00207424">
        <w:rPr>
          <w:rFonts w:ascii="Times New Roman" w:eastAsia="Times New Roman" w:hAnsi="Times New Roman" w:cs="Times New Roman"/>
          <w:kern w:val="0"/>
          <w:sz w:val="28"/>
          <w:szCs w:val="28"/>
          <w:lang w:eastAsia="ru-RU"/>
        </w:rPr>
        <w:t xml:space="preserve"> </w:t>
      </w:r>
      <w:proofErr w:type="gramStart"/>
      <w:r w:rsidRPr="00207424">
        <w:rPr>
          <w:rFonts w:ascii="Times New Roman" w:eastAsia="Times New Roman" w:hAnsi="Times New Roman" w:cs="Times New Roman" w:hint="eastAsia"/>
          <w:kern w:val="0"/>
          <w:sz w:val="28"/>
          <w:szCs w:val="28"/>
          <w:lang w:eastAsia="ru-RU"/>
        </w:rPr>
        <w:t>балета</w:t>
      </w:r>
      <w:r w:rsidRPr="00207424">
        <w:rPr>
          <w:rFonts w:ascii="Times New Roman" w:eastAsia="Times New Roman" w:hAnsi="Times New Roman" w:cs="Times New Roman"/>
          <w:kern w:val="0"/>
          <w:sz w:val="28"/>
          <w:szCs w:val="28"/>
          <w:lang w:eastAsia="ru-RU"/>
        </w:rPr>
        <w:t>..</w:t>
      </w:r>
      <w:proofErr w:type="gramEnd"/>
      <w:r w:rsidRPr="00207424">
        <w:rPr>
          <w:rFonts w:ascii="Times New Roman" w:eastAsia="Times New Roman" w:hAnsi="Times New Roman" w:cs="Times New Roman"/>
          <w:kern w:val="0"/>
          <w:sz w:val="28"/>
          <w:szCs w:val="28"/>
          <w:lang w:eastAsia="ru-RU"/>
        </w:rPr>
        <w:t xml:space="preserve"> 62</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Параллели</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с</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романтической</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литературой</w:t>
      </w:r>
      <w:r w:rsidRPr="00207424">
        <w:rPr>
          <w:rFonts w:ascii="Times New Roman" w:eastAsia="Times New Roman" w:hAnsi="Times New Roman" w:cs="Times New Roman"/>
          <w:kern w:val="0"/>
          <w:sz w:val="28"/>
          <w:szCs w:val="28"/>
          <w:lang w:eastAsia="ru-RU"/>
        </w:rPr>
        <w:t>... 67</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Глава</w:t>
      </w:r>
      <w:r w:rsidRPr="00207424">
        <w:rPr>
          <w:rFonts w:ascii="Times New Roman" w:eastAsia="Times New Roman" w:hAnsi="Times New Roman" w:cs="Times New Roman"/>
          <w:kern w:val="0"/>
          <w:sz w:val="28"/>
          <w:szCs w:val="28"/>
          <w:lang w:eastAsia="ru-RU"/>
        </w:rPr>
        <w:t xml:space="preserve"> 2. </w:t>
      </w:r>
      <w:r w:rsidRPr="00207424">
        <w:rPr>
          <w:rFonts w:ascii="Times New Roman" w:eastAsia="Times New Roman" w:hAnsi="Times New Roman" w:cs="Times New Roman" w:hint="eastAsia"/>
          <w:kern w:val="0"/>
          <w:sz w:val="28"/>
          <w:szCs w:val="28"/>
          <w:lang w:eastAsia="ru-RU"/>
        </w:rPr>
        <w:t>Балет</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как</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музыкальное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целое</w:t>
      </w:r>
      <w:r w:rsidRPr="00207424">
        <w:rPr>
          <w:rFonts w:ascii="Times New Roman" w:eastAsia="Times New Roman" w:hAnsi="Times New Roman" w:cs="Times New Roman"/>
          <w:kern w:val="0"/>
          <w:sz w:val="28"/>
          <w:szCs w:val="28"/>
          <w:lang w:eastAsia="ru-RU"/>
        </w:rPr>
        <w:t>... 75</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Влияние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оперных</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постановок</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на</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возникновение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феномена</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романтического</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балета</w:t>
      </w:r>
      <w:r w:rsidRPr="00207424">
        <w:rPr>
          <w:rFonts w:ascii="Times New Roman" w:eastAsia="Times New Roman" w:hAnsi="Times New Roman" w:cs="Times New Roman"/>
          <w:kern w:val="0"/>
          <w:sz w:val="28"/>
          <w:szCs w:val="28"/>
          <w:lang w:eastAsia="ru-RU"/>
        </w:rPr>
        <w:t>... 75</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Взаимопроникновение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оперы</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и</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балета</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параллельное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развитие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в</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них</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lastRenderedPageBreak/>
        <w:t>феномена</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лейтмотива</w:t>
      </w:r>
      <w:r w:rsidRPr="00207424">
        <w:rPr>
          <w:rFonts w:ascii="Times New Roman" w:eastAsia="Times New Roman" w:hAnsi="Times New Roman" w:cs="Times New Roman"/>
          <w:kern w:val="0"/>
          <w:sz w:val="28"/>
          <w:szCs w:val="28"/>
          <w:lang w:eastAsia="ru-RU"/>
        </w:rPr>
        <w:t>... 85</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Музыкальная</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логика</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построения</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балетной</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партитуры</w:t>
      </w:r>
      <w:r w:rsidRPr="00207424">
        <w:rPr>
          <w:rFonts w:ascii="Times New Roman" w:eastAsia="Times New Roman" w:hAnsi="Times New Roman" w:cs="Times New Roman"/>
          <w:kern w:val="0"/>
          <w:sz w:val="28"/>
          <w:szCs w:val="28"/>
          <w:lang w:eastAsia="ru-RU"/>
        </w:rPr>
        <w:t>... 126</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Проявление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национального</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в</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музыке</w:t>
      </w:r>
      <w:r w:rsidRPr="00207424">
        <w:rPr>
          <w:rFonts w:ascii="Times New Roman" w:eastAsia="Times New Roman" w:hAnsi="Times New Roman" w:cs="Times New Roman"/>
          <w:kern w:val="0"/>
          <w:sz w:val="28"/>
          <w:szCs w:val="28"/>
          <w:lang w:eastAsia="ru-RU"/>
        </w:rPr>
        <w:t>... 161</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proofErr w:type="spellStart"/>
      <w:r w:rsidRPr="00207424">
        <w:rPr>
          <w:rFonts w:ascii="Times New Roman" w:eastAsia="Times New Roman" w:hAnsi="Times New Roman" w:cs="Times New Roman" w:hint="eastAsia"/>
          <w:kern w:val="0"/>
          <w:sz w:val="28"/>
          <w:szCs w:val="28"/>
          <w:lang w:eastAsia="ru-RU"/>
        </w:rPr>
        <w:t>Самоценность</w:t>
      </w:r>
      <w:proofErr w:type="spellEnd"/>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балетной</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партитуры</w:t>
      </w:r>
      <w:r w:rsidRPr="00207424">
        <w:rPr>
          <w:rFonts w:ascii="Times New Roman" w:eastAsia="Times New Roman" w:hAnsi="Times New Roman" w:cs="Times New Roman"/>
          <w:kern w:val="0"/>
          <w:sz w:val="28"/>
          <w:szCs w:val="28"/>
          <w:lang w:eastAsia="ru-RU"/>
        </w:rPr>
        <w:t>... 175</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Глава</w:t>
      </w:r>
      <w:r w:rsidRPr="00207424">
        <w:rPr>
          <w:rFonts w:ascii="Times New Roman" w:eastAsia="Times New Roman" w:hAnsi="Times New Roman" w:cs="Times New Roman"/>
          <w:kern w:val="0"/>
          <w:sz w:val="28"/>
          <w:szCs w:val="28"/>
          <w:lang w:eastAsia="ru-RU"/>
        </w:rPr>
        <w:t xml:space="preserve"> 3. </w:t>
      </w:r>
      <w:r w:rsidRPr="00207424">
        <w:rPr>
          <w:rFonts w:ascii="Times New Roman" w:eastAsia="Times New Roman" w:hAnsi="Times New Roman" w:cs="Times New Roman" w:hint="eastAsia"/>
          <w:kern w:val="0"/>
          <w:sz w:val="28"/>
          <w:szCs w:val="28"/>
          <w:lang w:eastAsia="ru-RU"/>
        </w:rPr>
        <w:t>Балет</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как</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явление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романтического</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театра</w:t>
      </w:r>
      <w:r w:rsidRPr="00207424">
        <w:rPr>
          <w:rFonts w:ascii="Times New Roman" w:eastAsia="Times New Roman" w:hAnsi="Times New Roman" w:cs="Times New Roman"/>
          <w:kern w:val="0"/>
          <w:sz w:val="28"/>
          <w:szCs w:val="28"/>
          <w:lang w:eastAsia="ru-RU"/>
        </w:rPr>
        <w:t>... 188</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Возникновение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техники</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романтического</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танца</w:t>
      </w:r>
      <w:r w:rsidRPr="00207424">
        <w:rPr>
          <w:rFonts w:ascii="Times New Roman" w:eastAsia="Times New Roman" w:hAnsi="Times New Roman" w:cs="Times New Roman"/>
          <w:kern w:val="0"/>
          <w:sz w:val="28"/>
          <w:szCs w:val="28"/>
          <w:lang w:eastAsia="ru-RU"/>
        </w:rPr>
        <w:t>... 188</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Костюм</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и</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сценография</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романтического</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балета</w:t>
      </w:r>
      <w:r w:rsidRPr="00207424">
        <w:rPr>
          <w:rFonts w:ascii="Times New Roman" w:eastAsia="Times New Roman" w:hAnsi="Times New Roman" w:cs="Times New Roman"/>
          <w:kern w:val="0"/>
          <w:sz w:val="28"/>
          <w:szCs w:val="28"/>
          <w:lang w:eastAsia="ru-RU"/>
        </w:rPr>
        <w:t>... 199</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Костюм</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романтического</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балета</w:t>
      </w:r>
      <w:r w:rsidRPr="00207424">
        <w:rPr>
          <w:rFonts w:ascii="Times New Roman" w:eastAsia="Times New Roman" w:hAnsi="Times New Roman" w:cs="Times New Roman"/>
          <w:kern w:val="0"/>
          <w:sz w:val="28"/>
          <w:szCs w:val="28"/>
          <w:lang w:eastAsia="ru-RU"/>
        </w:rPr>
        <w:t>... 199</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Сценография</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романтического</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балета</w:t>
      </w:r>
      <w:r w:rsidRPr="00207424">
        <w:rPr>
          <w:rFonts w:ascii="Times New Roman" w:eastAsia="Times New Roman" w:hAnsi="Times New Roman" w:cs="Times New Roman"/>
          <w:kern w:val="0"/>
          <w:sz w:val="28"/>
          <w:szCs w:val="28"/>
          <w:lang w:eastAsia="ru-RU"/>
        </w:rPr>
        <w:t>... 209</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Заключение</w:t>
      </w:r>
      <w:r w:rsidRPr="00207424">
        <w:rPr>
          <w:rFonts w:ascii="Times New Roman" w:eastAsia="Times New Roman" w:hAnsi="Times New Roman" w:cs="Times New Roman"/>
          <w:kern w:val="0"/>
          <w:sz w:val="28"/>
          <w:szCs w:val="28"/>
          <w:lang w:eastAsia="ru-RU"/>
        </w:rPr>
        <w:t>... 221</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hint="eastAsia"/>
          <w:kern w:val="0"/>
          <w:sz w:val="28"/>
          <w:szCs w:val="28"/>
          <w:lang w:eastAsia="ru-RU"/>
        </w:rPr>
        <w:t>Приложения</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kern w:val="0"/>
          <w:sz w:val="28"/>
          <w:szCs w:val="28"/>
          <w:lang w:eastAsia="ru-RU"/>
        </w:rPr>
        <w:t xml:space="preserve">1. </w:t>
      </w:r>
      <w:r w:rsidRPr="00207424">
        <w:rPr>
          <w:rFonts w:ascii="Times New Roman" w:eastAsia="Times New Roman" w:hAnsi="Times New Roman" w:cs="Times New Roman" w:hint="eastAsia"/>
          <w:kern w:val="0"/>
          <w:sz w:val="28"/>
          <w:szCs w:val="28"/>
          <w:lang w:eastAsia="ru-RU"/>
        </w:rPr>
        <w:t>Библиография</w:t>
      </w:r>
      <w:r w:rsidRPr="00207424">
        <w:rPr>
          <w:rFonts w:ascii="Times New Roman" w:eastAsia="Times New Roman" w:hAnsi="Times New Roman" w:cs="Times New Roman"/>
          <w:kern w:val="0"/>
          <w:sz w:val="28"/>
          <w:szCs w:val="28"/>
          <w:lang w:eastAsia="ru-RU"/>
        </w:rPr>
        <w:t>... 228</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kern w:val="0"/>
          <w:sz w:val="28"/>
          <w:szCs w:val="28"/>
          <w:lang w:eastAsia="ru-RU"/>
        </w:rPr>
        <w:t xml:space="preserve">2. </w:t>
      </w:r>
      <w:r w:rsidRPr="00207424">
        <w:rPr>
          <w:rFonts w:ascii="Times New Roman" w:eastAsia="Times New Roman" w:hAnsi="Times New Roman" w:cs="Times New Roman" w:hint="eastAsia"/>
          <w:kern w:val="0"/>
          <w:sz w:val="28"/>
          <w:szCs w:val="28"/>
          <w:lang w:eastAsia="ru-RU"/>
        </w:rPr>
        <w:t>Указатель</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имен</w:t>
      </w:r>
      <w:r w:rsidRPr="00207424">
        <w:rPr>
          <w:rFonts w:ascii="Times New Roman" w:eastAsia="Times New Roman" w:hAnsi="Times New Roman" w:cs="Times New Roman"/>
          <w:kern w:val="0"/>
          <w:sz w:val="28"/>
          <w:szCs w:val="28"/>
          <w:lang w:eastAsia="ru-RU"/>
        </w:rPr>
        <w:t>... 242</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kern w:val="0"/>
          <w:sz w:val="28"/>
          <w:szCs w:val="28"/>
          <w:lang w:eastAsia="ru-RU"/>
        </w:rPr>
        <w:t xml:space="preserve">3. </w:t>
      </w:r>
      <w:r w:rsidRPr="00207424">
        <w:rPr>
          <w:rFonts w:ascii="Times New Roman" w:eastAsia="Times New Roman" w:hAnsi="Times New Roman" w:cs="Times New Roman" w:hint="eastAsia"/>
          <w:kern w:val="0"/>
          <w:sz w:val="28"/>
          <w:szCs w:val="28"/>
          <w:lang w:eastAsia="ru-RU"/>
        </w:rPr>
        <w:t>Указатель</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сценических</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произведений</w:t>
      </w:r>
      <w:r w:rsidRPr="00207424">
        <w:rPr>
          <w:rFonts w:ascii="Times New Roman" w:eastAsia="Times New Roman" w:hAnsi="Times New Roman" w:cs="Times New Roman"/>
          <w:kern w:val="0"/>
          <w:sz w:val="28"/>
          <w:szCs w:val="28"/>
          <w:lang w:eastAsia="ru-RU"/>
        </w:rPr>
        <w:t>... 262</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kern w:val="0"/>
          <w:sz w:val="28"/>
          <w:szCs w:val="28"/>
          <w:lang w:eastAsia="ru-RU"/>
        </w:rPr>
        <w:lastRenderedPageBreak/>
        <w:t xml:space="preserve">4. </w:t>
      </w:r>
      <w:r w:rsidRPr="00207424">
        <w:rPr>
          <w:rFonts w:ascii="Times New Roman" w:eastAsia="Times New Roman" w:hAnsi="Times New Roman" w:cs="Times New Roman" w:hint="eastAsia"/>
          <w:kern w:val="0"/>
          <w:sz w:val="28"/>
          <w:szCs w:val="28"/>
          <w:lang w:eastAsia="ru-RU"/>
        </w:rPr>
        <w:t>Биографические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портреты</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авторов</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балетов</w:t>
      </w:r>
      <w:r w:rsidRPr="00207424">
        <w:rPr>
          <w:rFonts w:ascii="Times New Roman" w:eastAsia="Times New Roman" w:hAnsi="Times New Roman" w:cs="Times New Roman"/>
          <w:kern w:val="0"/>
          <w:sz w:val="28"/>
          <w:szCs w:val="28"/>
          <w:lang w:eastAsia="ru-RU"/>
        </w:rPr>
        <w:t>... 284</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kern w:val="0"/>
          <w:sz w:val="28"/>
          <w:szCs w:val="28"/>
          <w:lang w:eastAsia="ru-RU"/>
        </w:rPr>
        <w:t xml:space="preserve">5. </w:t>
      </w:r>
      <w:r w:rsidRPr="00207424">
        <w:rPr>
          <w:rFonts w:ascii="Times New Roman" w:eastAsia="Times New Roman" w:hAnsi="Times New Roman" w:cs="Times New Roman" w:hint="eastAsia"/>
          <w:kern w:val="0"/>
          <w:sz w:val="28"/>
          <w:szCs w:val="28"/>
          <w:lang w:eastAsia="ru-RU"/>
        </w:rPr>
        <w:t>Хронологические</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таблицы</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произведений</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композиторов</w:t>
      </w:r>
      <w:r w:rsidRPr="00207424">
        <w:rPr>
          <w:rFonts w:ascii="Times New Roman" w:eastAsia="Times New Roman" w:hAnsi="Times New Roman" w:cs="Times New Roman"/>
          <w:kern w:val="0"/>
          <w:sz w:val="28"/>
          <w:szCs w:val="28"/>
          <w:lang w:eastAsia="ru-RU"/>
        </w:rPr>
        <w:t>... 364</w:t>
      </w:r>
    </w:p>
    <w:p w:rsidR="00207424" w:rsidRPr="00207424" w:rsidRDefault="00207424" w:rsidP="00207424">
      <w:pPr>
        <w:rPr>
          <w:rFonts w:ascii="Times New Roman" w:eastAsia="Times New Roman" w:hAnsi="Times New Roman" w:cs="Times New Roman"/>
          <w:kern w:val="0"/>
          <w:sz w:val="28"/>
          <w:szCs w:val="28"/>
          <w:lang w:eastAsia="ru-RU"/>
        </w:rPr>
      </w:pPr>
    </w:p>
    <w:p w:rsidR="00207424" w:rsidRPr="00207424" w:rsidRDefault="00207424" w:rsidP="00207424">
      <w:pPr>
        <w:rPr>
          <w:rFonts w:ascii="Times New Roman" w:eastAsia="Times New Roman" w:hAnsi="Times New Roman" w:cs="Times New Roman"/>
          <w:kern w:val="0"/>
          <w:sz w:val="28"/>
          <w:szCs w:val="28"/>
          <w:lang w:eastAsia="ru-RU"/>
        </w:rPr>
      </w:pPr>
      <w:r w:rsidRPr="00207424">
        <w:rPr>
          <w:rFonts w:ascii="Times New Roman" w:eastAsia="Times New Roman" w:hAnsi="Times New Roman" w:cs="Times New Roman"/>
          <w:kern w:val="0"/>
          <w:sz w:val="28"/>
          <w:szCs w:val="28"/>
          <w:lang w:eastAsia="ru-RU"/>
        </w:rPr>
        <w:t xml:space="preserve">6. </w:t>
      </w:r>
      <w:r w:rsidRPr="00207424">
        <w:rPr>
          <w:rFonts w:ascii="Times New Roman" w:eastAsia="Times New Roman" w:hAnsi="Times New Roman" w:cs="Times New Roman" w:hint="eastAsia"/>
          <w:kern w:val="0"/>
          <w:sz w:val="28"/>
          <w:szCs w:val="28"/>
          <w:lang w:eastAsia="ru-RU"/>
        </w:rPr>
        <w:t>Либретто</w:t>
      </w:r>
      <w:r w:rsidRPr="00207424">
        <w:rPr>
          <w:rFonts w:ascii="Times New Roman" w:eastAsia="Times New Roman" w:hAnsi="Times New Roman" w:cs="Times New Roman"/>
          <w:kern w:val="0"/>
          <w:sz w:val="28"/>
          <w:szCs w:val="28"/>
          <w:lang w:eastAsia="ru-RU"/>
        </w:rPr>
        <w:t xml:space="preserve"> </w:t>
      </w:r>
      <w:r w:rsidRPr="00207424">
        <w:rPr>
          <w:rFonts w:ascii="Times New Roman" w:eastAsia="Times New Roman" w:hAnsi="Times New Roman" w:cs="Times New Roman" w:hint="eastAsia"/>
          <w:kern w:val="0"/>
          <w:sz w:val="28"/>
          <w:szCs w:val="28"/>
          <w:lang w:eastAsia="ru-RU"/>
        </w:rPr>
        <w:t>балетов</w:t>
      </w:r>
      <w:r w:rsidRPr="00207424">
        <w:rPr>
          <w:rFonts w:ascii="Times New Roman" w:eastAsia="Times New Roman" w:hAnsi="Times New Roman" w:cs="Times New Roman"/>
          <w:kern w:val="0"/>
          <w:sz w:val="28"/>
          <w:szCs w:val="28"/>
          <w:lang w:eastAsia="ru-RU"/>
        </w:rPr>
        <w:t>... 380</w:t>
      </w:r>
    </w:p>
    <w:p w:rsidR="00207424" w:rsidRPr="00207424" w:rsidRDefault="00207424" w:rsidP="00207424">
      <w:pPr>
        <w:rPr>
          <w:rFonts w:ascii="Times New Roman" w:eastAsia="Times New Roman" w:hAnsi="Times New Roman" w:cs="Times New Roman"/>
          <w:kern w:val="0"/>
          <w:sz w:val="28"/>
          <w:szCs w:val="28"/>
          <w:lang w:eastAsia="ru-RU"/>
        </w:rPr>
      </w:pPr>
    </w:p>
    <w:p w:rsidR="003305A1" w:rsidRPr="00207424" w:rsidRDefault="00207424" w:rsidP="00207424">
      <w:r w:rsidRPr="00207424">
        <w:rPr>
          <w:rFonts w:ascii="Times New Roman" w:eastAsia="Times New Roman" w:hAnsi="Times New Roman" w:cs="Times New Roman"/>
          <w:kern w:val="0"/>
          <w:sz w:val="28"/>
          <w:szCs w:val="28"/>
          <w:lang w:eastAsia="ru-RU"/>
        </w:rPr>
        <w:t xml:space="preserve">7. </w:t>
      </w:r>
      <w:r w:rsidRPr="00207424">
        <w:rPr>
          <w:rFonts w:ascii="Times New Roman" w:eastAsia="Times New Roman" w:hAnsi="Times New Roman" w:cs="Times New Roman" w:hint="eastAsia"/>
          <w:kern w:val="0"/>
          <w:sz w:val="28"/>
          <w:szCs w:val="28"/>
          <w:lang w:eastAsia="ru-RU"/>
        </w:rPr>
        <w:t>Иллюстрации</w:t>
      </w:r>
      <w:r w:rsidRPr="00207424">
        <w:rPr>
          <w:rFonts w:ascii="Times New Roman" w:eastAsia="Times New Roman" w:hAnsi="Times New Roman" w:cs="Times New Roman"/>
          <w:kern w:val="0"/>
          <w:sz w:val="28"/>
          <w:szCs w:val="28"/>
          <w:lang w:eastAsia="ru-RU"/>
        </w:rPr>
        <w:t>... 444</w:t>
      </w:r>
      <w:bookmarkStart w:id="0" w:name="_GoBack"/>
      <w:bookmarkEnd w:id="0"/>
    </w:p>
    <w:sectPr w:rsidR="003305A1" w:rsidRPr="0020742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B99" w:rsidRDefault="00407B99">
      <w:pPr>
        <w:spacing w:after="0" w:line="240" w:lineRule="auto"/>
      </w:pPr>
      <w:r>
        <w:separator/>
      </w:r>
    </w:p>
  </w:endnote>
  <w:endnote w:type="continuationSeparator" w:id="0">
    <w:p w:rsidR="00407B99" w:rsidRDefault="0040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6FB" w:rsidRDefault="00A94C5F">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6FB" w:rsidRDefault="00A94C5F">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207424">
                            <w:rPr>
                              <w:rStyle w:val="afffff9"/>
                              <w:noProof/>
                            </w:rPr>
                            <w:t>3</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207424">
                      <w:rPr>
                        <w:rStyle w:val="afffff9"/>
                        <w:noProof/>
                      </w:rPr>
                      <w:t>3</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B99" w:rsidRDefault="00407B99"/>
    <w:p w:rsidR="00407B99" w:rsidRDefault="00407B99"/>
    <w:p w:rsidR="00407B99" w:rsidRDefault="00407B99"/>
    <w:p w:rsidR="00407B99" w:rsidRDefault="00407B99"/>
    <w:p w:rsidR="00407B99" w:rsidRDefault="00407B99"/>
    <w:p w:rsidR="00407B99" w:rsidRDefault="00407B99"/>
    <w:p w:rsidR="00407B99" w:rsidRDefault="00407B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B99" w:rsidRDefault="00407B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07B99" w:rsidRDefault="00407B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07B99" w:rsidRDefault="00407B99"/>
    <w:p w:rsidR="00407B99" w:rsidRDefault="00407B99"/>
    <w:p w:rsidR="00407B99" w:rsidRDefault="00407B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B99" w:rsidRDefault="00407B99"/>
                          <w:p w:rsidR="00407B99" w:rsidRDefault="00407B9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07B99" w:rsidRDefault="00407B99"/>
                    <w:p w:rsidR="00407B99" w:rsidRDefault="00407B9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07B99" w:rsidRDefault="00407B99"/>
    <w:p w:rsidR="00407B99" w:rsidRDefault="00407B99">
      <w:pPr>
        <w:rPr>
          <w:sz w:val="2"/>
          <w:szCs w:val="2"/>
        </w:rPr>
      </w:pPr>
    </w:p>
    <w:p w:rsidR="00407B99" w:rsidRDefault="00407B99"/>
    <w:p w:rsidR="00407B99" w:rsidRDefault="00407B99">
      <w:pPr>
        <w:spacing w:after="0" w:line="240" w:lineRule="auto"/>
      </w:pPr>
    </w:p>
  </w:footnote>
  <w:footnote w:type="continuationSeparator" w:id="0">
    <w:p w:rsidR="00407B99" w:rsidRDefault="00407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99"/>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614FB-C5F7-45D5-945B-FD5C736F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12413</TotalTime>
  <Pages>3</Pages>
  <Words>202</Words>
  <Characters>1153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340</cp:revision>
  <cp:lastPrinted>2009-02-06T05:36:00Z</cp:lastPrinted>
  <dcterms:created xsi:type="dcterms:W3CDTF">2023-09-07T12:38:00Z</dcterms:created>
  <dcterms:modified xsi:type="dcterms:W3CDTF">2023-12-26T17:54:00Z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