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016" w:rsidRDefault="00142AA1" w:rsidP="00142AA1">
      <w:pPr>
        <w:rPr>
          <w:rFonts w:ascii="Times New Roman" w:eastAsia="Times New Roman" w:hAnsi="Times New Roman" w:cs="Times New Roman"/>
          <w:kern w:val="0"/>
          <w:sz w:val="28"/>
          <w:szCs w:val="28"/>
          <w:lang w:eastAsia="ru-RU"/>
        </w:rPr>
      </w:pPr>
      <w:bookmarkStart w:id="0" w:name="_GoBack"/>
      <w:r w:rsidRPr="00142AA1">
        <w:rPr>
          <w:rFonts w:ascii="Times New Roman" w:eastAsia="Times New Roman" w:hAnsi="Times New Roman" w:cs="Times New Roman" w:hint="eastAsia"/>
          <w:kern w:val="0"/>
          <w:sz w:val="28"/>
          <w:szCs w:val="28"/>
          <w:lang w:eastAsia="ru-RU"/>
        </w:rPr>
        <w:t>Паламарчук</w:t>
      </w:r>
      <w:r w:rsidRPr="00142AA1">
        <w:rPr>
          <w:rFonts w:ascii="Times New Roman" w:eastAsia="Times New Roman" w:hAnsi="Times New Roman" w:cs="Times New Roman"/>
          <w:kern w:val="0"/>
          <w:sz w:val="28"/>
          <w:szCs w:val="28"/>
          <w:lang w:eastAsia="ru-RU"/>
        </w:rPr>
        <w:t xml:space="preserve"> </w:t>
      </w:r>
      <w:proofErr w:type="spellStart"/>
      <w:r w:rsidRPr="00142AA1">
        <w:rPr>
          <w:rFonts w:ascii="Times New Roman" w:eastAsia="Times New Roman" w:hAnsi="Times New Roman" w:cs="Times New Roman" w:hint="eastAsia"/>
          <w:kern w:val="0"/>
          <w:sz w:val="28"/>
          <w:szCs w:val="28"/>
          <w:lang w:eastAsia="ru-RU"/>
        </w:rPr>
        <w:t>Юлія</w:t>
      </w:r>
      <w:proofErr w:type="spellEnd"/>
      <w:r w:rsidRPr="00142AA1">
        <w:rPr>
          <w:rFonts w:ascii="Times New Roman" w:eastAsia="Times New Roman" w:hAnsi="Times New Roman" w:cs="Times New Roman"/>
          <w:kern w:val="0"/>
          <w:sz w:val="28"/>
          <w:szCs w:val="28"/>
          <w:lang w:eastAsia="ru-RU"/>
        </w:rPr>
        <w:t xml:space="preserve"> </w:t>
      </w:r>
      <w:proofErr w:type="spellStart"/>
      <w:r w:rsidRPr="00142AA1">
        <w:rPr>
          <w:rFonts w:ascii="Times New Roman" w:eastAsia="Times New Roman" w:hAnsi="Times New Roman" w:cs="Times New Roman" w:hint="eastAsia"/>
          <w:kern w:val="0"/>
          <w:sz w:val="28"/>
          <w:szCs w:val="28"/>
          <w:lang w:eastAsia="ru-RU"/>
        </w:rPr>
        <w:t>Анатоліївна</w:t>
      </w:r>
      <w:proofErr w:type="spellEnd"/>
      <w:r w:rsidRPr="00142AA1">
        <w:rPr>
          <w:rFonts w:ascii="Times New Roman" w:eastAsia="Times New Roman" w:hAnsi="Times New Roman" w:cs="Times New Roman"/>
          <w:kern w:val="0"/>
          <w:sz w:val="28"/>
          <w:szCs w:val="28"/>
          <w:lang w:eastAsia="ru-RU"/>
        </w:rPr>
        <w:t xml:space="preserve">. </w:t>
      </w:r>
      <w:proofErr w:type="spellStart"/>
      <w:r w:rsidRPr="00142AA1">
        <w:rPr>
          <w:rFonts w:ascii="Times New Roman" w:eastAsia="Times New Roman" w:hAnsi="Times New Roman" w:cs="Times New Roman" w:hint="eastAsia"/>
          <w:kern w:val="0"/>
          <w:sz w:val="28"/>
          <w:szCs w:val="28"/>
          <w:lang w:eastAsia="ru-RU"/>
        </w:rPr>
        <w:t>Формування</w:t>
      </w:r>
      <w:proofErr w:type="spellEnd"/>
      <w:r w:rsidRPr="00142AA1">
        <w:rPr>
          <w:rFonts w:ascii="Times New Roman" w:eastAsia="Times New Roman" w:hAnsi="Times New Roman" w:cs="Times New Roman"/>
          <w:kern w:val="0"/>
          <w:sz w:val="28"/>
          <w:szCs w:val="28"/>
          <w:lang w:eastAsia="ru-RU"/>
        </w:rPr>
        <w:t xml:space="preserve"> </w:t>
      </w:r>
      <w:proofErr w:type="spellStart"/>
      <w:r w:rsidRPr="00142AA1">
        <w:rPr>
          <w:rFonts w:ascii="Times New Roman" w:eastAsia="Times New Roman" w:hAnsi="Times New Roman" w:cs="Times New Roman" w:hint="eastAsia"/>
          <w:kern w:val="0"/>
          <w:sz w:val="28"/>
          <w:szCs w:val="28"/>
          <w:lang w:eastAsia="ru-RU"/>
        </w:rPr>
        <w:t>стратегії</w:t>
      </w:r>
      <w:proofErr w:type="spellEnd"/>
      <w:r w:rsidRPr="00142AA1">
        <w:rPr>
          <w:rFonts w:ascii="Times New Roman" w:eastAsia="Times New Roman" w:hAnsi="Times New Roman" w:cs="Times New Roman"/>
          <w:kern w:val="0"/>
          <w:sz w:val="28"/>
          <w:szCs w:val="28"/>
          <w:lang w:eastAsia="ru-RU"/>
        </w:rPr>
        <w:t xml:space="preserve"> </w:t>
      </w:r>
      <w:proofErr w:type="spellStart"/>
      <w:r w:rsidRPr="00142AA1">
        <w:rPr>
          <w:rFonts w:ascii="Times New Roman" w:eastAsia="Times New Roman" w:hAnsi="Times New Roman" w:cs="Times New Roman" w:hint="eastAsia"/>
          <w:kern w:val="0"/>
          <w:sz w:val="28"/>
          <w:szCs w:val="28"/>
          <w:lang w:eastAsia="ru-RU"/>
        </w:rPr>
        <w:t>економічного</w:t>
      </w:r>
      <w:proofErr w:type="spellEnd"/>
      <w:r w:rsidRPr="00142AA1">
        <w:rPr>
          <w:rFonts w:ascii="Times New Roman" w:eastAsia="Times New Roman" w:hAnsi="Times New Roman" w:cs="Times New Roman"/>
          <w:kern w:val="0"/>
          <w:sz w:val="28"/>
          <w:szCs w:val="28"/>
          <w:lang w:eastAsia="ru-RU"/>
        </w:rPr>
        <w:t xml:space="preserve"> </w:t>
      </w:r>
      <w:proofErr w:type="spellStart"/>
      <w:r w:rsidRPr="00142AA1">
        <w:rPr>
          <w:rFonts w:ascii="Times New Roman" w:eastAsia="Times New Roman" w:hAnsi="Times New Roman" w:cs="Times New Roman" w:hint="eastAsia"/>
          <w:kern w:val="0"/>
          <w:sz w:val="28"/>
          <w:szCs w:val="28"/>
          <w:lang w:eastAsia="ru-RU"/>
        </w:rPr>
        <w:t>розвитку</w:t>
      </w:r>
      <w:proofErr w:type="spellEnd"/>
      <w:r w:rsidRPr="00142AA1">
        <w:rPr>
          <w:rFonts w:ascii="Times New Roman" w:eastAsia="Times New Roman" w:hAnsi="Times New Roman" w:cs="Times New Roman"/>
          <w:kern w:val="0"/>
          <w:sz w:val="28"/>
          <w:szCs w:val="28"/>
          <w:lang w:eastAsia="ru-RU"/>
        </w:rPr>
        <w:t xml:space="preserve"> </w:t>
      </w:r>
      <w:proofErr w:type="spellStart"/>
      <w:r w:rsidRPr="00142AA1">
        <w:rPr>
          <w:rFonts w:ascii="Times New Roman" w:eastAsia="Times New Roman" w:hAnsi="Times New Roman" w:cs="Times New Roman" w:hint="eastAsia"/>
          <w:kern w:val="0"/>
          <w:sz w:val="28"/>
          <w:szCs w:val="28"/>
          <w:lang w:eastAsia="ru-RU"/>
        </w:rPr>
        <w:t>пасажирського</w:t>
      </w:r>
      <w:proofErr w:type="spellEnd"/>
      <w:r w:rsidRPr="00142AA1">
        <w:rPr>
          <w:rFonts w:ascii="Times New Roman" w:eastAsia="Times New Roman" w:hAnsi="Times New Roman" w:cs="Times New Roman"/>
          <w:kern w:val="0"/>
          <w:sz w:val="28"/>
          <w:szCs w:val="28"/>
          <w:lang w:eastAsia="ru-RU"/>
        </w:rPr>
        <w:t xml:space="preserve"> </w:t>
      </w:r>
      <w:proofErr w:type="spellStart"/>
      <w:r w:rsidRPr="00142AA1">
        <w:rPr>
          <w:rFonts w:ascii="Times New Roman" w:eastAsia="Times New Roman" w:hAnsi="Times New Roman" w:cs="Times New Roman" w:hint="eastAsia"/>
          <w:kern w:val="0"/>
          <w:sz w:val="28"/>
          <w:szCs w:val="28"/>
          <w:lang w:eastAsia="ru-RU"/>
        </w:rPr>
        <w:t>терміналу</w:t>
      </w:r>
      <w:proofErr w:type="spellEnd"/>
      <w:r w:rsidRPr="00142AA1">
        <w:rPr>
          <w:rFonts w:ascii="Times New Roman" w:eastAsia="Times New Roman" w:hAnsi="Times New Roman" w:cs="Times New Roman"/>
          <w:kern w:val="0"/>
          <w:sz w:val="28"/>
          <w:szCs w:val="28"/>
          <w:lang w:eastAsia="ru-RU"/>
        </w:rPr>
        <w:t xml:space="preserve"> </w:t>
      </w:r>
      <w:proofErr w:type="spellStart"/>
      <w:proofErr w:type="gramStart"/>
      <w:r w:rsidRPr="00142AA1">
        <w:rPr>
          <w:rFonts w:ascii="Times New Roman" w:eastAsia="Times New Roman" w:hAnsi="Times New Roman" w:cs="Times New Roman" w:hint="eastAsia"/>
          <w:kern w:val="0"/>
          <w:sz w:val="28"/>
          <w:szCs w:val="28"/>
          <w:lang w:eastAsia="ru-RU"/>
        </w:rPr>
        <w:t>аеропорту</w:t>
      </w:r>
      <w:proofErr w:type="spellEnd"/>
      <w:r w:rsidRPr="00142AA1">
        <w:rPr>
          <w:rFonts w:ascii="Times New Roman" w:eastAsia="Times New Roman" w:hAnsi="Times New Roman" w:cs="Times New Roman"/>
          <w:kern w:val="0"/>
          <w:sz w:val="28"/>
          <w:szCs w:val="28"/>
          <w:lang w:eastAsia="ru-RU"/>
        </w:rPr>
        <w:t xml:space="preserve"> :</w:t>
      </w:r>
      <w:proofErr w:type="gramEnd"/>
      <w:r w:rsidRPr="00142AA1">
        <w:rPr>
          <w:rFonts w:ascii="Times New Roman" w:eastAsia="Times New Roman" w:hAnsi="Times New Roman" w:cs="Times New Roman"/>
          <w:kern w:val="0"/>
          <w:sz w:val="28"/>
          <w:szCs w:val="28"/>
          <w:lang w:eastAsia="ru-RU"/>
        </w:rPr>
        <w:t xml:space="preserve"> </w:t>
      </w:r>
      <w:proofErr w:type="spellStart"/>
      <w:r w:rsidRPr="00142AA1">
        <w:rPr>
          <w:rFonts w:ascii="Times New Roman" w:eastAsia="Times New Roman" w:hAnsi="Times New Roman" w:cs="Times New Roman" w:hint="eastAsia"/>
          <w:kern w:val="0"/>
          <w:sz w:val="28"/>
          <w:szCs w:val="28"/>
          <w:lang w:eastAsia="ru-RU"/>
        </w:rPr>
        <w:t>Дис</w:t>
      </w:r>
      <w:proofErr w:type="spellEnd"/>
      <w:r w:rsidRPr="00142AA1">
        <w:rPr>
          <w:rFonts w:ascii="Times New Roman" w:eastAsia="Times New Roman" w:hAnsi="Times New Roman" w:cs="Times New Roman"/>
          <w:kern w:val="0"/>
          <w:sz w:val="28"/>
          <w:szCs w:val="28"/>
          <w:lang w:eastAsia="ru-RU"/>
        </w:rPr>
        <w:t xml:space="preserve">... </w:t>
      </w:r>
      <w:r w:rsidRPr="00142AA1">
        <w:rPr>
          <w:rFonts w:ascii="Times New Roman" w:eastAsia="Times New Roman" w:hAnsi="Times New Roman" w:cs="Times New Roman" w:hint="eastAsia"/>
          <w:kern w:val="0"/>
          <w:sz w:val="28"/>
          <w:szCs w:val="28"/>
          <w:lang w:eastAsia="ru-RU"/>
        </w:rPr>
        <w:t>канд</w:t>
      </w:r>
      <w:r w:rsidRPr="00142AA1">
        <w:rPr>
          <w:rFonts w:ascii="Times New Roman" w:eastAsia="Times New Roman" w:hAnsi="Times New Roman" w:cs="Times New Roman"/>
          <w:kern w:val="0"/>
          <w:sz w:val="28"/>
          <w:szCs w:val="28"/>
          <w:lang w:eastAsia="ru-RU"/>
        </w:rPr>
        <w:t xml:space="preserve">. </w:t>
      </w:r>
      <w:r w:rsidRPr="00142AA1">
        <w:rPr>
          <w:rFonts w:ascii="Times New Roman" w:eastAsia="Times New Roman" w:hAnsi="Times New Roman" w:cs="Times New Roman" w:hint="eastAsia"/>
          <w:kern w:val="0"/>
          <w:sz w:val="28"/>
          <w:szCs w:val="28"/>
          <w:lang w:eastAsia="ru-RU"/>
        </w:rPr>
        <w:t>наук</w:t>
      </w:r>
      <w:r w:rsidRPr="00142AA1">
        <w:rPr>
          <w:rFonts w:ascii="Times New Roman" w:eastAsia="Times New Roman" w:hAnsi="Times New Roman" w:cs="Times New Roman"/>
          <w:kern w:val="0"/>
          <w:sz w:val="28"/>
          <w:szCs w:val="28"/>
          <w:lang w:eastAsia="ru-RU"/>
        </w:rPr>
        <w:t>: 08.00.04 - 2008.</w:t>
      </w:r>
    </w:p>
    <w:p w:rsidR="00142AA1" w:rsidRDefault="00142AA1" w:rsidP="00142AA1">
      <w:r>
        <w:rPr>
          <w:rFonts w:hint="eastAsia"/>
        </w:rPr>
        <w:t>Паламарчук</w:t>
      </w:r>
      <w:r>
        <w:t></w:t>
      </w:r>
      <w:r>
        <w:rPr>
          <w:rFonts w:hint="eastAsia"/>
        </w:rPr>
        <w:t>Ю</w:t>
      </w:r>
      <w:r>
        <w:t></w:t>
      </w:r>
      <w:r>
        <w:rPr>
          <w:rFonts w:hint="eastAsia"/>
        </w:rPr>
        <w:t>А</w:t>
      </w:r>
      <w:r>
        <w:t></w:t>
      </w:r>
      <w:r>
        <w:t></w:t>
      </w:r>
      <w:r>
        <w:rPr>
          <w:rFonts w:hint="eastAsia"/>
        </w:rPr>
        <w:t>Формування</w:t>
      </w:r>
      <w:r>
        <w:t></w:t>
      </w:r>
      <w:r>
        <w:rPr>
          <w:rFonts w:hint="eastAsia"/>
        </w:rPr>
        <w:t>стратегії</w:t>
      </w:r>
      <w:r>
        <w:t></w:t>
      </w:r>
      <w:r>
        <w:rPr>
          <w:rFonts w:hint="eastAsia"/>
        </w:rPr>
        <w:t>економічного</w:t>
      </w:r>
      <w:r>
        <w:t></w:t>
      </w:r>
      <w:r>
        <w:rPr>
          <w:rFonts w:hint="eastAsia"/>
        </w:rPr>
        <w:t>розвитку</w:t>
      </w:r>
      <w:r>
        <w:t></w:t>
      </w:r>
      <w:r>
        <w:rPr>
          <w:rFonts w:hint="eastAsia"/>
        </w:rPr>
        <w:t>пасажирського</w:t>
      </w:r>
      <w:r>
        <w:t></w:t>
      </w:r>
      <w:r>
        <w:rPr>
          <w:rFonts w:hint="eastAsia"/>
        </w:rPr>
        <w:t>терміналу</w:t>
      </w:r>
      <w:r>
        <w:t></w:t>
      </w:r>
      <w:r>
        <w:rPr>
          <w:rFonts w:hint="eastAsia"/>
        </w:rPr>
        <w:t>аеропорту</w:t>
      </w:r>
      <w:r>
        <w:t></w:t>
      </w:r>
      <w:r>
        <w:t></w:t>
      </w:r>
      <w:r>
        <w:rPr>
          <w:rFonts w:hint="eastAsia"/>
        </w:rPr>
        <w:t>–</w:t>
      </w:r>
      <w:r>
        <w:t></w:t>
      </w:r>
      <w:r>
        <w:rPr>
          <w:rFonts w:hint="eastAsia"/>
        </w:rPr>
        <w:t>Рукопис</w:t>
      </w:r>
      <w:r>
        <w:t></w:t>
      </w:r>
    </w:p>
    <w:p w:rsidR="00142AA1" w:rsidRDefault="00142AA1" w:rsidP="00142AA1"/>
    <w:p w:rsidR="00142AA1" w:rsidRDefault="00142AA1" w:rsidP="00142AA1">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зі</w:t>
      </w:r>
      <w:r>
        <w:t></w:t>
      </w:r>
      <w:r>
        <w:rPr>
          <w:rFonts w:hint="eastAsia"/>
        </w:rPr>
        <w:t>спеціальності</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економіка</w:t>
      </w:r>
      <w:r>
        <w:t></w:t>
      </w:r>
      <w:r>
        <w:rPr>
          <w:rFonts w:hint="eastAsia"/>
        </w:rPr>
        <w:t>авіаційного</w:t>
      </w:r>
      <w:r>
        <w:t></w:t>
      </w:r>
      <w:r>
        <w:rPr>
          <w:rFonts w:hint="eastAsia"/>
        </w:rPr>
        <w:t>транспорту</w:t>
      </w:r>
      <w:r>
        <w:t></w:t>
      </w:r>
      <w:r>
        <w:t></w:t>
      </w:r>
      <w:r>
        <w:t></w:t>
      </w:r>
      <w:r>
        <w:rPr>
          <w:rFonts w:hint="eastAsia"/>
        </w:rPr>
        <w:t>–</w:t>
      </w:r>
      <w:r>
        <w:t></w:t>
      </w:r>
      <w:r>
        <w:rPr>
          <w:rFonts w:hint="eastAsia"/>
        </w:rPr>
        <w:t>Національний</w:t>
      </w:r>
      <w:r>
        <w:t></w:t>
      </w:r>
      <w:r>
        <w:rPr>
          <w:rFonts w:hint="eastAsia"/>
        </w:rPr>
        <w:t>авіаційний</w:t>
      </w:r>
      <w:r>
        <w:t></w:t>
      </w:r>
      <w:r>
        <w:rPr>
          <w:rFonts w:hint="eastAsia"/>
        </w:rPr>
        <w:t>університет</w:t>
      </w:r>
      <w:r>
        <w:t></w:t>
      </w:r>
      <w:r>
        <w:t></w:t>
      </w:r>
      <w:r>
        <w:rPr>
          <w:rFonts w:hint="eastAsia"/>
        </w:rPr>
        <w:t>Київ</w:t>
      </w:r>
      <w:r>
        <w:t></w:t>
      </w:r>
      <w:r>
        <w:t></w:t>
      </w:r>
      <w:r>
        <w:t></w:t>
      </w:r>
      <w:r>
        <w:t></w:t>
      </w:r>
      <w:r>
        <w:t></w:t>
      </w:r>
      <w:r>
        <w:t></w:t>
      </w:r>
      <w:r>
        <w:t></w:t>
      </w:r>
    </w:p>
    <w:p w:rsidR="00142AA1" w:rsidRDefault="00142AA1" w:rsidP="00142AA1"/>
    <w:p w:rsidR="00142AA1" w:rsidRPr="00142AA1" w:rsidRDefault="00142AA1" w:rsidP="00142AA1">
      <w:r>
        <w:rPr>
          <w:rFonts w:hint="eastAsia"/>
        </w:rPr>
        <w:t>Дисертація</w:t>
      </w:r>
      <w:r>
        <w:t></w:t>
      </w:r>
      <w:r>
        <w:rPr>
          <w:rFonts w:hint="eastAsia"/>
        </w:rPr>
        <w:t>містить</w:t>
      </w:r>
      <w:r>
        <w:t></w:t>
      </w:r>
      <w:r>
        <w:rPr>
          <w:rFonts w:hint="eastAsia"/>
        </w:rPr>
        <w:t>наукові</w:t>
      </w:r>
      <w:r>
        <w:t></w:t>
      </w:r>
      <w:r>
        <w:rPr>
          <w:rFonts w:hint="eastAsia"/>
        </w:rPr>
        <w:t>дослідження</w:t>
      </w:r>
      <w:r>
        <w:t></w:t>
      </w:r>
      <w:r>
        <w:rPr>
          <w:rFonts w:hint="eastAsia"/>
        </w:rPr>
        <w:t>економічно</w:t>
      </w:r>
      <w:r>
        <w:t></w:t>
      </w:r>
      <w:r>
        <w:rPr>
          <w:rFonts w:hint="eastAsia"/>
        </w:rPr>
        <w:t>обґрунтованого</w:t>
      </w:r>
      <w:r>
        <w:t></w:t>
      </w:r>
      <w:r>
        <w:rPr>
          <w:rFonts w:hint="eastAsia"/>
        </w:rPr>
        <w:t>вибору</w:t>
      </w:r>
      <w:r>
        <w:t></w:t>
      </w:r>
      <w:r>
        <w:rPr>
          <w:rFonts w:hint="eastAsia"/>
        </w:rPr>
        <w:t>стратегії</w:t>
      </w:r>
      <w:r>
        <w:t></w:t>
      </w:r>
      <w:r>
        <w:rPr>
          <w:rFonts w:hint="eastAsia"/>
        </w:rPr>
        <w:t>розвитку</w:t>
      </w:r>
      <w:r>
        <w:t></w:t>
      </w:r>
      <w:r>
        <w:rPr>
          <w:rFonts w:hint="eastAsia"/>
        </w:rPr>
        <w:t>пасажирського</w:t>
      </w:r>
      <w:r>
        <w:t></w:t>
      </w:r>
      <w:r>
        <w:rPr>
          <w:rFonts w:hint="eastAsia"/>
        </w:rPr>
        <w:t>терміналу</w:t>
      </w:r>
      <w:r>
        <w:t></w:t>
      </w:r>
      <w:r>
        <w:rPr>
          <w:rFonts w:hint="eastAsia"/>
        </w:rPr>
        <w:t>аеропорту</w:t>
      </w:r>
      <w:r>
        <w:t></w:t>
      </w:r>
      <w:r>
        <w:t></w:t>
      </w:r>
      <w:r>
        <w:rPr>
          <w:rFonts w:hint="eastAsia"/>
        </w:rPr>
        <w:t>З’ясовано</w:t>
      </w:r>
      <w:r>
        <w:t></w:t>
      </w:r>
      <w:r>
        <w:rPr>
          <w:rFonts w:hint="eastAsia"/>
        </w:rPr>
        <w:t>роль</w:t>
      </w:r>
      <w:r>
        <w:t></w:t>
      </w:r>
      <w:r>
        <w:rPr>
          <w:rFonts w:hint="eastAsia"/>
        </w:rPr>
        <w:t>аеропорту</w:t>
      </w:r>
      <w:r>
        <w:t></w:t>
      </w:r>
      <w:r>
        <w:rPr>
          <w:rFonts w:hint="eastAsia"/>
        </w:rPr>
        <w:t>та</w:t>
      </w:r>
      <w:r>
        <w:t></w:t>
      </w:r>
      <w:r>
        <w:rPr>
          <w:rFonts w:hint="eastAsia"/>
        </w:rPr>
        <w:t>його</w:t>
      </w:r>
      <w:r>
        <w:t></w:t>
      </w:r>
      <w:r>
        <w:rPr>
          <w:rFonts w:hint="eastAsia"/>
        </w:rPr>
        <w:t>місце</w:t>
      </w:r>
      <w:r>
        <w:t></w:t>
      </w:r>
      <w:r>
        <w:rPr>
          <w:rFonts w:hint="eastAsia"/>
        </w:rPr>
        <w:t>в</w:t>
      </w:r>
      <w:r>
        <w:t></w:t>
      </w:r>
      <w:r>
        <w:rPr>
          <w:rFonts w:hint="eastAsia"/>
        </w:rPr>
        <w:t>транспортній</w:t>
      </w:r>
      <w:r>
        <w:t></w:t>
      </w:r>
      <w:r>
        <w:rPr>
          <w:rFonts w:hint="eastAsia"/>
        </w:rPr>
        <w:t>інфраструктурі</w:t>
      </w:r>
      <w:r>
        <w:t></w:t>
      </w:r>
      <w:r>
        <w:t></w:t>
      </w:r>
      <w:r>
        <w:rPr>
          <w:rFonts w:hint="eastAsia"/>
        </w:rPr>
        <w:t>розглянуто</w:t>
      </w:r>
      <w:r>
        <w:t></w:t>
      </w:r>
      <w:r>
        <w:rPr>
          <w:rFonts w:hint="eastAsia"/>
        </w:rPr>
        <w:t>його</w:t>
      </w:r>
      <w:r>
        <w:t></w:t>
      </w:r>
      <w:r>
        <w:rPr>
          <w:rFonts w:hint="eastAsia"/>
        </w:rPr>
        <w:t>структуру</w:t>
      </w:r>
      <w:r>
        <w:t></w:t>
      </w:r>
      <w:r>
        <w:rPr>
          <w:rFonts w:hint="eastAsia"/>
        </w:rPr>
        <w:t>і</w:t>
      </w:r>
      <w:r>
        <w:t></w:t>
      </w:r>
      <w:r>
        <w:rPr>
          <w:rFonts w:hint="eastAsia"/>
        </w:rPr>
        <w:t>функції</w:t>
      </w:r>
      <w:r>
        <w:t></w:t>
      </w:r>
      <w:r>
        <w:t></w:t>
      </w:r>
      <w:r>
        <w:rPr>
          <w:rFonts w:hint="eastAsia"/>
        </w:rPr>
        <w:t>Проаналізовано</w:t>
      </w:r>
      <w:r>
        <w:t></w:t>
      </w:r>
      <w:r>
        <w:rPr>
          <w:rFonts w:hint="eastAsia"/>
        </w:rPr>
        <w:t>основні</w:t>
      </w:r>
      <w:r>
        <w:t></w:t>
      </w:r>
      <w:r>
        <w:rPr>
          <w:rFonts w:hint="eastAsia"/>
        </w:rPr>
        <w:t>підходи</w:t>
      </w:r>
      <w:r>
        <w:t></w:t>
      </w:r>
      <w:r>
        <w:rPr>
          <w:rFonts w:hint="eastAsia"/>
        </w:rPr>
        <w:t>до</w:t>
      </w:r>
      <w:r>
        <w:t></w:t>
      </w:r>
      <w:r>
        <w:rPr>
          <w:rFonts w:hint="eastAsia"/>
        </w:rPr>
        <w:t>формування</w:t>
      </w:r>
      <w:r>
        <w:t></w:t>
      </w:r>
      <w:r>
        <w:rPr>
          <w:rFonts w:hint="eastAsia"/>
        </w:rPr>
        <w:t>доходів</w:t>
      </w:r>
      <w:r>
        <w:t></w:t>
      </w:r>
      <w:r>
        <w:rPr>
          <w:rFonts w:hint="eastAsia"/>
        </w:rPr>
        <w:t>та</w:t>
      </w:r>
      <w:r>
        <w:t></w:t>
      </w:r>
      <w:r>
        <w:rPr>
          <w:rFonts w:hint="eastAsia"/>
        </w:rPr>
        <w:t>витрат</w:t>
      </w:r>
      <w:r>
        <w:t></w:t>
      </w:r>
      <w:r>
        <w:rPr>
          <w:rFonts w:hint="eastAsia"/>
        </w:rPr>
        <w:t>аеропортів</w:t>
      </w:r>
      <w:r>
        <w:t></w:t>
      </w:r>
      <w:r>
        <w:t></w:t>
      </w:r>
      <w:r>
        <w:rPr>
          <w:rFonts w:hint="eastAsia"/>
        </w:rPr>
        <w:t>визначення</w:t>
      </w:r>
      <w:r>
        <w:t></w:t>
      </w:r>
      <w:r>
        <w:rPr>
          <w:rFonts w:hint="eastAsia"/>
        </w:rPr>
        <w:t>критерію</w:t>
      </w:r>
      <w:r>
        <w:t></w:t>
      </w:r>
      <w:r>
        <w:rPr>
          <w:rFonts w:hint="eastAsia"/>
        </w:rPr>
        <w:t>ефективності</w:t>
      </w:r>
      <w:r>
        <w:t></w:t>
      </w:r>
      <w:r>
        <w:t></w:t>
      </w:r>
      <w:r>
        <w:rPr>
          <w:rFonts w:hint="eastAsia"/>
        </w:rPr>
        <w:t>Визначено</w:t>
      </w:r>
      <w:r>
        <w:t></w:t>
      </w:r>
      <w:r>
        <w:rPr>
          <w:rFonts w:hint="eastAsia"/>
        </w:rPr>
        <w:t>стратегії</w:t>
      </w:r>
      <w:r>
        <w:t></w:t>
      </w:r>
      <w:r>
        <w:rPr>
          <w:rFonts w:hint="eastAsia"/>
        </w:rPr>
        <w:t>розвитку</w:t>
      </w:r>
      <w:r>
        <w:t></w:t>
      </w:r>
      <w:r>
        <w:rPr>
          <w:rFonts w:hint="eastAsia"/>
        </w:rPr>
        <w:t>аеропорту</w:t>
      </w:r>
      <w:r>
        <w:t></w:t>
      </w:r>
      <w:r>
        <w:rPr>
          <w:rFonts w:hint="eastAsia"/>
        </w:rPr>
        <w:t>та</w:t>
      </w:r>
      <w:r>
        <w:t></w:t>
      </w:r>
      <w:r>
        <w:rPr>
          <w:rFonts w:hint="eastAsia"/>
        </w:rPr>
        <w:t>його</w:t>
      </w:r>
      <w:r>
        <w:t></w:t>
      </w:r>
      <w:r>
        <w:rPr>
          <w:rFonts w:hint="eastAsia"/>
        </w:rPr>
        <w:t>пасажирського</w:t>
      </w:r>
      <w:r>
        <w:t></w:t>
      </w:r>
      <w:r>
        <w:rPr>
          <w:rFonts w:hint="eastAsia"/>
        </w:rPr>
        <w:t>терміналу</w:t>
      </w:r>
      <w:r>
        <w:t></w:t>
      </w:r>
      <w:r>
        <w:t></w:t>
      </w:r>
      <w:r>
        <w:rPr>
          <w:rFonts w:hint="eastAsia"/>
        </w:rPr>
        <w:t>Досліджено</w:t>
      </w:r>
      <w:r>
        <w:t></w:t>
      </w:r>
      <w:r>
        <w:rPr>
          <w:rFonts w:hint="eastAsia"/>
        </w:rPr>
        <w:t>сучасний</w:t>
      </w:r>
      <w:r>
        <w:t></w:t>
      </w:r>
      <w:r>
        <w:rPr>
          <w:rFonts w:hint="eastAsia"/>
        </w:rPr>
        <w:t>стан</w:t>
      </w:r>
      <w:r>
        <w:t></w:t>
      </w:r>
      <w:r>
        <w:rPr>
          <w:rFonts w:hint="eastAsia"/>
        </w:rPr>
        <w:t>розвитку</w:t>
      </w:r>
      <w:r>
        <w:t></w:t>
      </w:r>
      <w:r>
        <w:rPr>
          <w:rFonts w:hint="eastAsia"/>
        </w:rPr>
        <w:t>авіаційної</w:t>
      </w:r>
      <w:r>
        <w:t></w:t>
      </w:r>
      <w:r>
        <w:rPr>
          <w:rFonts w:hint="eastAsia"/>
        </w:rPr>
        <w:t>галузі</w:t>
      </w:r>
      <w:r>
        <w:t></w:t>
      </w:r>
      <w:r>
        <w:rPr>
          <w:rFonts w:hint="eastAsia"/>
        </w:rPr>
        <w:t>та</w:t>
      </w:r>
      <w:r>
        <w:t></w:t>
      </w:r>
      <w:r>
        <w:rPr>
          <w:rFonts w:hint="eastAsia"/>
        </w:rPr>
        <w:t>аеропортів</w:t>
      </w:r>
      <w:r>
        <w:t></w:t>
      </w:r>
      <w:r>
        <w:rPr>
          <w:rFonts w:hint="eastAsia"/>
        </w:rPr>
        <w:t>України</w:t>
      </w:r>
      <w:r>
        <w:t></w:t>
      </w:r>
      <w:r>
        <w:t></w:t>
      </w:r>
      <w:r>
        <w:rPr>
          <w:rFonts w:hint="eastAsia"/>
        </w:rPr>
        <w:t>основні</w:t>
      </w:r>
      <w:r>
        <w:t></w:t>
      </w:r>
      <w:r>
        <w:rPr>
          <w:rFonts w:hint="eastAsia"/>
        </w:rPr>
        <w:t>тенденції</w:t>
      </w:r>
      <w:r>
        <w:t></w:t>
      </w:r>
      <w:r>
        <w:rPr>
          <w:rFonts w:hint="eastAsia"/>
        </w:rPr>
        <w:t>управління</w:t>
      </w:r>
      <w:r>
        <w:t></w:t>
      </w:r>
      <w:r>
        <w:rPr>
          <w:rFonts w:hint="eastAsia"/>
        </w:rPr>
        <w:t>розвитком</w:t>
      </w:r>
      <w:r>
        <w:t></w:t>
      </w:r>
      <w:r>
        <w:rPr>
          <w:rFonts w:hint="eastAsia"/>
        </w:rPr>
        <w:t>аеропортів</w:t>
      </w:r>
      <w:r>
        <w:t></w:t>
      </w:r>
      <w:r>
        <w:t></w:t>
      </w:r>
      <w:r>
        <w:rPr>
          <w:rFonts w:hint="eastAsia"/>
        </w:rPr>
        <w:t>Розглянуто</w:t>
      </w:r>
      <w:r>
        <w:t></w:t>
      </w:r>
      <w:r>
        <w:rPr>
          <w:rFonts w:hint="eastAsia"/>
        </w:rPr>
        <w:t>функціонування</w:t>
      </w:r>
      <w:r>
        <w:t></w:t>
      </w:r>
      <w:r>
        <w:rPr>
          <w:rFonts w:hint="eastAsia"/>
        </w:rPr>
        <w:t>пасажирського</w:t>
      </w:r>
      <w:r>
        <w:t></w:t>
      </w:r>
      <w:r>
        <w:rPr>
          <w:rFonts w:hint="eastAsia"/>
        </w:rPr>
        <w:t>терміналу</w:t>
      </w:r>
      <w:r>
        <w:t></w:t>
      </w:r>
      <w:r>
        <w:rPr>
          <w:rFonts w:hint="eastAsia"/>
        </w:rPr>
        <w:t>аеропорту</w:t>
      </w:r>
      <w:r>
        <w:t></w:t>
      </w:r>
      <w:r>
        <w:rPr>
          <w:rFonts w:hint="eastAsia"/>
        </w:rPr>
        <w:t>як</w:t>
      </w:r>
      <w:r>
        <w:t></w:t>
      </w:r>
      <w:r>
        <w:rPr>
          <w:rFonts w:hint="eastAsia"/>
        </w:rPr>
        <w:t>складної</w:t>
      </w:r>
      <w:r>
        <w:t></w:t>
      </w:r>
      <w:r>
        <w:rPr>
          <w:rFonts w:hint="eastAsia"/>
        </w:rPr>
        <w:t>багатоканальної</w:t>
      </w:r>
      <w:r>
        <w:t></w:t>
      </w:r>
      <w:r>
        <w:rPr>
          <w:rFonts w:hint="eastAsia"/>
        </w:rPr>
        <w:t>системи</w:t>
      </w:r>
      <w:r>
        <w:t></w:t>
      </w:r>
      <w:r>
        <w:rPr>
          <w:rFonts w:hint="eastAsia"/>
        </w:rPr>
        <w:t>масового</w:t>
      </w:r>
      <w:r>
        <w:t></w:t>
      </w:r>
      <w:r>
        <w:rPr>
          <w:rFonts w:hint="eastAsia"/>
        </w:rPr>
        <w:t>обслуговування</w:t>
      </w:r>
      <w:r>
        <w:t></w:t>
      </w:r>
      <w:r>
        <w:t></w:t>
      </w:r>
      <w:r>
        <w:rPr>
          <w:rFonts w:hint="eastAsia"/>
        </w:rPr>
        <w:t>Розроблено</w:t>
      </w:r>
      <w:r>
        <w:t></w:t>
      </w:r>
      <w:r>
        <w:rPr>
          <w:rFonts w:hint="eastAsia"/>
        </w:rPr>
        <w:t>методичні</w:t>
      </w:r>
      <w:r>
        <w:t></w:t>
      </w:r>
      <w:r>
        <w:rPr>
          <w:rFonts w:hint="eastAsia"/>
        </w:rPr>
        <w:t>підходи</w:t>
      </w:r>
      <w:r>
        <w:t></w:t>
      </w:r>
      <w:r>
        <w:rPr>
          <w:rFonts w:hint="eastAsia"/>
        </w:rPr>
        <w:t>до</w:t>
      </w:r>
      <w:r>
        <w:t></w:t>
      </w:r>
      <w:r>
        <w:rPr>
          <w:rFonts w:hint="eastAsia"/>
        </w:rPr>
        <w:t>вибору</w:t>
      </w:r>
      <w:r>
        <w:t></w:t>
      </w:r>
      <w:r>
        <w:rPr>
          <w:rFonts w:hint="eastAsia"/>
        </w:rPr>
        <w:t>і</w:t>
      </w:r>
      <w:r>
        <w:t></w:t>
      </w:r>
      <w:r>
        <w:rPr>
          <w:rFonts w:hint="eastAsia"/>
        </w:rPr>
        <w:t>формування</w:t>
      </w:r>
      <w:r>
        <w:t></w:t>
      </w:r>
      <w:r>
        <w:rPr>
          <w:rFonts w:hint="eastAsia"/>
        </w:rPr>
        <w:t>стратегії</w:t>
      </w:r>
      <w:r>
        <w:t></w:t>
      </w:r>
      <w:r>
        <w:rPr>
          <w:rFonts w:hint="eastAsia"/>
        </w:rPr>
        <w:t>розвитку</w:t>
      </w:r>
      <w:r>
        <w:t></w:t>
      </w:r>
      <w:r>
        <w:rPr>
          <w:rFonts w:hint="eastAsia"/>
        </w:rPr>
        <w:t>пасажирського</w:t>
      </w:r>
      <w:r>
        <w:t></w:t>
      </w:r>
      <w:r>
        <w:rPr>
          <w:rFonts w:hint="eastAsia"/>
        </w:rPr>
        <w:t>терміналу</w:t>
      </w:r>
      <w:r>
        <w:t></w:t>
      </w:r>
      <w:r>
        <w:rPr>
          <w:rFonts w:hint="eastAsia"/>
        </w:rPr>
        <w:t>аеропорту</w:t>
      </w:r>
      <w:r>
        <w:t></w:t>
      </w:r>
      <w:r>
        <w:t></w:t>
      </w:r>
      <w:r>
        <w:rPr>
          <w:rFonts w:hint="eastAsia"/>
        </w:rPr>
        <w:t>Розроблено</w:t>
      </w:r>
      <w:r>
        <w:t></w:t>
      </w:r>
      <w:r>
        <w:rPr>
          <w:rFonts w:hint="eastAsia"/>
        </w:rPr>
        <w:t>моделі</w:t>
      </w:r>
      <w:r>
        <w:t></w:t>
      </w:r>
      <w:r>
        <w:rPr>
          <w:rFonts w:hint="eastAsia"/>
        </w:rPr>
        <w:t>функціонування</w:t>
      </w:r>
      <w:r>
        <w:t></w:t>
      </w:r>
      <w:r>
        <w:rPr>
          <w:rFonts w:hint="eastAsia"/>
        </w:rPr>
        <w:t>пасажирського</w:t>
      </w:r>
      <w:r>
        <w:t></w:t>
      </w:r>
      <w:r>
        <w:rPr>
          <w:rFonts w:hint="eastAsia"/>
        </w:rPr>
        <w:t>терміналу</w:t>
      </w:r>
      <w:r>
        <w:t></w:t>
      </w:r>
      <w:r>
        <w:rPr>
          <w:rFonts w:hint="eastAsia"/>
        </w:rPr>
        <w:t>аеропорту</w:t>
      </w:r>
      <w:r>
        <w:t></w:t>
      </w:r>
      <w:r>
        <w:rPr>
          <w:rFonts w:hint="eastAsia"/>
        </w:rPr>
        <w:t>та</w:t>
      </w:r>
      <w:r>
        <w:t></w:t>
      </w:r>
      <w:r>
        <w:rPr>
          <w:rFonts w:hint="eastAsia"/>
        </w:rPr>
        <w:t>вибору</w:t>
      </w:r>
      <w:r>
        <w:t></w:t>
      </w:r>
      <w:r>
        <w:rPr>
          <w:rFonts w:hint="eastAsia"/>
        </w:rPr>
        <w:t>стратегї</w:t>
      </w:r>
      <w:r>
        <w:t></w:t>
      </w:r>
      <w:r>
        <w:rPr>
          <w:rFonts w:hint="eastAsia"/>
        </w:rPr>
        <w:t>розвитку</w:t>
      </w:r>
      <w:r>
        <w:t></w:t>
      </w:r>
      <w:r>
        <w:rPr>
          <w:rFonts w:hint="eastAsia"/>
        </w:rPr>
        <w:t>пасажирського</w:t>
      </w:r>
      <w:r>
        <w:t></w:t>
      </w:r>
      <w:r>
        <w:rPr>
          <w:rFonts w:hint="eastAsia"/>
        </w:rPr>
        <w:t>терміналу</w:t>
      </w:r>
      <w:r>
        <w:t></w:t>
      </w:r>
      <w:r>
        <w:t></w:t>
      </w:r>
      <w:r>
        <w:rPr>
          <w:rFonts w:hint="eastAsia"/>
        </w:rPr>
        <w:t>Сформульовано</w:t>
      </w:r>
      <w:r>
        <w:t></w:t>
      </w:r>
      <w:r>
        <w:rPr>
          <w:rFonts w:hint="eastAsia"/>
        </w:rPr>
        <w:t>критерій</w:t>
      </w:r>
      <w:r>
        <w:t></w:t>
      </w:r>
      <w:r>
        <w:rPr>
          <w:rFonts w:hint="eastAsia"/>
        </w:rPr>
        <w:t>вибору</w:t>
      </w:r>
      <w:r>
        <w:t></w:t>
      </w:r>
      <w:r>
        <w:rPr>
          <w:rFonts w:hint="eastAsia"/>
        </w:rPr>
        <w:t>стратегії</w:t>
      </w:r>
      <w:r>
        <w:t></w:t>
      </w:r>
      <w:r>
        <w:rPr>
          <w:rFonts w:hint="eastAsia"/>
        </w:rPr>
        <w:t>розвитку</w:t>
      </w:r>
      <w:r>
        <w:t></w:t>
      </w:r>
      <w:r>
        <w:rPr>
          <w:rFonts w:hint="eastAsia"/>
        </w:rPr>
        <w:t>пасажирського</w:t>
      </w:r>
      <w:r>
        <w:t></w:t>
      </w:r>
      <w:r>
        <w:rPr>
          <w:rFonts w:hint="eastAsia"/>
        </w:rPr>
        <w:t>терміналу</w:t>
      </w:r>
      <w:r>
        <w:t></w:t>
      </w:r>
      <w:r>
        <w:rPr>
          <w:rFonts w:hint="eastAsia"/>
        </w:rPr>
        <w:t>та</w:t>
      </w:r>
      <w:r>
        <w:t></w:t>
      </w:r>
      <w:r>
        <w:rPr>
          <w:rFonts w:hint="eastAsia"/>
        </w:rPr>
        <w:t>критерій</w:t>
      </w:r>
      <w:r>
        <w:t></w:t>
      </w:r>
      <w:r>
        <w:rPr>
          <w:rFonts w:hint="eastAsia"/>
        </w:rPr>
        <w:t>ефективності</w:t>
      </w:r>
      <w:r>
        <w:t></w:t>
      </w:r>
      <w:bookmarkEnd w:id="0"/>
    </w:p>
    <w:sectPr w:rsidR="00142AA1" w:rsidRPr="00142AA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765D" w:rsidRDefault="00CA765D">
      <w:pPr>
        <w:spacing w:after="0" w:line="240" w:lineRule="auto"/>
      </w:pPr>
      <w:r>
        <w:separator/>
      </w:r>
    </w:p>
  </w:endnote>
  <w:endnote w:type="continuationSeparator" w:id="0">
    <w:p w:rsidR="00CA765D" w:rsidRDefault="00CA7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765D" w:rsidRDefault="00CA765D"/>
    <w:p w:rsidR="00CA765D" w:rsidRDefault="00CA765D"/>
    <w:p w:rsidR="00CA765D" w:rsidRDefault="00CA765D"/>
    <w:p w:rsidR="00CA765D" w:rsidRDefault="00CA765D"/>
    <w:p w:rsidR="00CA765D" w:rsidRDefault="00CA765D"/>
    <w:p w:rsidR="00CA765D" w:rsidRDefault="00CA765D"/>
    <w:p w:rsidR="00CA765D" w:rsidRDefault="00CA765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65D" w:rsidRDefault="00CA76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A765D" w:rsidRDefault="00CA765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A765D" w:rsidRDefault="00CA765D"/>
    <w:p w:rsidR="00CA765D" w:rsidRDefault="00CA765D"/>
    <w:p w:rsidR="00CA765D" w:rsidRDefault="00CA765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65D" w:rsidRDefault="00CA765D"/>
                          <w:p w:rsidR="00CA765D" w:rsidRDefault="00CA765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A765D" w:rsidRDefault="00CA765D"/>
                    <w:p w:rsidR="00CA765D" w:rsidRDefault="00CA765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A765D" w:rsidRDefault="00CA765D"/>
    <w:p w:rsidR="00CA765D" w:rsidRDefault="00CA765D">
      <w:pPr>
        <w:rPr>
          <w:sz w:val="2"/>
          <w:szCs w:val="2"/>
        </w:rPr>
      </w:pPr>
    </w:p>
    <w:p w:rsidR="00CA765D" w:rsidRDefault="00CA765D"/>
    <w:p w:rsidR="00CA765D" w:rsidRDefault="00CA765D">
      <w:pPr>
        <w:spacing w:after="0" w:line="240" w:lineRule="auto"/>
      </w:pPr>
    </w:p>
  </w:footnote>
  <w:footnote w:type="continuationSeparator" w:id="0">
    <w:p w:rsidR="00CA765D" w:rsidRDefault="00CA76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5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461F86-BF9B-4BBF-8281-E13E7CB8E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19476</TotalTime>
  <Pages>1</Pages>
  <Words>217</Words>
  <Characters>1242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1194</cp:revision>
  <cp:lastPrinted>2009-02-06T05:36:00Z</cp:lastPrinted>
  <dcterms:created xsi:type="dcterms:W3CDTF">2023-09-07T12:38:00Z</dcterms:created>
  <dcterms:modified xsi:type="dcterms:W3CDTF">2023-11-27T08:41:00Z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