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5594" w14:textId="77777777" w:rsidR="00E03DD7" w:rsidRDefault="00E03DD7" w:rsidP="00E03DD7">
      <w:pPr>
        <w:pStyle w:val="afffffffffffffffffffffffffff5"/>
        <w:rPr>
          <w:rFonts w:ascii="Verdana" w:hAnsi="Verdana"/>
          <w:color w:val="000000"/>
          <w:sz w:val="21"/>
          <w:szCs w:val="21"/>
        </w:rPr>
      </w:pPr>
      <w:r>
        <w:rPr>
          <w:rFonts w:ascii="Helvetica" w:hAnsi="Helvetica" w:cs="Helvetica"/>
          <w:b/>
          <w:bCs w:val="0"/>
          <w:color w:val="222222"/>
          <w:sz w:val="21"/>
          <w:szCs w:val="21"/>
        </w:rPr>
        <w:t>Кравец, Василий Иванович.</w:t>
      </w:r>
      <w:r>
        <w:rPr>
          <w:rFonts w:ascii="Helvetica" w:hAnsi="Helvetica" w:cs="Helvetica"/>
          <w:color w:val="222222"/>
          <w:sz w:val="21"/>
          <w:szCs w:val="21"/>
        </w:rPr>
        <w:br/>
        <w:t>Исследование многочастотных колебаний систем с запаздыванием : диссертация ... кандидата физико-математических наук : 01.01.02. - Киев, 1984. - 112 с.</w:t>
      </w:r>
    </w:p>
    <w:p w14:paraId="7E140AD8" w14:textId="77777777" w:rsidR="00E03DD7" w:rsidRDefault="00E03DD7" w:rsidP="00E03DD7">
      <w:pPr>
        <w:pStyle w:val="20"/>
        <w:spacing w:before="0" w:after="312"/>
        <w:rPr>
          <w:rFonts w:ascii="Arial" w:hAnsi="Arial" w:cs="Arial"/>
          <w:caps/>
          <w:color w:val="333333"/>
          <w:sz w:val="27"/>
          <w:szCs w:val="27"/>
        </w:rPr>
      </w:pPr>
    </w:p>
    <w:p w14:paraId="61F0F8E0" w14:textId="77777777" w:rsidR="00E03DD7" w:rsidRDefault="00E03DD7" w:rsidP="00E03DD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Кравец, Василий Иванович</w:t>
      </w:r>
    </w:p>
    <w:p w14:paraId="7488A5AE" w14:textId="77777777" w:rsidR="00E03DD7" w:rsidRDefault="00E03DD7" w:rsidP="00E0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48EB2A" w14:textId="77777777" w:rsidR="00E03DD7" w:rsidRDefault="00E03DD7" w:rsidP="00E0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ИССЛЕДОВАНИЕ КОЛЕБАТЕЛЬНЫХ РЕЖИМОВ МНОГОЧАСТОТНЫХ СИСТЕМ С ЗАПАЗДЫВАНИЕМ МЕТОДОМ УСРЕДНЕНИЯ.</w:t>
      </w:r>
    </w:p>
    <w:p w14:paraId="3D7273EA" w14:textId="77777777" w:rsidR="00E03DD7" w:rsidRDefault="00E03DD7" w:rsidP="00E0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Обозначения и вспомогательные утверждения.</w:t>
      </w:r>
    </w:p>
    <w:p w14:paraId="6AD5A0B0" w14:textId="77777777" w:rsidR="00E03DD7" w:rsidRDefault="00E03DD7" w:rsidP="00E0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Постановка задачи для двух классов многочастотных систем с запаздыванием.</w:t>
      </w:r>
    </w:p>
    <w:p w14:paraId="2082611F" w14:textId="77777777" w:rsidR="00E03DD7" w:rsidRDefault="00E03DD7" w:rsidP="00E0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Доказательство вспомогательных лемм.</w:t>
      </w:r>
    </w:p>
    <w:p w14:paraId="44D4AC5E" w14:textId="77777777" w:rsidR="00E03DD7" w:rsidRDefault="00E03DD7" w:rsidP="00E0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Обоснование метода усреднения для системы (1.2Д).</w:t>
      </w:r>
    </w:p>
    <w:p w14:paraId="2DE55E47" w14:textId="77777777" w:rsidR="00E03DD7" w:rsidRDefault="00E03DD7" w:rsidP="00E0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Обоснование метода усреднения для системы (1.2.9).</w:t>
      </w:r>
    </w:p>
    <w:p w14:paraId="535E923F" w14:textId="77777777" w:rsidR="00E03DD7" w:rsidRDefault="00E03DD7" w:rsidP="00E0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КВАЗИПЕРИОДИЧЕСКИЕ КОЛЕБАНИЯ МНОГОЧАСТОТНЫХ</w:t>
      </w:r>
    </w:p>
    <w:p w14:paraId="6E1D6D86" w14:textId="77777777" w:rsidR="00E03DD7" w:rsidRDefault="00E03DD7" w:rsidP="00E0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 С ЗАПАЗДЫВАНИЕМ. 55.</w:t>
      </w:r>
    </w:p>
    <w:p w14:paraId="79FFAA6F" w14:textId="77777777" w:rsidR="00E03DD7" w:rsidRDefault="00E03DD7" w:rsidP="00E0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Некоторые обозначения и постановка задачи.</w:t>
      </w:r>
    </w:p>
    <w:p w14:paraId="603A4ECC" w14:textId="77777777" w:rsidR="00E03DD7" w:rsidRDefault="00E03DD7" w:rsidP="00E0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Построение асимптотических приближения системы (2.1 Л ).</w:t>
      </w:r>
    </w:p>
    <w:p w14:paraId="37EDC64C" w14:textId="77777777" w:rsidR="00E03DD7" w:rsidRDefault="00E03DD7" w:rsidP="00E0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Построение асимптотических приближений системы (2.1.2 ).</w:t>
      </w:r>
    </w:p>
    <w:p w14:paraId="37DD1173" w14:textId="77777777" w:rsidR="00E03DD7" w:rsidRDefault="00E03DD7" w:rsidP="00E0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Условия существования квазипериодических решений системы ( 2.1 Л ).</w:t>
      </w:r>
    </w:p>
    <w:p w14:paraId="36F33953" w14:textId="77777777" w:rsidR="00E03DD7" w:rsidRDefault="00E03DD7" w:rsidP="00E0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Условия существования квазипериодических решений системы ( 2.1.2 ).</w:t>
      </w:r>
    </w:p>
    <w:p w14:paraId="2BEB091C" w14:textId="77777777" w:rsidR="00E03DD7" w:rsidRDefault="00E03DD7" w:rsidP="00E0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КВАЗИПЕРИОДИЧЕСКИЕ КОЛЕБАНИЯ СИСТЕМ ВТОРОГО</w:t>
      </w:r>
    </w:p>
    <w:p w14:paraId="72C9367C" w14:textId="77777777" w:rsidR="00E03DD7" w:rsidRDefault="00E03DD7" w:rsidP="00E0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ПОРЯДКА.</w:t>
      </w:r>
    </w:p>
    <w:p w14:paraId="2C3C1F8B" w14:textId="77777777" w:rsidR="00E03DD7" w:rsidRDefault="00E03DD7" w:rsidP="00E0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 квазипериодических колебаниях систем с степенями свободы.</w:t>
      </w:r>
    </w:p>
    <w:p w14:paraId="1992F1F0" w14:textId="77777777" w:rsidR="00E03DD7" w:rsidRDefault="00E03DD7" w:rsidP="00E03D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Колебания маятника с вибрирующей точкой подвеса.</w:t>
      </w:r>
    </w:p>
    <w:p w14:paraId="4FDAD129" w14:textId="252B0ED2" w:rsidR="00BD642D" w:rsidRPr="00E03DD7" w:rsidRDefault="00BD642D" w:rsidP="00E03DD7"/>
    <w:sectPr w:rsidR="00BD642D" w:rsidRPr="00E03D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F1B95" w14:textId="77777777" w:rsidR="006946CC" w:rsidRDefault="006946CC">
      <w:pPr>
        <w:spacing w:after="0" w:line="240" w:lineRule="auto"/>
      </w:pPr>
      <w:r>
        <w:separator/>
      </w:r>
    </w:p>
  </w:endnote>
  <w:endnote w:type="continuationSeparator" w:id="0">
    <w:p w14:paraId="1BE43D38" w14:textId="77777777" w:rsidR="006946CC" w:rsidRDefault="00694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E61FB" w14:textId="77777777" w:rsidR="006946CC" w:rsidRDefault="006946CC"/>
    <w:p w14:paraId="5F81D810" w14:textId="77777777" w:rsidR="006946CC" w:rsidRDefault="006946CC"/>
    <w:p w14:paraId="134ABDA6" w14:textId="77777777" w:rsidR="006946CC" w:rsidRDefault="006946CC"/>
    <w:p w14:paraId="355A48FF" w14:textId="77777777" w:rsidR="006946CC" w:rsidRDefault="006946CC"/>
    <w:p w14:paraId="63AF213F" w14:textId="77777777" w:rsidR="006946CC" w:rsidRDefault="006946CC"/>
    <w:p w14:paraId="509B5A15" w14:textId="77777777" w:rsidR="006946CC" w:rsidRDefault="006946CC"/>
    <w:p w14:paraId="72DBBC8E" w14:textId="77777777" w:rsidR="006946CC" w:rsidRDefault="006946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EF3E44" wp14:editId="73346C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BBBCF" w14:textId="77777777" w:rsidR="006946CC" w:rsidRDefault="006946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F3E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ABBBCF" w14:textId="77777777" w:rsidR="006946CC" w:rsidRDefault="006946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DD871F" w14:textId="77777777" w:rsidR="006946CC" w:rsidRDefault="006946CC"/>
    <w:p w14:paraId="3795B410" w14:textId="77777777" w:rsidR="006946CC" w:rsidRDefault="006946CC"/>
    <w:p w14:paraId="052990C6" w14:textId="77777777" w:rsidR="006946CC" w:rsidRDefault="006946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336B61" wp14:editId="78AB2B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AEF53" w14:textId="77777777" w:rsidR="006946CC" w:rsidRDefault="006946CC"/>
                          <w:p w14:paraId="37CC0F81" w14:textId="77777777" w:rsidR="006946CC" w:rsidRDefault="006946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336B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4AEF53" w14:textId="77777777" w:rsidR="006946CC" w:rsidRDefault="006946CC"/>
                    <w:p w14:paraId="37CC0F81" w14:textId="77777777" w:rsidR="006946CC" w:rsidRDefault="006946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A3AFEF" w14:textId="77777777" w:rsidR="006946CC" w:rsidRDefault="006946CC"/>
    <w:p w14:paraId="70A1198C" w14:textId="77777777" w:rsidR="006946CC" w:rsidRDefault="006946CC">
      <w:pPr>
        <w:rPr>
          <w:sz w:val="2"/>
          <w:szCs w:val="2"/>
        </w:rPr>
      </w:pPr>
    </w:p>
    <w:p w14:paraId="6F5DF2C3" w14:textId="77777777" w:rsidR="006946CC" w:rsidRDefault="006946CC"/>
    <w:p w14:paraId="02371A0E" w14:textId="77777777" w:rsidR="006946CC" w:rsidRDefault="006946CC">
      <w:pPr>
        <w:spacing w:after="0" w:line="240" w:lineRule="auto"/>
      </w:pPr>
    </w:p>
  </w:footnote>
  <w:footnote w:type="continuationSeparator" w:id="0">
    <w:p w14:paraId="3395C317" w14:textId="77777777" w:rsidR="006946CC" w:rsidRDefault="00694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6CC"/>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95205</TotalTime>
  <Pages>2</Pages>
  <Words>182</Words>
  <Characters>1040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427</cp:revision>
  <cp:lastPrinted>2009-02-06T05:36:00Z</cp:lastPrinted>
  <dcterms:created xsi:type="dcterms:W3CDTF">2024-01-07T13:43:00Z</dcterms:created>
  <dcterms:modified xsi:type="dcterms:W3CDTF">2025-05-18T18:31:00Z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