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B2" w:rsidRDefault="003F71B2" w:rsidP="003F71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Григорук Ірина Іванівна, </w:t>
      </w:r>
      <w:r>
        <w:rPr>
          <w:rFonts w:ascii="CIDFont+F3" w:hAnsi="CIDFont+F3" w:cs="CIDFont+F3"/>
          <w:kern w:val="0"/>
          <w:sz w:val="28"/>
          <w:szCs w:val="28"/>
          <w:lang w:eastAsia="ru-RU"/>
        </w:rPr>
        <w:t>аспірант ДВНЗ «Прикарпатський</w:t>
      </w:r>
    </w:p>
    <w:p w:rsidR="003F71B2" w:rsidRDefault="003F71B2" w:rsidP="003F71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національний університет імені Василя Стефаника», тема дисертації:</w:t>
      </w:r>
    </w:p>
    <w:p w:rsidR="003F71B2" w:rsidRDefault="003F71B2" w:rsidP="003F71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«Механізм стимулювання розвитку біоенергетичного напрямку в</w:t>
      </w:r>
    </w:p>
    <w:p w:rsidR="003F71B2" w:rsidRDefault="003F71B2" w:rsidP="003F71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сільськогосподарських підприємствах», (051 Економіка).</w:t>
      </w:r>
    </w:p>
    <w:p w:rsidR="003F71B2" w:rsidRDefault="003F71B2" w:rsidP="003F71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20.051.006 в ДВНЗ «Прикарпатський</w:t>
      </w:r>
    </w:p>
    <w:p w:rsidR="00623B9C" w:rsidRPr="003F71B2" w:rsidRDefault="003F71B2" w:rsidP="003F71B2">
      <w:r>
        <w:rPr>
          <w:rFonts w:ascii="CIDFont+F3" w:hAnsi="CIDFont+F3" w:cs="CIDFont+F3"/>
          <w:kern w:val="0"/>
          <w:sz w:val="28"/>
          <w:szCs w:val="28"/>
          <w:lang w:eastAsia="ru-RU"/>
        </w:rPr>
        <w:t>національний університет імені Василя Стефаника»</w:t>
      </w:r>
    </w:p>
    <w:sectPr w:rsidR="00623B9C" w:rsidRPr="003F71B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3F71B2" w:rsidRPr="003F71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3F4F4-5EA8-474E-8E8D-B5E8380F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2021-12-17T08:06:00Z</dcterms:created>
  <dcterms:modified xsi:type="dcterms:W3CDTF">2021-12-20T13:48:00Z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