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45665" w14:textId="77777777" w:rsidR="00F41664" w:rsidRDefault="00F41664" w:rsidP="00F41664">
      <w:r>
        <w:rPr>
          <w:rFonts w:hint="eastAsia"/>
        </w:rPr>
        <w:t>ФЕДЕРАЛЬНОЕ</w:t>
      </w:r>
      <w:r>
        <w:t xml:space="preserve"> </w:t>
      </w:r>
      <w:r>
        <w:rPr>
          <w:rFonts w:hint="eastAsia"/>
        </w:rPr>
        <w:t>ГОСУДАРСТВЕННОЕ</w:t>
      </w:r>
      <w:r>
        <w:t xml:space="preserve"> </w:t>
      </w:r>
      <w:r>
        <w:rPr>
          <w:rFonts w:hint="eastAsia"/>
        </w:rPr>
        <w:t>ОБРАЗОВАТЕЛЬНОЕ</w:t>
      </w:r>
      <w:r>
        <w:t xml:space="preserve"> </w:t>
      </w:r>
      <w:r>
        <w:rPr>
          <w:rFonts w:hint="eastAsia"/>
        </w:rPr>
        <w:t>УЧРЕЖДЕНИЕ</w:t>
      </w:r>
    </w:p>
    <w:p w14:paraId="244328B3" w14:textId="77777777" w:rsidR="00F41664" w:rsidRDefault="00F41664" w:rsidP="00F41664">
      <w:r>
        <w:rPr>
          <w:rFonts w:hint="eastAsia"/>
        </w:rPr>
        <w:t>ВЫСШЕГО</w:t>
      </w:r>
      <w:r>
        <w:t xml:space="preserve"> </w:t>
      </w:r>
      <w:r>
        <w:rPr>
          <w:rFonts w:hint="eastAsia"/>
        </w:rPr>
        <w:t>ПРОФЕССИОНАЛЬНОГО</w:t>
      </w:r>
      <w:r>
        <w:t xml:space="preserve"> </w:t>
      </w:r>
      <w:r>
        <w:rPr>
          <w:rFonts w:hint="eastAsia"/>
        </w:rPr>
        <w:t>ОБРАЗОВАНИЯ</w:t>
      </w:r>
    </w:p>
    <w:p w14:paraId="3F7D23DC" w14:textId="77777777" w:rsidR="00F41664" w:rsidRDefault="00F41664" w:rsidP="00F41664">
      <w:r>
        <w:rPr>
          <w:rFonts w:hint="eastAsia"/>
        </w:rPr>
        <w:t>«</w:t>
      </w:r>
      <w:r>
        <w:rPr>
          <w:rFonts w:hint="eastAsia"/>
        </w:rPr>
        <w:t>ЮЖНЫЙ</w:t>
      </w:r>
      <w:r>
        <w:t xml:space="preserve"> </w:t>
      </w:r>
      <w:r>
        <w:rPr>
          <w:rFonts w:hint="eastAsia"/>
        </w:rPr>
        <w:t>ФЕДЕРАЛЬНЫЙ</w:t>
      </w:r>
      <w:r>
        <w:t xml:space="preserve"> </w:t>
      </w:r>
      <w:r>
        <w:rPr>
          <w:rFonts w:hint="eastAsia"/>
        </w:rPr>
        <w:t>УНИВЕРСИТЕТ</w:t>
      </w:r>
      <w:r>
        <w:rPr>
          <w:rFonts w:hint="eastAsia"/>
        </w:rPr>
        <w:t>»</w:t>
      </w:r>
    </w:p>
    <w:p w14:paraId="3ED577AD" w14:textId="77777777" w:rsidR="00F41664" w:rsidRDefault="00F41664" w:rsidP="00F41664">
      <w:r>
        <w:rPr>
          <w:rFonts w:hint="eastAsia"/>
        </w:rPr>
        <w:t>ПЕДАГОГИЧЕСКИЙ</w:t>
      </w:r>
      <w:r>
        <w:t xml:space="preserve"> </w:t>
      </w:r>
      <w:r>
        <w:rPr>
          <w:rFonts w:hint="eastAsia"/>
        </w:rPr>
        <w:t>ИНСТИТУТ</w:t>
      </w:r>
    </w:p>
    <w:p w14:paraId="1E5D1000" w14:textId="77777777" w:rsidR="00F41664" w:rsidRDefault="00F41664" w:rsidP="00F41664">
      <w:r>
        <w:rPr>
          <w:rFonts w:hint="eastAsia"/>
        </w:rPr>
        <w:t>На</w:t>
      </w:r>
      <w:r>
        <w:t xml:space="preserve"> </w:t>
      </w:r>
      <w:r>
        <w:rPr>
          <w:rFonts w:hint="eastAsia"/>
        </w:rPr>
        <w:t>правах</w:t>
      </w:r>
      <w:r>
        <w:t xml:space="preserve"> </w:t>
      </w:r>
      <w:r>
        <w:rPr>
          <w:rFonts w:hint="eastAsia"/>
        </w:rPr>
        <w:t>рукописи</w:t>
      </w:r>
    </w:p>
    <w:p w14:paraId="733B95E8" w14:textId="77777777" w:rsidR="00F41664" w:rsidRDefault="00F41664" w:rsidP="00F41664">
      <w:r>
        <w:t>104.20 0.9 02888</w:t>
      </w:r>
      <w:r>
        <w:rPr>
          <w:rFonts w:hint="eastAsia"/>
        </w:rPr>
        <w:t>“</w:t>
      </w:r>
    </w:p>
    <w:p w14:paraId="4FF2D12D" w14:textId="77777777" w:rsidR="00F41664" w:rsidRDefault="00F41664" w:rsidP="00F41664">
      <w:r>
        <w:rPr>
          <w:rFonts w:hint="eastAsia"/>
        </w:rPr>
        <w:t>КОЛЕСНИЧЕНКО</w:t>
      </w:r>
      <w:r>
        <w:t xml:space="preserve"> </w:t>
      </w:r>
      <w:r>
        <w:rPr>
          <w:rFonts w:hint="eastAsia"/>
        </w:rPr>
        <w:t>АЛЬВИНА</w:t>
      </w:r>
      <w:r>
        <w:t xml:space="preserve"> </w:t>
      </w:r>
      <w:r>
        <w:rPr>
          <w:rFonts w:hint="eastAsia"/>
        </w:rPr>
        <w:t>НИКОЛАЕВНА</w:t>
      </w:r>
    </w:p>
    <w:p w14:paraId="314F9AC4" w14:textId="77777777" w:rsidR="00F41664" w:rsidRDefault="00F41664" w:rsidP="00F41664">
      <w:r>
        <w:rPr>
          <w:rFonts w:hint="eastAsia"/>
        </w:rPr>
        <w:t>СЛЕНГ</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РУССКОМ</w:t>
      </w:r>
      <w:r>
        <w:t xml:space="preserve"> </w:t>
      </w:r>
      <w:r>
        <w:rPr>
          <w:rFonts w:hint="eastAsia"/>
        </w:rPr>
        <w:t>ЯЗЫКАХ</w:t>
      </w:r>
      <w:r>
        <w:t>:</w:t>
      </w:r>
    </w:p>
    <w:p w14:paraId="55F12EDD" w14:textId="77777777" w:rsidR="00F41664" w:rsidRDefault="00F41664" w:rsidP="00F41664">
      <w:r>
        <w:rPr>
          <w:rFonts w:hint="eastAsia"/>
        </w:rPr>
        <w:t>СТРУКТУРНО</w:t>
      </w:r>
      <w:r>
        <w:t>-</w:t>
      </w:r>
      <w:r>
        <w:rPr>
          <w:rFonts w:hint="eastAsia"/>
        </w:rPr>
        <w:t>СЕМАНТИЧЕСКИЙ</w:t>
      </w:r>
      <w:r>
        <w:t xml:space="preserve">, </w:t>
      </w:r>
      <w:r>
        <w:rPr>
          <w:rFonts w:hint="eastAsia"/>
        </w:rPr>
        <w:t>ЭТИМОЛОГИЧЕСКИЙ</w:t>
      </w:r>
      <w:r>
        <w:t>,</w:t>
      </w:r>
    </w:p>
    <w:p w14:paraId="209FB013" w14:textId="77777777" w:rsidR="00F41664" w:rsidRDefault="00F41664" w:rsidP="00F41664">
      <w:r>
        <w:rPr>
          <w:rFonts w:hint="eastAsia"/>
        </w:rPr>
        <w:t>ФУНКЦИОНАЛЬНЫЙ</w:t>
      </w:r>
      <w:r>
        <w:t xml:space="preserve"> </w:t>
      </w:r>
      <w:r>
        <w:rPr>
          <w:rFonts w:hint="eastAsia"/>
        </w:rPr>
        <w:t>И</w:t>
      </w:r>
      <w:r>
        <w:t xml:space="preserve"> </w:t>
      </w:r>
      <w:r>
        <w:rPr>
          <w:rFonts w:hint="eastAsia"/>
        </w:rPr>
        <w:t>СТИЛИСТИЧЕСКИЙ</w:t>
      </w:r>
      <w:r>
        <w:t xml:space="preserve"> </w:t>
      </w:r>
      <w:r>
        <w:rPr>
          <w:rFonts w:hint="eastAsia"/>
        </w:rPr>
        <w:t>АСПЕКТЫ</w:t>
      </w:r>
    </w:p>
    <w:p w14:paraId="29328FF0" w14:textId="77777777" w:rsidR="00F41664" w:rsidRDefault="00F41664" w:rsidP="00F41664">
      <w:r>
        <w:t>(</w:t>
      </w:r>
      <w:r>
        <w:rPr>
          <w:rFonts w:hint="eastAsia"/>
        </w:rPr>
        <w:t>на</w:t>
      </w:r>
      <w:r>
        <w:t xml:space="preserve"> </w:t>
      </w:r>
      <w:r>
        <w:rPr>
          <w:rFonts w:hint="eastAsia"/>
        </w:rPr>
        <w:t>материале</w:t>
      </w:r>
      <w:r>
        <w:t xml:space="preserve"> </w:t>
      </w:r>
      <w:r>
        <w:rPr>
          <w:rFonts w:hint="eastAsia"/>
        </w:rPr>
        <w:t>произведений</w:t>
      </w:r>
      <w:r>
        <w:t xml:space="preserve"> </w:t>
      </w:r>
      <w:r>
        <w:rPr>
          <w:rFonts w:hint="eastAsia"/>
        </w:rPr>
        <w:t>Д</w:t>
      </w:r>
      <w:r>
        <w:t xml:space="preserve">. </w:t>
      </w:r>
      <w:r>
        <w:rPr>
          <w:rFonts w:hint="eastAsia"/>
        </w:rPr>
        <w:t>Сэлинджера</w:t>
      </w:r>
    </w:p>
    <w:p w14:paraId="13C8A529" w14:textId="77777777" w:rsidR="00F41664" w:rsidRDefault="00F41664" w:rsidP="00F41664">
      <w:r>
        <w:rPr>
          <w:rFonts w:hint="eastAsia"/>
        </w:rPr>
        <w:t>«</w:t>
      </w:r>
      <w:r>
        <w:rPr>
          <w:rFonts w:hint="eastAsia"/>
        </w:rPr>
        <w:t>Над</w:t>
      </w:r>
      <w:r>
        <w:t xml:space="preserve"> </w:t>
      </w:r>
      <w:r>
        <w:rPr>
          <w:rFonts w:hint="eastAsia"/>
        </w:rPr>
        <w:t>пропастью</w:t>
      </w:r>
      <w:r>
        <w:t xml:space="preserve"> </w:t>
      </w:r>
      <w:r>
        <w:rPr>
          <w:rFonts w:hint="eastAsia"/>
        </w:rPr>
        <w:t>во</w:t>
      </w:r>
      <w:r>
        <w:t xml:space="preserve"> </w:t>
      </w:r>
      <w:r>
        <w:rPr>
          <w:rFonts w:hint="eastAsia"/>
        </w:rPr>
        <w:t>ржи</w:t>
      </w:r>
      <w:r>
        <w:rPr>
          <w:rFonts w:hint="eastAsia"/>
        </w:rPr>
        <w:t>»</w:t>
      </w:r>
      <w:r>
        <w:t xml:space="preserve"> </w:t>
      </w:r>
      <w:r>
        <w:rPr>
          <w:rFonts w:hint="eastAsia"/>
        </w:rPr>
        <w:t>и</w:t>
      </w:r>
      <w:r>
        <w:t xml:space="preserve"> </w:t>
      </w:r>
      <w:r>
        <w:rPr>
          <w:rFonts w:hint="eastAsia"/>
        </w:rPr>
        <w:t>Д</w:t>
      </w:r>
      <w:r>
        <w:t xml:space="preserve">. </w:t>
      </w:r>
      <w:r>
        <w:rPr>
          <w:rFonts w:hint="eastAsia"/>
        </w:rPr>
        <w:t>Гуцко</w:t>
      </w:r>
      <w:r>
        <w:t xml:space="preserve"> </w:t>
      </w:r>
      <w:r>
        <w:rPr>
          <w:rFonts w:hint="eastAsia"/>
        </w:rPr>
        <w:t>«</w:t>
      </w:r>
      <w:r>
        <w:rPr>
          <w:rFonts w:hint="eastAsia"/>
        </w:rPr>
        <w:t>Русскоговорящий</w:t>
      </w:r>
      <w:r>
        <w:rPr>
          <w:rFonts w:hint="eastAsia"/>
        </w:rPr>
        <w:t>»</w:t>
      </w:r>
      <w:r>
        <w:t>)</w:t>
      </w:r>
    </w:p>
    <w:p w14:paraId="1374C780" w14:textId="77777777" w:rsidR="00F41664" w:rsidRDefault="00F41664" w:rsidP="00F41664">
      <w:r>
        <w:rPr>
          <w:rFonts w:hint="eastAsia"/>
        </w:rPr>
        <w:t>Специальности</w:t>
      </w:r>
      <w:r>
        <w:t xml:space="preserve"> 10.02.19 - </w:t>
      </w:r>
      <w:r>
        <w:rPr>
          <w:rFonts w:hint="eastAsia"/>
        </w:rPr>
        <w:t>теория</w:t>
      </w:r>
      <w:r>
        <w:t xml:space="preserve"> </w:t>
      </w:r>
      <w:r>
        <w:rPr>
          <w:rFonts w:hint="eastAsia"/>
        </w:rPr>
        <w:t>языка</w:t>
      </w:r>
      <w:r>
        <w:t xml:space="preserve"> 10.02.04 - </w:t>
      </w:r>
      <w:r>
        <w:rPr>
          <w:rFonts w:hint="eastAsia"/>
        </w:rPr>
        <w:t>германские</w:t>
      </w:r>
      <w:r>
        <w:t xml:space="preserve"> </w:t>
      </w:r>
      <w:r>
        <w:rPr>
          <w:rFonts w:hint="eastAsia"/>
        </w:rPr>
        <w:t>языки</w:t>
      </w:r>
    </w:p>
    <w:p w14:paraId="0216366C" w14:textId="77777777" w:rsidR="00F41664" w:rsidRDefault="00F41664" w:rsidP="00F41664">
      <w:r>
        <w:t xml:space="preserve"> </w:t>
      </w:r>
    </w:p>
    <w:p w14:paraId="29327433" w14:textId="77777777" w:rsidR="00F41664" w:rsidRDefault="00F41664" w:rsidP="00F41664"/>
    <w:p w14:paraId="0FA08D64" w14:textId="77777777" w:rsidR="00F41664" w:rsidRDefault="00F41664" w:rsidP="00F41664">
      <w:r>
        <w:rPr>
          <w:rFonts w:hint="eastAsia"/>
        </w:rPr>
        <w:t>ДИССЕРТАЦИЯ</w:t>
      </w:r>
    </w:p>
    <w:p w14:paraId="1D5CFD09" w14:textId="77777777" w:rsidR="00F41664" w:rsidRDefault="00F41664" w:rsidP="00F41664">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13641598" w14:textId="77777777" w:rsidR="00F41664" w:rsidRDefault="00F41664" w:rsidP="00F41664">
      <w:r>
        <w:rPr>
          <w:rFonts w:hint="eastAsia"/>
        </w:rPr>
        <w:t>кандидата</w:t>
      </w:r>
      <w:r>
        <w:t xml:space="preserve"> </w:t>
      </w:r>
      <w:r>
        <w:rPr>
          <w:rFonts w:hint="eastAsia"/>
        </w:rPr>
        <w:t>филологических</w:t>
      </w:r>
      <w:r>
        <w:t xml:space="preserve"> </w:t>
      </w:r>
      <w:r>
        <w:rPr>
          <w:rFonts w:hint="eastAsia"/>
        </w:rPr>
        <w:t>наук</w:t>
      </w:r>
    </w:p>
    <w:p w14:paraId="019D1B19" w14:textId="77777777" w:rsidR="00F41664" w:rsidRDefault="00F41664" w:rsidP="00F41664">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филологических</w:t>
      </w:r>
      <w:r>
        <w:t xml:space="preserve"> </w:t>
      </w:r>
      <w:r>
        <w:rPr>
          <w:rFonts w:hint="eastAsia"/>
        </w:rPr>
        <w:t>наук</w:t>
      </w:r>
      <w:r>
        <w:t xml:space="preserve">, </w:t>
      </w:r>
      <w:r>
        <w:rPr>
          <w:rFonts w:hint="eastAsia"/>
        </w:rPr>
        <w:t>профессор</w:t>
      </w:r>
      <w:r>
        <w:t xml:space="preserve"> </w:t>
      </w:r>
      <w:r>
        <w:rPr>
          <w:rFonts w:hint="eastAsia"/>
        </w:rPr>
        <w:t>Меликян</w:t>
      </w:r>
      <w:r>
        <w:t xml:space="preserve"> </w:t>
      </w:r>
      <w:r>
        <w:rPr>
          <w:rFonts w:hint="eastAsia"/>
        </w:rPr>
        <w:t>В</w:t>
      </w:r>
      <w:r>
        <w:t>.</w:t>
      </w:r>
      <w:r>
        <w:rPr>
          <w:rFonts w:hint="eastAsia"/>
        </w:rPr>
        <w:t>Ю</w:t>
      </w:r>
      <w:r>
        <w:t>.</w:t>
      </w:r>
    </w:p>
    <w:p w14:paraId="03254E60" w14:textId="77777777" w:rsidR="00F41664" w:rsidRDefault="00F41664" w:rsidP="00F41664">
      <w:r>
        <w:rPr>
          <w:rFonts w:hint="eastAsia"/>
        </w:rPr>
        <w:t>Ростов</w:t>
      </w:r>
      <w:r>
        <w:t>-</w:t>
      </w:r>
      <w:r>
        <w:rPr>
          <w:rFonts w:hint="eastAsia"/>
        </w:rPr>
        <w:t>на</w:t>
      </w:r>
      <w:r>
        <w:t>-</w:t>
      </w:r>
      <w:r>
        <w:rPr>
          <w:rFonts w:hint="eastAsia"/>
        </w:rPr>
        <w:t>Дону</w:t>
      </w:r>
    </w:p>
    <w:p w14:paraId="493C6682" w14:textId="77777777" w:rsidR="00F41664" w:rsidRDefault="00F41664" w:rsidP="00F41664">
      <w:r>
        <w:t xml:space="preserve">2008 </w:t>
      </w:r>
    </w:p>
    <w:p w14:paraId="2D355FF5" w14:textId="77777777" w:rsidR="00F41664" w:rsidRDefault="00F41664" w:rsidP="00F41664">
      <w:r>
        <w:rPr>
          <w:rFonts w:hint="eastAsia"/>
        </w:rPr>
        <w:t>ВВЕДЕНИЕ</w:t>
      </w:r>
      <w:r>
        <w:tab/>
        <w:t>4</w:t>
      </w:r>
    </w:p>
    <w:p w14:paraId="73AEF33F" w14:textId="77777777" w:rsidR="00F41664" w:rsidRDefault="00F41664" w:rsidP="00F41664">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ПРИНЦИПЫ</w:t>
      </w:r>
      <w:r>
        <w:t xml:space="preserve"> </w:t>
      </w:r>
      <w:r>
        <w:rPr>
          <w:rFonts w:hint="eastAsia"/>
        </w:rPr>
        <w:t>ИССЛЕДОВАНИЯ</w:t>
      </w:r>
      <w:r>
        <w:t xml:space="preserve"> </w:t>
      </w:r>
      <w:r>
        <w:rPr>
          <w:rFonts w:hint="eastAsia"/>
        </w:rPr>
        <w:t>СЛЕНГА</w:t>
      </w:r>
    </w:p>
    <w:p w14:paraId="19B6AF66" w14:textId="77777777" w:rsidR="00F41664" w:rsidRDefault="00F41664" w:rsidP="00F41664">
      <w:r>
        <w:t>1.1.</w:t>
      </w:r>
      <w:r>
        <w:tab/>
      </w:r>
      <w:r>
        <w:rPr>
          <w:rFonts w:hint="eastAsia"/>
        </w:rPr>
        <w:t>Проблема</w:t>
      </w:r>
      <w:r>
        <w:t xml:space="preserve"> </w:t>
      </w:r>
      <w:r>
        <w:rPr>
          <w:rFonts w:hint="eastAsia"/>
        </w:rPr>
        <w:t>социально</w:t>
      </w:r>
      <w:r>
        <w:t>-</w:t>
      </w:r>
      <w:r>
        <w:rPr>
          <w:rFonts w:hint="eastAsia"/>
        </w:rPr>
        <w:t>стилистической</w:t>
      </w:r>
      <w:r>
        <w:t xml:space="preserve"> </w:t>
      </w:r>
      <w:r>
        <w:rPr>
          <w:rFonts w:hint="eastAsia"/>
        </w:rPr>
        <w:t>дифференциации</w:t>
      </w:r>
    </w:p>
    <w:p w14:paraId="1073AB1B" w14:textId="77777777" w:rsidR="00F41664" w:rsidRDefault="00F41664" w:rsidP="00F41664">
      <w:r>
        <w:rPr>
          <w:rFonts w:hint="eastAsia"/>
        </w:rPr>
        <w:t>лексического</w:t>
      </w:r>
      <w:r>
        <w:t xml:space="preserve"> </w:t>
      </w:r>
      <w:r>
        <w:rPr>
          <w:rFonts w:hint="eastAsia"/>
        </w:rPr>
        <w:t>состава</w:t>
      </w:r>
      <w:r>
        <w:t xml:space="preserve"> </w:t>
      </w:r>
      <w:r>
        <w:rPr>
          <w:rFonts w:hint="eastAsia"/>
        </w:rPr>
        <w:t>языка</w:t>
      </w:r>
      <w:r>
        <w:tab/>
        <w:t>11</w:t>
      </w:r>
    </w:p>
    <w:p w14:paraId="4077F67D" w14:textId="77777777" w:rsidR="00F41664" w:rsidRDefault="00F41664" w:rsidP="00F41664">
      <w:r>
        <w:t>1.2.</w:t>
      </w:r>
      <w:r>
        <w:tab/>
        <w:t xml:space="preserve"> </w:t>
      </w:r>
      <w:r>
        <w:rPr>
          <w:rFonts w:hint="eastAsia"/>
        </w:rPr>
        <w:t>Сленг</w:t>
      </w:r>
      <w:r>
        <w:t xml:space="preserve"> </w:t>
      </w:r>
      <w:r>
        <w:rPr>
          <w:rFonts w:hint="eastAsia"/>
        </w:rPr>
        <w:t>как</w:t>
      </w:r>
      <w:r>
        <w:t xml:space="preserve"> </w:t>
      </w:r>
      <w:r>
        <w:rPr>
          <w:rFonts w:hint="eastAsia"/>
        </w:rPr>
        <w:t>феномен</w:t>
      </w:r>
      <w:r>
        <w:t xml:space="preserve"> </w:t>
      </w:r>
      <w:r>
        <w:rPr>
          <w:rFonts w:hint="eastAsia"/>
        </w:rPr>
        <w:t>языка</w:t>
      </w:r>
      <w:r>
        <w:t xml:space="preserve"> </w:t>
      </w:r>
      <w:r>
        <w:rPr>
          <w:rFonts w:hint="eastAsia"/>
        </w:rPr>
        <w:t>и</w:t>
      </w:r>
      <w:r>
        <w:t xml:space="preserve"> </w:t>
      </w:r>
      <w:r>
        <w:rPr>
          <w:rFonts w:hint="eastAsia"/>
        </w:rPr>
        <w:t>источники</w:t>
      </w:r>
      <w:r>
        <w:t xml:space="preserve"> </w:t>
      </w:r>
      <w:r>
        <w:rPr>
          <w:rFonts w:hint="eastAsia"/>
        </w:rPr>
        <w:t>его</w:t>
      </w:r>
      <w:r>
        <w:t xml:space="preserve"> </w:t>
      </w:r>
      <w:r>
        <w:rPr>
          <w:rFonts w:hint="eastAsia"/>
        </w:rPr>
        <w:t>пополнения</w:t>
      </w:r>
      <w:r>
        <w:tab/>
        <w:t>19</w:t>
      </w:r>
    </w:p>
    <w:p w14:paraId="5537DE6B" w14:textId="77777777" w:rsidR="00F41664" w:rsidRDefault="00F41664" w:rsidP="00F41664">
      <w:r>
        <w:t>1.3.</w:t>
      </w:r>
      <w:r>
        <w:tab/>
      </w:r>
      <w:r>
        <w:rPr>
          <w:rFonts w:hint="eastAsia"/>
        </w:rPr>
        <w:t>Тематические</w:t>
      </w:r>
      <w:r>
        <w:t xml:space="preserve"> </w:t>
      </w:r>
      <w:r>
        <w:rPr>
          <w:rFonts w:hint="eastAsia"/>
        </w:rPr>
        <w:t>группы</w:t>
      </w:r>
      <w:r>
        <w:t xml:space="preserve"> </w:t>
      </w:r>
      <w:r>
        <w:rPr>
          <w:rFonts w:hint="eastAsia"/>
        </w:rPr>
        <w:t>сленга</w:t>
      </w:r>
      <w:r>
        <w:tab/>
        <w:t>31</w:t>
      </w:r>
    </w:p>
    <w:p w14:paraId="5B5C93E0" w14:textId="77777777" w:rsidR="00F41664" w:rsidRDefault="00F41664" w:rsidP="00F41664">
      <w:r>
        <w:t>1.4.</w:t>
      </w:r>
      <w:r>
        <w:tab/>
      </w:r>
      <w:r>
        <w:rPr>
          <w:rFonts w:hint="eastAsia"/>
        </w:rPr>
        <w:t>Функции</w:t>
      </w:r>
      <w:r>
        <w:t xml:space="preserve"> </w:t>
      </w:r>
      <w:r>
        <w:rPr>
          <w:rFonts w:hint="eastAsia"/>
        </w:rPr>
        <w:t>сленга</w:t>
      </w:r>
      <w:r>
        <w:t>.'</w:t>
      </w:r>
      <w:r>
        <w:tab/>
        <w:t>37</w:t>
      </w:r>
    </w:p>
    <w:p w14:paraId="09A1CC86" w14:textId="77777777" w:rsidR="00F41664" w:rsidRDefault="00F41664" w:rsidP="00F41664">
      <w:r>
        <w:lastRenderedPageBreak/>
        <w:t>1.5.</w:t>
      </w:r>
      <w:r>
        <w:tab/>
      </w:r>
      <w:r>
        <w:rPr>
          <w:rFonts w:hint="eastAsia"/>
        </w:rPr>
        <w:t>Категории</w:t>
      </w:r>
      <w:r>
        <w:t xml:space="preserve"> </w:t>
      </w:r>
      <w:r>
        <w:rPr>
          <w:rFonts w:hint="eastAsia"/>
        </w:rPr>
        <w:t>оценочности</w:t>
      </w:r>
      <w:r>
        <w:t xml:space="preserve">, </w:t>
      </w:r>
      <w:r>
        <w:rPr>
          <w:rFonts w:hint="eastAsia"/>
        </w:rPr>
        <w:t>эмоциональности</w:t>
      </w:r>
      <w:r>
        <w:t xml:space="preserve">, </w:t>
      </w:r>
      <w:r>
        <w:rPr>
          <w:rFonts w:hint="eastAsia"/>
        </w:rPr>
        <w:t>интенсивности</w:t>
      </w:r>
      <w:r>
        <w:t>,</w:t>
      </w:r>
    </w:p>
    <w:p w14:paraId="1F2FE37C" w14:textId="77777777" w:rsidR="00F41664" w:rsidRDefault="00F41664" w:rsidP="00F41664">
      <w:r>
        <w:rPr>
          <w:rFonts w:hint="eastAsia"/>
        </w:rPr>
        <w:t>экспрессивности</w:t>
      </w:r>
      <w:r>
        <w:t xml:space="preserve"> </w:t>
      </w:r>
      <w:r>
        <w:rPr>
          <w:rFonts w:hint="eastAsia"/>
        </w:rPr>
        <w:t>и</w:t>
      </w:r>
      <w:r>
        <w:t xml:space="preserve"> </w:t>
      </w:r>
      <w:r>
        <w:rPr>
          <w:rFonts w:hint="eastAsia"/>
        </w:rPr>
        <w:t>ненормативности</w:t>
      </w:r>
      <w:r>
        <w:t xml:space="preserve">: </w:t>
      </w:r>
      <w:r>
        <w:rPr>
          <w:rFonts w:hint="eastAsia"/>
        </w:rPr>
        <w:t>толкование</w:t>
      </w:r>
      <w:r>
        <w:t xml:space="preserve">, </w:t>
      </w:r>
      <w:r>
        <w:rPr>
          <w:rFonts w:hint="eastAsia"/>
        </w:rPr>
        <w:t>характер</w:t>
      </w:r>
      <w:r>
        <w:t xml:space="preserve"> </w:t>
      </w:r>
      <w:r>
        <w:rPr>
          <w:rFonts w:hint="eastAsia"/>
        </w:rPr>
        <w:t>взаимодействия</w:t>
      </w:r>
      <w:r>
        <w:t xml:space="preserve">, </w:t>
      </w:r>
      <w:r>
        <w:rPr>
          <w:rFonts w:hint="eastAsia"/>
        </w:rPr>
        <w:t>средства</w:t>
      </w:r>
      <w:r>
        <w:t xml:space="preserve"> </w:t>
      </w:r>
      <w:r>
        <w:rPr>
          <w:rFonts w:hint="eastAsia"/>
        </w:rPr>
        <w:t>выражения</w:t>
      </w:r>
      <w:r>
        <w:tab/>
        <w:t>45</w:t>
      </w:r>
    </w:p>
    <w:p w14:paraId="0B36C55F" w14:textId="77777777" w:rsidR="00F41664" w:rsidRDefault="00F41664" w:rsidP="00F41664">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r>
        <w:tab/>
        <w:t>54</w:t>
      </w:r>
    </w:p>
    <w:p w14:paraId="4F3E7F43" w14:textId="77777777" w:rsidR="00F41664" w:rsidRDefault="00F41664" w:rsidP="00F41664">
      <w:r>
        <w:rPr>
          <w:rFonts w:hint="eastAsia"/>
        </w:rPr>
        <w:t>ГЛАВА</w:t>
      </w:r>
      <w:r>
        <w:t xml:space="preserve"> 2. </w:t>
      </w:r>
      <w:r>
        <w:rPr>
          <w:rFonts w:hint="eastAsia"/>
        </w:rPr>
        <w:t>СТРУКТУРНО</w:t>
      </w:r>
      <w:r>
        <w:t>-</w:t>
      </w:r>
      <w:r>
        <w:rPr>
          <w:rFonts w:hint="eastAsia"/>
        </w:rPr>
        <w:t>СЕМАНТИЧЕСКИЕ</w:t>
      </w:r>
      <w:r>
        <w:t xml:space="preserve"> </w:t>
      </w:r>
      <w:r>
        <w:rPr>
          <w:rFonts w:hint="eastAsia"/>
        </w:rPr>
        <w:t>И</w:t>
      </w:r>
      <w:r>
        <w:t xml:space="preserve"> </w:t>
      </w:r>
      <w:r>
        <w:rPr>
          <w:rFonts w:hint="eastAsia"/>
        </w:rPr>
        <w:t>ФУНКЦИОНАЛЬНЫЕ</w:t>
      </w:r>
      <w:r>
        <w:t xml:space="preserve"> </w:t>
      </w:r>
      <w:r>
        <w:rPr>
          <w:rFonts w:hint="eastAsia"/>
        </w:rPr>
        <w:t>ОСОБЕННОСТИ</w:t>
      </w:r>
      <w:r>
        <w:t xml:space="preserve"> </w:t>
      </w:r>
      <w:r>
        <w:rPr>
          <w:rFonts w:hint="eastAsia"/>
        </w:rPr>
        <w:t>СЛЕНГА</w:t>
      </w:r>
      <w:r>
        <w:t xml:space="preserve"> </w:t>
      </w:r>
      <w:r>
        <w:rPr>
          <w:rFonts w:hint="eastAsia"/>
        </w:rPr>
        <w:t>В</w:t>
      </w:r>
      <w:r>
        <w:t xml:space="preserve"> </w:t>
      </w:r>
      <w:r>
        <w:rPr>
          <w:rFonts w:hint="eastAsia"/>
        </w:rPr>
        <w:t>ПРОИЗВЕДЕНИИ</w:t>
      </w:r>
      <w:r>
        <w:t xml:space="preserve"> </w:t>
      </w:r>
      <w:r>
        <w:rPr>
          <w:rFonts w:hint="eastAsia"/>
        </w:rPr>
        <w:t>Д</w:t>
      </w:r>
      <w:r>
        <w:t xml:space="preserve">. </w:t>
      </w:r>
      <w:r>
        <w:rPr>
          <w:rFonts w:hint="eastAsia"/>
        </w:rPr>
        <w:t>СЭЛИНДЖЕРА</w:t>
      </w:r>
      <w:r>
        <w:t xml:space="preserve"> </w:t>
      </w:r>
      <w:r>
        <w:rPr>
          <w:rFonts w:hint="eastAsia"/>
        </w:rPr>
        <w:t>«</w:t>
      </w:r>
      <w:r>
        <w:rPr>
          <w:rFonts w:hint="eastAsia"/>
        </w:rPr>
        <w:t>НАД</w:t>
      </w:r>
      <w:r>
        <w:t xml:space="preserve"> </w:t>
      </w:r>
      <w:r>
        <w:rPr>
          <w:rFonts w:hint="eastAsia"/>
        </w:rPr>
        <w:t>ПРОПАСТЬЮ</w:t>
      </w:r>
      <w:r>
        <w:t xml:space="preserve"> </w:t>
      </w:r>
      <w:r>
        <w:rPr>
          <w:rFonts w:hint="eastAsia"/>
        </w:rPr>
        <w:t>ВО</w:t>
      </w:r>
      <w:r>
        <w:t xml:space="preserve"> </w:t>
      </w:r>
      <w:r>
        <w:rPr>
          <w:rFonts w:hint="eastAsia"/>
        </w:rPr>
        <w:t>РЖИ</w:t>
      </w:r>
      <w:r>
        <w:rPr>
          <w:rFonts w:hint="eastAsia"/>
        </w:rPr>
        <w:t>»</w:t>
      </w:r>
    </w:p>
    <w:p w14:paraId="2BA51E8F" w14:textId="77777777" w:rsidR="00F41664" w:rsidRDefault="00F41664" w:rsidP="00F41664">
      <w:r>
        <w:t>2.1.</w:t>
      </w:r>
      <w:r>
        <w:tab/>
      </w:r>
      <w:r>
        <w:rPr>
          <w:rFonts w:hint="eastAsia"/>
        </w:rPr>
        <w:t>Тематические</w:t>
      </w:r>
      <w:r>
        <w:t xml:space="preserve"> </w:t>
      </w:r>
      <w:r>
        <w:rPr>
          <w:rFonts w:hint="eastAsia"/>
        </w:rPr>
        <w:t>группы</w:t>
      </w:r>
      <w:r>
        <w:t xml:space="preserve"> </w:t>
      </w:r>
      <w:r>
        <w:rPr>
          <w:rFonts w:hint="eastAsia"/>
        </w:rPr>
        <w:t>сленга</w:t>
      </w:r>
      <w:r>
        <w:t xml:space="preserve"> </w:t>
      </w:r>
      <w:r>
        <w:rPr>
          <w:rFonts w:hint="eastAsia"/>
        </w:rPr>
        <w:t>в</w:t>
      </w:r>
      <w:r>
        <w:t xml:space="preserve"> </w:t>
      </w:r>
      <w:r>
        <w:rPr>
          <w:rFonts w:hint="eastAsia"/>
        </w:rPr>
        <w:t>повести</w:t>
      </w:r>
      <w:r>
        <w:t xml:space="preserve"> </w:t>
      </w:r>
      <w:r>
        <w:rPr>
          <w:rFonts w:hint="eastAsia"/>
        </w:rPr>
        <w:t>Д</w:t>
      </w:r>
      <w:r>
        <w:t xml:space="preserve">. </w:t>
      </w:r>
      <w:r>
        <w:rPr>
          <w:rFonts w:hint="eastAsia"/>
        </w:rPr>
        <w:t>Сэлинджера</w:t>
      </w:r>
      <w:r>
        <w:t xml:space="preserve"> </w:t>
      </w:r>
      <w:r>
        <w:rPr>
          <w:rFonts w:hint="eastAsia"/>
        </w:rPr>
        <w:t>«</w:t>
      </w:r>
      <w:r>
        <w:rPr>
          <w:rFonts w:hint="eastAsia"/>
        </w:rPr>
        <w:t>Над</w:t>
      </w:r>
      <w:r>
        <w:t xml:space="preserve"> </w:t>
      </w:r>
      <w:r>
        <w:rPr>
          <w:rFonts w:hint="eastAsia"/>
        </w:rPr>
        <w:t>пропастью</w:t>
      </w:r>
    </w:p>
    <w:p w14:paraId="78921908" w14:textId="77777777" w:rsidR="00F41664" w:rsidRDefault="00F41664" w:rsidP="00F41664">
      <w:r>
        <w:rPr>
          <w:rFonts w:hint="eastAsia"/>
        </w:rPr>
        <w:t>во</w:t>
      </w:r>
      <w:r>
        <w:t xml:space="preserve"> </w:t>
      </w:r>
      <w:r>
        <w:rPr>
          <w:rFonts w:hint="eastAsia"/>
        </w:rPr>
        <w:t>ржи</w:t>
      </w:r>
      <w:r>
        <w:rPr>
          <w:rFonts w:hint="eastAsia"/>
        </w:rPr>
        <w:t>»</w:t>
      </w:r>
      <w:r>
        <w:tab/>
        <w:t>57</w:t>
      </w:r>
    </w:p>
    <w:p w14:paraId="17D733E1" w14:textId="77777777" w:rsidR="00F41664" w:rsidRDefault="00F41664" w:rsidP="00F41664">
      <w:r>
        <w:t>2.2.</w:t>
      </w:r>
      <w:r>
        <w:tab/>
      </w:r>
      <w:r>
        <w:rPr>
          <w:rFonts w:hint="eastAsia"/>
        </w:rPr>
        <w:t>Модели</w:t>
      </w:r>
      <w:r>
        <w:t xml:space="preserve"> </w:t>
      </w:r>
      <w:r>
        <w:rPr>
          <w:rFonts w:hint="eastAsia"/>
        </w:rPr>
        <w:t>построения</w:t>
      </w:r>
      <w:r>
        <w:t xml:space="preserve"> </w:t>
      </w:r>
      <w:r>
        <w:rPr>
          <w:rFonts w:hint="eastAsia"/>
        </w:rPr>
        <w:t>сленговой</w:t>
      </w:r>
      <w:r>
        <w:t xml:space="preserve"> </w:t>
      </w:r>
      <w:r>
        <w:rPr>
          <w:rFonts w:hint="eastAsia"/>
        </w:rPr>
        <w:t>лексики</w:t>
      </w:r>
      <w:r>
        <w:t xml:space="preserve"> </w:t>
      </w:r>
      <w:r>
        <w:rPr>
          <w:rFonts w:hint="eastAsia"/>
        </w:rPr>
        <w:t>и</w:t>
      </w:r>
      <w:r>
        <w:t xml:space="preserve"> </w:t>
      </w:r>
      <w:r>
        <w:rPr>
          <w:rFonts w:hint="eastAsia"/>
        </w:rPr>
        <w:t>источники</w:t>
      </w:r>
      <w:r>
        <w:t xml:space="preserve"> </w:t>
      </w:r>
      <w:r>
        <w:rPr>
          <w:rFonts w:hint="eastAsia"/>
        </w:rPr>
        <w:t>ее</w:t>
      </w:r>
      <w:r>
        <w:t xml:space="preserve"> </w:t>
      </w:r>
      <w:r>
        <w:rPr>
          <w:rFonts w:hint="eastAsia"/>
        </w:rPr>
        <w:t>ненормативности</w:t>
      </w:r>
      <w:r>
        <w:t>,</w:t>
      </w:r>
    </w:p>
    <w:p w14:paraId="35EE0ED6" w14:textId="77777777" w:rsidR="00F41664" w:rsidRDefault="00F41664" w:rsidP="00F41664">
      <w:r>
        <w:rPr>
          <w:rFonts w:hint="eastAsia"/>
        </w:rPr>
        <w:t>оценочности</w:t>
      </w:r>
      <w:r>
        <w:t xml:space="preserve">, </w:t>
      </w:r>
      <w:r>
        <w:rPr>
          <w:rFonts w:hint="eastAsia"/>
        </w:rPr>
        <w:t>эмоциональности</w:t>
      </w:r>
      <w:r>
        <w:t xml:space="preserve">, </w:t>
      </w:r>
      <w:r>
        <w:rPr>
          <w:rFonts w:hint="eastAsia"/>
        </w:rPr>
        <w:t>интенсивности</w:t>
      </w:r>
      <w:r>
        <w:t xml:space="preserve"> </w:t>
      </w:r>
      <w:r>
        <w:rPr>
          <w:rFonts w:hint="eastAsia"/>
        </w:rPr>
        <w:t>и</w:t>
      </w:r>
      <w:r>
        <w:t xml:space="preserve"> </w:t>
      </w:r>
      <w:r>
        <w:rPr>
          <w:rFonts w:hint="eastAsia"/>
        </w:rPr>
        <w:t>экспрессивности</w:t>
      </w:r>
    </w:p>
    <w:p w14:paraId="08BC0841" w14:textId="77777777" w:rsidR="00F41664" w:rsidRDefault="00F41664" w:rsidP="00F41664">
      <w:r>
        <w:t>2.2.1.</w:t>
      </w:r>
      <w:r>
        <w:tab/>
      </w:r>
      <w:r>
        <w:rPr>
          <w:rFonts w:hint="eastAsia"/>
        </w:rPr>
        <w:t>Лексико</w:t>
      </w:r>
      <w:r>
        <w:t>-</w:t>
      </w:r>
      <w:r>
        <w:rPr>
          <w:rFonts w:hint="eastAsia"/>
        </w:rPr>
        <w:t>семантическая</w:t>
      </w:r>
      <w:r>
        <w:t xml:space="preserve"> </w:t>
      </w:r>
      <w:r>
        <w:rPr>
          <w:rFonts w:hint="eastAsia"/>
        </w:rPr>
        <w:t>модель</w:t>
      </w:r>
      <w:r>
        <w:t xml:space="preserve"> </w:t>
      </w:r>
      <w:r>
        <w:rPr>
          <w:rFonts w:hint="eastAsia"/>
        </w:rPr>
        <w:t>образования</w:t>
      </w:r>
      <w:r>
        <w:t xml:space="preserve"> </w:t>
      </w:r>
      <w:r>
        <w:rPr>
          <w:rFonts w:hint="eastAsia"/>
        </w:rPr>
        <w:t>сленгизмов</w:t>
      </w:r>
      <w:r>
        <w:tab/>
        <w:t>66</w:t>
      </w:r>
    </w:p>
    <w:p w14:paraId="3095574B" w14:textId="77777777" w:rsidR="00F41664" w:rsidRDefault="00F41664" w:rsidP="00F41664">
      <w:r>
        <w:t>2.2.2.</w:t>
      </w:r>
      <w:r>
        <w:tab/>
      </w:r>
      <w:r>
        <w:rPr>
          <w:rFonts w:hint="eastAsia"/>
        </w:rPr>
        <w:t>Словообразовательные</w:t>
      </w:r>
      <w:r>
        <w:t xml:space="preserve"> </w:t>
      </w:r>
      <w:r>
        <w:rPr>
          <w:rFonts w:hint="eastAsia"/>
        </w:rPr>
        <w:t>модели</w:t>
      </w:r>
      <w:r>
        <w:t xml:space="preserve"> </w:t>
      </w:r>
      <w:r>
        <w:rPr>
          <w:rFonts w:hint="eastAsia"/>
        </w:rPr>
        <w:t>формирования</w:t>
      </w:r>
      <w:r>
        <w:t xml:space="preserve"> </w:t>
      </w:r>
      <w:r>
        <w:rPr>
          <w:rFonts w:hint="eastAsia"/>
        </w:rPr>
        <w:t>сленговой</w:t>
      </w:r>
      <w:r>
        <w:t xml:space="preserve"> </w:t>
      </w:r>
      <w:r>
        <w:rPr>
          <w:rFonts w:hint="eastAsia"/>
        </w:rPr>
        <w:t>лексики</w:t>
      </w:r>
      <w:r>
        <w:tab/>
        <w:t>91</w:t>
      </w:r>
    </w:p>
    <w:p w14:paraId="6C429C21" w14:textId="77777777" w:rsidR="00F41664" w:rsidRDefault="00F41664" w:rsidP="00F41664">
      <w:r>
        <w:t>2.3.</w:t>
      </w:r>
      <w:r>
        <w:tab/>
      </w:r>
      <w:r>
        <w:rPr>
          <w:rFonts w:hint="eastAsia"/>
        </w:rPr>
        <w:t>Функции</w:t>
      </w:r>
      <w:r>
        <w:t xml:space="preserve"> </w:t>
      </w:r>
      <w:r>
        <w:rPr>
          <w:rFonts w:hint="eastAsia"/>
        </w:rPr>
        <w:t>сленгизмов</w:t>
      </w:r>
      <w:r>
        <w:t xml:space="preserve"> </w:t>
      </w:r>
      <w:r>
        <w:rPr>
          <w:rFonts w:hint="eastAsia"/>
        </w:rPr>
        <w:t>в</w:t>
      </w:r>
      <w:r>
        <w:t xml:space="preserve"> </w:t>
      </w:r>
      <w:r>
        <w:rPr>
          <w:rFonts w:hint="eastAsia"/>
        </w:rPr>
        <w:t>повести</w:t>
      </w:r>
      <w:r>
        <w:t xml:space="preserve"> </w:t>
      </w:r>
      <w:r>
        <w:rPr>
          <w:rFonts w:hint="eastAsia"/>
        </w:rPr>
        <w:t>«</w:t>
      </w:r>
      <w:r>
        <w:rPr>
          <w:rFonts w:hint="eastAsia"/>
        </w:rPr>
        <w:t>Над</w:t>
      </w:r>
      <w:r>
        <w:t xml:space="preserve"> </w:t>
      </w:r>
      <w:r>
        <w:rPr>
          <w:rFonts w:hint="eastAsia"/>
        </w:rPr>
        <w:t>пропастью</w:t>
      </w:r>
      <w:r>
        <w:t xml:space="preserve"> </w:t>
      </w:r>
      <w:r>
        <w:rPr>
          <w:rFonts w:hint="eastAsia"/>
        </w:rPr>
        <w:t>во</w:t>
      </w:r>
      <w:r>
        <w:t xml:space="preserve"> </w:t>
      </w:r>
      <w:r>
        <w:rPr>
          <w:rFonts w:hint="eastAsia"/>
        </w:rPr>
        <w:t>ржи</w:t>
      </w:r>
      <w:r>
        <w:rPr>
          <w:rFonts w:hint="eastAsia"/>
        </w:rPr>
        <w:t>»</w:t>
      </w:r>
      <w:r>
        <w:tab/>
        <w:t>112</w:t>
      </w:r>
    </w:p>
    <w:p w14:paraId="526C8D8E" w14:textId="77777777" w:rsidR="00F41664" w:rsidRDefault="00F41664" w:rsidP="00F41664">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r>
        <w:tab/>
        <w:t>119</w:t>
      </w:r>
    </w:p>
    <w:p w14:paraId="297F6C42" w14:textId="77777777" w:rsidR="00F41664" w:rsidRDefault="00F41664" w:rsidP="00F41664">
      <w:r>
        <w:rPr>
          <w:rFonts w:hint="eastAsia"/>
        </w:rPr>
        <w:t>ГЛАВА</w:t>
      </w:r>
      <w:r>
        <w:t xml:space="preserve"> 3. </w:t>
      </w:r>
      <w:r>
        <w:rPr>
          <w:rFonts w:hint="eastAsia"/>
        </w:rPr>
        <w:t>СИСТЕМНО</w:t>
      </w:r>
      <w:r>
        <w:t>-</w:t>
      </w:r>
      <w:r>
        <w:rPr>
          <w:rFonts w:hint="eastAsia"/>
        </w:rPr>
        <w:t>РЕЧЕВАЯ</w:t>
      </w:r>
      <w:r>
        <w:t xml:space="preserve"> </w:t>
      </w:r>
      <w:r>
        <w:rPr>
          <w:rFonts w:hint="eastAsia"/>
        </w:rPr>
        <w:t>ХАРАКТЕРИСТИКА</w:t>
      </w:r>
      <w:r>
        <w:t xml:space="preserve"> </w:t>
      </w:r>
      <w:r>
        <w:rPr>
          <w:rFonts w:hint="eastAsia"/>
        </w:rPr>
        <w:t>СЛЕНГА</w:t>
      </w:r>
      <w:r>
        <w:t xml:space="preserve"> </w:t>
      </w:r>
      <w:r>
        <w:rPr>
          <w:rFonts w:hint="eastAsia"/>
        </w:rPr>
        <w:t>В</w:t>
      </w:r>
      <w:r>
        <w:t xml:space="preserve"> </w:t>
      </w:r>
      <w:r>
        <w:rPr>
          <w:rFonts w:hint="eastAsia"/>
        </w:rPr>
        <w:t>ПОВЕСТИ</w:t>
      </w:r>
      <w:r>
        <w:t xml:space="preserve"> </w:t>
      </w:r>
      <w:r>
        <w:rPr>
          <w:rFonts w:hint="eastAsia"/>
        </w:rPr>
        <w:t>Д</w:t>
      </w:r>
      <w:r>
        <w:t xml:space="preserve">. </w:t>
      </w:r>
      <w:r>
        <w:rPr>
          <w:rFonts w:hint="eastAsia"/>
        </w:rPr>
        <w:t>ГУЦКО</w:t>
      </w:r>
      <w:r>
        <w:t xml:space="preserve"> </w:t>
      </w:r>
      <w:r>
        <w:rPr>
          <w:rFonts w:hint="eastAsia"/>
        </w:rPr>
        <w:t>«</w:t>
      </w:r>
      <w:r>
        <w:rPr>
          <w:rFonts w:hint="eastAsia"/>
        </w:rPr>
        <w:t>РУССКОГОВОРЯЩИЙ</w:t>
      </w:r>
      <w:r>
        <w:rPr>
          <w:rFonts w:hint="eastAsia"/>
        </w:rPr>
        <w:t>»</w:t>
      </w:r>
    </w:p>
    <w:p w14:paraId="1868FA7E" w14:textId="77777777" w:rsidR="00F41664" w:rsidRDefault="00F41664" w:rsidP="00F41664">
      <w:r>
        <w:t>3.1.</w:t>
      </w:r>
      <w:r>
        <w:tab/>
      </w:r>
      <w:r>
        <w:rPr>
          <w:rFonts w:hint="eastAsia"/>
        </w:rPr>
        <w:t>Тематика</w:t>
      </w:r>
      <w:r>
        <w:t xml:space="preserve"> </w:t>
      </w:r>
      <w:r>
        <w:rPr>
          <w:rFonts w:hint="eastAsia"/>
        </w:rPr>
        <w:t>сленговой</w:t>
      </w:r>
      <w:r>
        <w:t xml:space="preserve"> </w:t>
      </w:r>
      <w:r>
        <w:rPr>
          <w:rFonts w:hint="eastAsia"/>
        </w:rPr>
        <w:t>лексики</w:t>
      </w:r>
      <w:r>
        <w:t xml:space="preserve"> </w:t>
      </w:r>
      <w:r>
        <w:rPr>
          <w:rFonts w:hint="eastAsia"/>
        </w:rPr>
        <w:t>в</w:t>
      </w:r>
      <w:r>
        <w:t xml:space="preserve"> </w:t>
      </w:r>
      <w:r>
        <w:rPr>
          <w:rFonts w:hint="eastAsia"/>
        </w:rPr>
        <w:t>произведении</w:t>
      </w:r>
      <w:r>
        <w:t xml:space="preserve"> </w:t>
      </w:r>
      <w:r>
        <w:rPr>
          <w:rFonts w:hint="eastAsia"/>
        </w:rPr>
        <w:t>Д</w:t>
      </w:r>
      <w:r>
        <w:t xml:space="preserve">. </w:t>
      </w:r>
      <w:r>
        <w:rPr>
          <w:rFonts w:hint="eastAsia"/>
        </w:rPr>
        <w:t>Гуцко</w:t>
      </w:r>
    </w:p>
    <w:p w14:paraId="0E5E7770" w14:textId="77777777" w:rsidR="00F41664" w:rsidRDefault="00F41664" w:rsidP="00F41664">
      <w:r>
        <w:rPr>
          <w:rFonts w:hint="eastAsia"/>
        </w:rPr>
        <w:t>«</w:t>
      </w:r>
      <w:r>
        <w:rPr>
          <w:rFonts w:hint="eastAsia"/>
        </w:rPr>
        <w:t>Русскоговорящий</w:t>
      </w:r>
      <w:r>
        <w:rPr>
          <w:rFonts w:hint="eastAsia"/>
        </w:rPr>
        <w:t>»</w:t>
      </w:r>
      <w:r>
        <w:tab/>
        <w:t>123</w:t>
      </w:r>
    </w:p>
    <w:p w14:paraId="5918B7FC" w14:textId="77777777" w:rsidR="00F41664" w:rsidRDefault="00F41664" w:rsidP="00F41664">
      <w:r>
        <w:t>3.2.</w:t>
      </w:r>
      <w:r>
        <w:tab/>
      </w:r>
      <w:r>
        <w:rPr>
          <w:rFonts w:hint="eastAsia"/>
        </w:rPr>
        <w:t>Модели</w:t>
      </w:r>
      <w:r>
        <w:t xml:space="preserve"> </w:t>
      </w:r>
      <w:r>
        <w:rPr>
          <w:rFonts w:hint="eastAsia"/>
        </w:rPr>
        <w:t>образования</w:t>
      </w:r>
      <w:r>
        <w:t xml:space="preserve"> </w:t>
      </w:r>
      <w:r>
        <w:rPr>
          <w:rFonts w:hint="eastAsia"/>
        </w:rPr>
        <w:t>сленговой</w:t>
      </w:r>
      <w:r>
        <w:t xml:space="preserve"> </w:t>
      </w:r>
      <w:r>
        <w:rPr>
          <w:rFonts w:hint="eastAsia"/>
        </w:rPr>
        <w:t>лексики</w:t>
      </w:r>
      <w:r>
        <w:t xml:space="preserve"> </w:t>
      </w:r>
      <w:r>
        <w:rPr>
          <w:rFonts w:hint="eastAsia"/>
        </w:rPr>
        <w:t>и</w:t>
      </w:r>
      <w:r>
        <w:t xml:space="preserve"> </w:t>
      </w:r>
      <w:r>
        <w:rPr>
          <w:rFonts w:hint="eastAsia"/>
        </w:rPr>
        <w:t>источники</w:t>
      </w:r>
      <w:r>
        <w:t xml:space="preserve"> </w:t>
      </w:r>
      <w:r>
        <w:rPr>
          <w:rFonts w:hint="eastAsia"/>
        </w:rPr>
        <w:t>ее</w:t>
      </w:r>
      <w:r>
        <w:t xml:space="preserve"> </w:t>
      </w:r>
      <w:r>
        <w:rPr>
          <w:rFonts w:hint="eastAsia"/>
        </w:rPr>
        <w:t>ненормативности</w:t>
      </w:r>
      <w:r>
        <w:t xml:space="preserve">, </w:t>
      </w:r>
      <w:r>
        <w:rPr>
          <w:rFonts w:hint="eastAsia"/>
        </w:rPr>
        <w:t>оценочности</w:t>
      </w:r>
      <w:r>
        <w:t xml:space="preserve">, </w:t>
      </w:r>
      <w:r>
        <w:rPr>
          <w:rFonts w:hint="eastAsia"/>
        </w:rPr>
        <w:t>эмоциональности</w:t>
      </w:r>
      <w:r>
        <w:t xml:space="preserve">, </w:t>
      </w:r>
      <w:r>
        <w:rPr>
          <w:rFonts w:hint="eastAsia"/>
        </w:rPr>
        <w:t>интенсивности</w:t>
      </w:r>
      <w:r>
        <w:t xml:space="preserve"> </w:t>
      </w:r>
      <w:r>
        <w:rPr>
          <w:rFonts w:hint="eastAsia"/>
        </w:rPr>
        <w:t>и</w:t>
      </w:r>
      <w:r>
        <w:t xml:space="preserve"> </w:t>
      </w:r>
      <w:r>
        <w:rPr>
          <w:rFonts w:hint="eastAsia"/>
        </w:rPr>
        <w:t>экспрессивности</w:t>
      </w:r>
    </w:p>
    <w:p w14:paraId="24573682" w14:textId="77777777" w:rsidR="00F41664" w:rsidRDefault="00F41664" w:rsidP="00F41664">
      <w:r>
        <w:t>3.2.1.</w:t>
      </w:r>
      <w:r>
        <w:tab/>
      </w:r>
      <w:r>
        <w:rPr>
          <w:rFonts w:hint="eastAsia"/>
        </w:rPr>
        <w:t>Лексико</w:t>
      </w:r>
      <w:r>
        <w:t>-</w:t>
      </w:r>
      <w:r>
        <w:rPr>
          <w:rFonts w:hint="eastAsia"/>
        </w:rPr>
        <w:t>семантическая</w:t>
      </w:r>
      <w:r>
        <w:t xml:space="preserve"> </w:t>
      </w:r>
      <w:r>
        <w:rPr>
          <w:rFonts w:hint="eastAsia"/>
        </w:rPr>
        <w:t>модель</w:t>
      </w:r>
      <w:r>
        <w:t xml:space="preserve"> </w:t>
      </w:r>
      <w:r>
        <w:rPr>
          <w:rFonts w:hint="eastAsia"/>
        </w:rPr>
        <w:t>образования</w:t>
      </w:r>
      <w:r>
        <w:t xml:space="preserve"> </w:t>
      </w:r>
      <w:r>
        <w:rPr>
          <w:rFonts w:hint="eastAsia"/>
        </w:rPr>
        <w:t>сленговой</w:t>
      </w:r>
      <w:r>
        <w:t xml:space="preserve"> </w:t>
      </w:r>
      <w:r>
        <w:rPr>
          <w:rFonts w:hint="eastAsia"/>
        </w:rPr>
        <w:t>лексики</w:t>
      </w:r>
      <w:r>
        <w:tab/>
        <w:t>130</w:t>
      </w:r>
    </w:p>
    <w:p w14:paraId="40D2EBA6" w14:textId="77777777" w:rsidR="00F41664" w:rsidRDefault="00F41664" w:rsidP="00F41664">
      <w:r>
        <w:t>3.2.2.</w:t>
      </w:r>
      <w:r>
        <w:tab/>
      </w:r>
      <w:r>
        <w:rPr>
          <w:rFonts w:hint="eastAsia"/>
        </w:rPr>
        <w:t>Словообразовательные</w:t>
      </w:r>
      <w:r>
        <w:t xml:space="preserve"> </w:t>
      </w:r>
      <w:r>
        <w:rPr>
          <w:rFonts w:hint="eastAsia"/>
        </w:rPr>
        <w:t>модели</w:t>
      </w:r>
      <w:r>
        <w:t xml:space="preserve"> </w:t>
      </w:r>
      <w:r>
        <w:rPr>
          <w:rFonts w:hint="eastAsia"/>
        </w:rPr>
        <w:t>формирования</w:t>
      </w:r>
      <w:r>
        <w:t xml:space="preserve"> </w:t>
      </w:r>
      <w:r>
        <w:rPr>
          <w:rFonts w:hint="eastAsia"/>
        </w:rPr>
        <w:t>сленгизмов</w:t>
      </w:r>
      <w:r>
        <w:tab/>
        <w:t xml:space="preserve">142 </w:t>
      </w:r>
    </w:p>
    <w:p w14:paraId="76A711A6" w14:textId="77777777" w:rsidR="00F41664" w:rsidRDefault="00F41664" w:rsidP="00F41664">
      <w:r>
        <w:t>3.3.</w:t>
      </w:r>
      <w:r>
        <w:tab/>
      </w:r>
      <w:r>
        <w:rPr>
          <w:rFonts w:hint="eastAsia"/>
        </w:rPr>
        <w:t>Функции</w:t>
      </w:r>
      <w:r>
        <w:t xml:space="preserve"> </w:t>
      </w:r>
      <w:r>
        <w:rPr>
          <w:rFonts w:hint="eastAsia"/>
        </w:rPr>
        <w:t>сленговой</w:t>
      </w:r>
      <w:r>
        <w:t xml:space="preserve"> </w:t>
      </w:r>
      <w:r>
        <w:rPr>
          <w:rFonts w:hint="eastAsia"/>
        </w:rPr>
        <w:t>лексики</w:t>
      </w:r>
      <w:r>
        <w:t xml:space="preserve"> </w:t>
      </w:r>
      <w:r>
        <w:rPr>
          <w:rFonts w:hint="eastAsia"/>
        </w:rPr>
        <w:t>в</w:t>
      </w:r>
      <w:r>
        <w:t xml:space="preserve"> </w:t>
      </w:r>
      <w:r>
        <w:rPr>
          <w:rFonts w:hint="eastAsia"/>
        </w:rPr>
        <w:t>произведении</w:t>
      </w:r>
      <w:r>
        <w:t xml:space="preserve"> </w:t>
      </w:r>
      <w:r>
        <w:rPr>
          <w:rFonts w:hint="eastAsia"/>
        </w:rPr>
        <w:t>«</w:t>
      </w:r>
      <w:r>
        <w:rPr>
          <w:rFonts w:hint="eastAsia"/>
        </w:rPr>
        <w:t>Русскоговорящий</w:t>
      </w:r>
      <w:r>
        <w:rPr>
          <w:rFonts w:hint="eastAsia"/>
        </w:rPr>
        <w:t>»</w:t>
      </w:r>
      <w:r>
        <w:tab/>
        <w:t>159</w:t>
      </w:r>
    </w:p>
    <w:p w14:paraId="025CFF0D" w14:textId="77777777" w:rsidR="00F41664" w:rsidRDefault="00F41664" w:rsidP="00F41664">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r>
        <w:tab/>
        <w:t>163</w:t>
      </w:r>
    </w:p>
    <w:p w14:paraId="44B13F02" w14:textId="77777777" w:rsidR="00F41664" w:rsidRDefault="00F41664" w:rsidP="00F41664">
      <w:r>
        <w:rPr>
          <w:rFonts w:hint="eastAsia"/>
        </w:rPr>
        <w:t>ЗАКЛЮЧЕНИЕ</w:t>
      </w:r>
      <w:r>
        <w:tab/>
        <w:t>167</w:t>
      </w:r>
    </w:p>
    <w:p w14:paraId="5ECB0CCA" w14:textId="77777777" w:rsidR="00F41664" w:rsidRDefault="00F41664" w:rsidP="00F41664">
      <w:r>
        <w:rPr>
          <w:rFonts w:hint="eastAsia"/>
        </w:rPr>
        <w:t>БИБЛИОГРАФИЯ</w:t>
      </w:r>
      <w:r>
        <w:tab/>
        <w:t>172</w:t>
      </w:r>
    </w:p>
    <w:p w14:paraId="168D0500" w14:textId="2EB682CA" w:rsidR="005E2642" w:rsidRDefault="00F41664" w:rsidP="00F41664">
      <w:r>
        <w:rPr>
          <w:rFonts w:hint="eastAsia"/>
        </w:rPr>
        <w:lastRenderedPageBreak/>
        <w:t>СПИСОК</w:t>
      </w:r>
      <w:r>
        <w:t xml:space="preserve"> </w:t>
      </w:r>
      <w:r>
        <w:rPr>
          <w:rFonts w:hint="eastAsia"/>
        </w:rPr>
        <w:t>УСЛОВНЫХ</w:t>
      </w:r>
      <w:r>
        <w:t xml:space="preserve"> </w:t>
      </w:r>
      <w:r>
        <w:rPr>
          <w:rFonts w:hint="eastAsia"/>
        </w:rPr>
        <w:t>СОКРАЩЕНИЙ</w:t>
      </w:r>
      <w:r>
        <w:tab/>
        <w:t>190</w:t>
      </w:r>
    </w:p>
    <w:p w14:paraId="4502B12A" w14:textId="77777777" w:rsidR="00F41664" w:rsidRDefault="00F41664" w:rsidP="00F41664"/>
    <w:p w14:paraId="00CED778" w14:textId="77777777" w:rsidR="00F41664" w:rsidRDefault="00F41664" w:rsidP="00F41664"/>
    <w:p w14:paraId="50CC8AE6" w14:textId="77777777" w:rsidR="00F41664" w:rsidRDefault="00F41664" w:rsidP="00F41664">
      <w:r>
        <w:rPr>
          <w:rFonts w:hint="eastAsia"/>
        </w:rPr>
        <w:t>ЗАКЛЮЧЕНИЕ</w:t>
      </w:r>
    </w:p>
    <w:p w14:paraId="51F9720B" w14:textId="77777777" w:rsidR="00F41664" w:rsidRDefault="00F41664" w:rsidP="00F41664">
      <w:r>
        <w:rPr>
          <w:rFonts w:hint="eastAsia"/>
        </w:rPr>
        <w:t>Интерес</w:t>
      </w:r>
      <w:r>
        <w:t xml:space="preserve"> </w:t>
      </w:r>
      <w:r>
        <w:rPr>
          <w:rFonts w:hint="eastAsia"/>
        </w:rPr>
        <w:t>к</w:t>
      </w:r>
      <w:r>
        <w:t xml:space="preserve"> </w:t>
      </w:r>
      <w:r>
        <w:rPr>
          <w:rFonts w:hint="eastAsia"/>
        </w:rPr>
        <w:t>ненормативной</w:t>
      </w:r>
      <w:r>
        <w:t xml:space="preserve"> </w:t>
      </w:r>
      <w:r>
        <w:rPr>
          <w:rFonts w:hint="eastAsia"/>
        </w:rPr>
        <w:t>лексике</w:t>
      </w:r>
      <w:r>
        <w:t xml:space="preserve"> </w:t>
      </w:r>
      <w:r>
        <w:rPr>
          <w:rFonts w:hint="eastAsia"/>
        </w:rPr>
        <w:t>и</w:t>
      </w:r>
      <w:r>
        <w:t xml:space="preserve"> </w:t>
      </w:r>
      <w:r>
        <w:rPr>
          <w:rFonts w:hint="eastAsia"/>
        </w:rPr>
        <w:t>сленгу</w:t>
      </w:r>
      <w:r>
        <w:t xml:space="preserve"> </w:t>
      </w:r>
      <w:r>
        <w:rPr>
          <w:rFonts w:hint="eastAsia"/>
        </w:rPr>
        <w:t>как</w:t>
      </w:r>
      <w:r>
        <w:t xml:space="preserve"> </w:t>
      </w:r>
      <w:r>
        <w:rPr>
          <w:rFonts w:hint="eastAsia"/>
        </w:rPr>
        <w:t>к</w:t>
      </w:r>
      <w:r>
        <w:t xml:space="preserve"> </w:t>
      </w:r>
      <w:r>
        <w:rPr>
          <w:rFonts w:hint="eastAsia"/>
        </w:rPr>
        <w:t>одному</w:t>
      </w:r>
      <w:r>
        <w:t xml:space="preserve"> </w:t>
      </w:r>
      <w:r>
        <w:rPr>
          <w:rFonts w:hint="eastAsia"/>
        </w:rPr>
        <w:t>из</w:t>
      </w:r>
      <w:r>
        <w:t xml:space="preserve"> </w:t>
      </w:r>
      <w:r>
        <w:rPr>
          <w:rFonts w:hint="eastAsia"/>
        </w:rPr>
        <w:t>наиболее</w:t>
      </w:r>
      <w:r>
        <w:t xml:space="preserve"> </w:t>
      </w:r>
      <w:r>
        <w:rPr>
          <w:rFonts w:hint="eastAsia"/>
        </w:rPr>
        <w:t>специфичных</w:t>
      </w:r>
      <w:r>
        <w:t xml:space="preserve"> </w:t>
      </w:r>
      <w:r>
        <w:rPr>
          <w:rFonts w:hint="eastAsia"/>
        </w:rPr>
        <w:t>ее</w:t>
      </w:r>
      <w:r>
        <w:t xml:space="preserve"> </w:t>
      </w:r>
      <w:r>
        <w:rPr>
          <w:rFonts w:hint="eastAsia"/>
        </w:rPr>
        <w:t>видов</w:t>
      </w:r>
      <w:r>
        <w:t xml:space="preserve"> </w:t>
      </w:r>
      <w:r>
        <w:rPr>
          <w:rFonts w:hint="eastAsia"/>
        </w:rPr>
        <w:t>существовал</w:t>
      </w:r>
      <w:r>
        <w:t xml:space="preserve"> </w:t>
      </w:r>
      <w:r>
        <w:rPr>
          <w:rFonts w:hint="eastAsia"/>
        </w:rPr>
        <w:t>всегда</w:t>
      </w:r>
      <w:r>
        <w:t xml:space="preserve">. </w:t>
      </w:r>
      <w:r>
        <w:rPr>
          <w:rFonts w:hint="eastAsia"/>
        </w:rPr>
        <w:t>Многие</w:t>
      </w:r>
      <w:r>
        <w:t xml:space="preserve"> </w:t>
      </w:r>
      <w:r>
        <w:rPr>
          <w:rFonts w:hint="eastAsia"/>
        </w:rPr>
        <w:t>лингвисты</w:t>
      </w:r>
      <w:r>
        <w:t xml:space="preserve"> </w:t>
      </w:r>
      <w:r>
        <w:rPr>
          <w:rFonts w:hint="eastAsia"/>
        </w:rPr>
        <w:t>посвятили</w:t>
      </w:r>
      <w:r>
        <w:t xml:space="preserve"> </w:t>
      </w:r>
      <w:r>
        <w:rPr>
          <w:rFonts w:hint="eastAsia"/>
        </w:rPr>
        <w:t>свои</w:t>
      </w:r>
      <w:r>
        <w:t xml:space="preserve"> </w:t>
      </w:r>
      <w:r>
        <w:rPr>
          <w:rFonts w:hint="eastAsia"/>
        </w:rPr>
        <w:t>работы</w:t>
      </w:r>
      <w:r>
        <w:t xml:space="preserve"> </w:t>
      </w:r>
      <w:r>
        <w:rPr>
          <w:rFonts w:hint="eastAsia"/>
        </w:rPr>
        <w:t>изучению</w:t>
      </w:r>
      <w:r>
        <w:t xml:space="preserve"> </w:t>
      </w:r>
      <w:r>
        <w:rPr>
          <w:rFonts w:hint="eastAsia"/>
        </w:rPr>
        <w:t>данного</w:t>
      </w:r>
      <w:r>
        <w:t xml:space="preserve"> </w:t>
      </w:r>
      <w:r>
        <w:rPr>
          <w:rFonts w:hint="eastAsia"/>
        </w:rPr>
        <w:t>феномена</w:t>
      </w:r>
      <w:r>
        <w:t xml:space="preserve"> </w:t>
      </w:r>
      <w:r>
        <w:rPr>
          <w:rFonts w:hint="eastAsia"/>
        </w:rPr>
        <w:t>как</w:t>
      </w:r>
      <w:r>
        <w:t xml:space="preserve"> </w:t>
      </w:r>
      <w:r>
        <w:rPr>
          <w:rFonts w:hint="eastAsia"/>
        </w:rPr>
        <w:t>в</w:t>
      </w:r>
      <w:r>
        <w:t xml:space="preserve"> </w:t>
      </w:r>
      <w:r>
        <w:rPr>
          <w:rFonts w:hint="eastAsia"/>
        </w:rPr>
        <w:t>русском</w:t>
      </w:r>
      <w:r>
        <w:t xml:space="preserve">, </w:t>
      </w:r>
      <w:r>
        <w:rPr>
          <w:rFonts w:hint="eastAsia"/>
        </w:rPr>
        <w:t>так</w:t>
      </w:r>
      <w:r>
        <w:t xml:space="preserve"> </w:t>
      </w:r>
      <w:r>
        <w:rPr>
          <w:rFonts w:hint="eastAsia"/>
        </w:rPr>
        <w:t>и</w:t>
      </w:r>
      <w:r>
        <w:t xml:space="preserve"> </w:t>
      </w:r>
      <w:r>
        <w:rPr>
          <w:rFonts w:hint="eastAsia"/>
        </w:rPr>
        <w:t>в</w:t>
      </w:r>
      <w:r>
        <w:t xml:space="preserve"> </w:t>
      </w:r>
      <w:r>
        <w:rPr>
          <w:rFonts w:hint="eastAsia"/>
        </w:rPr>
        <w:t>английском</w:t>
      </w:r>
      <w:r>
        <w:t xml:space="preserve"> </w:t>
      </w:r>
      <w:r>
        <w:rPr>
          <w:rFonts w:hint="eastAsia"/>
        </w:rPr>
        <w:t>языках</w:t>
      </w:r>
      <w:r>
        <w:t xml:space="preserve">. </w:t>
      </w:r>
      <w:r>
        <w:rPr>
          <w:rFonts w:hint="eastAsia"/>
        </w:rPr>
        <w:t>Особенно</w:t>
      </w:r>
      <w:r>
        <w:t xml:space="preserve"> </w:t>
      </w:r>
      <w:r>
        <w:rPr>
          <w:rFonts w:hint="eastAsia"/>
        </w:rPr>
        <w:t>актуальна</w:t>
      </w:r>
      <w:r>
        <w:t xml:space="preserve"> </w:t>
      </w:r>
      <w:r>
        <w:rPr>
          <w:rFonts w:hint="eastAsia"/>
        </w:rPr>
        <w:t>эта</w:t>
      </w:r>
      <w:r>
        <w:t xml:space="preserve"> </w:t>
      </w:r>
      <w:r>
        <w:rPr>
          <w:rFonts w:hint="eastAsia"/>
        </w:rPr>
        <w:t>тема</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функционирова</w:t>
      </w:r>
      <w:r>
        <w:t>-</w:t>
      </w:r>
      <w:r>
        <w:rPr>
          <w:rFonts w:hint="eastAsia"/>
        </w:rPr>
        <w:t>ния</w:t>
      </w:r>
      <w:r>
        <w:t xml:space="preserve"> </w:t>
      </w:r>
      <w:r>
        <w:rPr>
          <w:rFonts w:hint="eastAsia"/>
        </w:rPr>
        <w:t>языка</w:t>
      </w:r>
      <w:r>
        <w:t xml:space="preserve"> </w:t>
      </w:r>
      <w:r>
        <w:rPr>
          <w:rFonts w:hint="eastAsia"/>
        </w:rPr>
        <w:t>и</w:t>
      </w:r>
      <w:r>
        <w:t xml:space="preserve"> </w:t>
      </w:r>
      <w:r>
        <w:rPr>
          <w:rFonts w:hint="eastAsia"/>
        </w:rPr>
        <w:t>развития</w:t>
      </w:r>
      <w:r>
        <w:t xml:space="preserve"> </w:t>
      </w:r>
      <w:r>
        <w:rPr>
          <w:rFonts w:hint="eastAsia"/>
        </w:rPr>
        <w:t>общества</w:t>
      </w:r>
      <w:r>
        <w:t xml:space="preserve">, </w:t>
      </w:r>
      <w:r>
        <w:rPr>
          <w:rFonts w:hint="eastAsia"/>
        </w:rPr>
        <w:t>когда</w:t>
      </w:r>
      <w:r>
        <w:t xml:space="preserve"> </w:t>
      </w:r>
      <w:r>
        <w:rPr>
          <w:rFonts w:hint="eastAsia"/>
        </w:rPr>
        <w:t>наблюдается</w:t>
      </w:r>
      <w:r>
        <w:t xml:space="preserve"> </w:t>
      </w:r>
      <w:r>
        <w:rPr>
          <w:rFonts w:hint="eastAsia"/>
        </w:rPr>
        <w:t>активное</w:t>
      </w:r>
      <w:r>
        <w:t xml:space="preserve"> </w:t>
      </w:r>
      <w:r>
        <w:rPr>
          <w:rFonts w:hint="eastAsia"/>
        </w:rPr>
        <w:t>взаимопроник</w:t>
      </w:r>
      <w:r>
        <w:t>-</w:t>
      </w:r>
      <w:r>
        <w:rPr>
          <w:rFonts w:hint="eastAsia"/>
        </w:rPr>
        <w:t>новение</w:t>
      </w:r>
      <w:r>
        <w:t xml:space="preserve"> </w:t>
      </w:r>
      <w:r>
        <w:rPr>
          <w:rFonts w:hint="eastAsia"/>
        </w:rPr>
        <w:t>нормативного</w:t>
      </w:r>
      <w:r>
        <w:t xml:space="preserve"> </w:t>
      </w:r>
      <w:r>
        <w:rPr>
          <w:rFonts w:hint="eastAsia"/>
        </w:rPr>
        <w:t>и</w:t>
      </w:r>
      <w:r>
        <w:t xml:space="preserve"> </w:t>
      </w:r>
      <w:r>
        <w:rPr>
          <w:rFonts w:hint="eastAsia"/>
        </w:rPr>
        <w:t>ненормативного</w:t>
      </w:r>
      <w:r>
        <w:t xml:space="preserve"> </w:t>
      </w:r>
      <w:r>
        <w:rPr>
          <w:rFonts w:hint="eastAsia"/>
        </w:rPr>
        <w:t>пластов</w:t>
      </w:r>
      <w:r>
        <w:t xml:space="preserve"> </w:t>
      </w:r>
      <w:r>
        <w:rPr>
          <w:rFonts w:hint="eastAsia"/>
        </w:rPr>
        <w:t>лексики</w:t>
      </w:r>
      <w:r>
        <w:t>.</w:t>
      </w:r>
    </w:p>
    <w:p w14:paraId="6998FDB0" w14:textId="77777777" w:rsidR="00F41664" w:rsidRDefault="00F41664" w:rsidP="00F41664">
      <w:r>
        <w:rPr>
          <w:rFonts w:hint="eastAsia"/>
        </w:rPr>
        <w:t>Исследование</w:t>
      </w:r>
      <w:r>
        <w:t xml:space="preserve"> </w:t>
      </w:r>
      <w:r>
        <w:rPr>
          <w:rFonts w:hint="eastAsia"/>
        </w:rPr>
        <w:t>ненормативной</w:t>
      </w:r>
      <w:r>
        <w:t xml:space="preserve"> </w:t>
      </w:r>
      <w:r>
        <w:rPr>
          <w:rFonts w:hint="eastAsia"/>
        </w:rPr>
        <w:t>лексики</w:t>
      </w:r>
      <w:r>
        <w:t xml:space="preserve"> </w:t>
      </w:r>
      <w:r>
        <w:rPr>
          <w:rFonts w:hint="eastAsia"/>
        </w:rPr>
        <w:t>основывается</w:t>
      </w:r>
      <w:r>
        <w:t xml:space="preserve"> </w:t>
      </w:r>
      <w:r>
        <w:rPr>
          <w:rFonts w:hint="eastAsia"/>
        </w:rPr>
        <w:t>на</w:t>
      </w:r>
      <w:r>
        <w:t xml:space="preserve"> </w:t>
      </w:r>
      <w:r>
        <w:rPr>
          <w:rFonts w:hint="eastAsia"/>
        </w:rPr>
        <w:t>противопостав</w:t>
      </w:r>
      <w:r>
        <w:t>-</w:t>
      </w:r>
      <w:r>
        <w:rPr>
          <w:rFonts w:hint="eastAsia"/>
        </w:rPr>
        <w:t>лении</w:t>
      </w:r>
      <w:r>
        <w:t xml:space="preserve"> </w:t>
      </w:r>
      <w:r>
        <w:rPr>
          <w:rFonts w:hint="eastAsia"/>
        </w:rPr>
        <w:t>понятий</w:t>
      </w:r>
      <w:r>
        <w:t xml:space="preserve"> </w:t>
      </w:r>
      <w:r>
        <w:rPr>
          <w:rFonts w:hint="eastAsia"/>
        </w:rPr>
        <w:t>«</w:t>
      </w:r>
      <w:r>
        <w:rPr>
          <w:rFonts w:hint="eastAsia"/>
        </w:rPr>
        <w:t>норма</w:t>
      </w:r>
      <w:r>
        <w:rPr>
          <w:rFonts w:hint="eastAsia"/>
        </w:rPr>
        <w:t>»</w:t>
      </w:r>
      <w:r>
        <w:t xml:space="preserve"> - </w:t>
      </w:r>
      <w:r>
        <w:rPr>
          <w:rFonts w:hint="eastAsia"/>
        </w:rPr>
        <w:t>«</w:t>
      </w:r>
      <w:r>
        <w:rPr>
          <w:rFonts w:hint="eastAsia"/>
        </w:rPr>
        <w:t>ненорма</w:t>
      </w:r>
      <w:r>
        <w:rPr>
          <w:rFonts w:hint="eastAsia"/>
        </w:rPr>
        <w:t>»</w:t>
      </w:r>
      <w:r>
        <w:t xml:space="preserve">. </w:t>
      </w:r>
      <w:r>
        <w:rPr>
          <w:rFonts w:hint="eastAsia"/>
        </w:rPr>
        <w:t>Литературная</w:t>
      </w:r>
      <w:r>
        <w:t xml:space="preserve"> </w:t>
      </w:r>
      <w:r>
        <w:rPr>
          <w:rFonts w:hint="eastAsia"/>
        </w:rPr>
        <w:t>норма</w:t>
      </w:r>
      <w:r>
        <w:t xml:space="preserve"> </w:t>
      </w:r>
      <w:r>
        <w:rPr>
          <w:rFonts w:hint="eastAsia"/>
        </w:rPr>
        <w:t>как</w:t>
      </w:r>
      <w:r>
        <w:t xml:space="preserve"> </w:t>
      </w:r>
      <w:r>
        <w:rPr>
          <w:rFonts w:hint="eastAsia"/>
        </w:rPr>
        <w:t>результат</w:t>
      </w:r>
      <w:r>
        <w:t xml:space="preserve"> </w:t>
      </w:r>
      <w:r>
        <w:rPr>
          <w:rFonts w:hint="eastAsia"/>
        </w:rPr>
        <w:t>не</w:t>
      </w:r>
      <w:r>
        <w:t xml:space="preserve"> </w:t>
      </w:r>
      <w:r>
        <w:rPr>
          <w:rFonts w:hint="eastAsia"/>
        </w:rPr>
        <w:t>только</w:t>
      </w:r>
      <w:r>
        <w:t xml:space="preserve"> </w:t>
      </w:r>
      <w:r>
        <w:rPr>
          <w:rFonts w:hint="eastAsia"/>
        </w:rPr>
        <w:t>традиции</w:t>
      </w:r>
      <w:r>
        <w:t xml:space="preserve">, </w:t>
      </w:r>
      <w:r>
        <w:rPr>
          <w:rFonts w:hint="eastAsia"/>
        </w:rPr>
        <w:t>но</w:t>
      </w:r>
      <w:r>
        <w:t xml:space="preserve"> </w:t>
      </w:r>
      <w:r>
        <w:rPr>
          <w:rFonts w:hint="eastAsia"/>
        </w:rPr>
        <w:t>и</w:t>
      </w:r>
      <w:r>
        <w:t xml:space="preserve"> </w:t>
      </w:r>
      <w:r>
        <w:rPr>
          <w:rFonts w:hint="eastAsia"/>
        </w:rPr>
        <w:t>кодификации</w:t>
      </w:r>
      <w:r>
        <w:t xml:space="preserve"> </w:t>
      </w:r>
      <w:r>
        <w:rPr>
          <w:rFonts w:hint="eastAsia"/>
        </w:rPr>
        <w:t>представляет</w:t>
      </w:r>
      <w:r>
        <w:t xml:space="preserve"> </w:t>
      </w:r>
      <w:r>
        <w:rPr>
          <w:rFonts w:hint="eastAsia"/>
        </w:rPr>
        <w:t>собой</w:t>
      </w:r>
      <w:r>
        <w:t xml:space="preserve"> </w:t>
      </w:r>
      <w:r>
        <w:rPr>
          <w:rFonts w:hint="eastAsia"/>
        </w:rPr>
        <w:t>набор</w:t>
      </w:r>
      <w:r>
        <w:t xml:space="preserve"> </w:t>
      </w:r>
      <w:r>
        <w:rPr>
          <w:rFonts w:hint="eastAsia"/>
        </w:rPr>
        <w:t>достаточно</w:t>
      </w:r>
      <w:r>
        <w:t xml:space="preserve"> </w:t>
      </w:r>
      <w:r>
        <w:rPr>
          <w:rFonts w:hint="eastAsia"/>
        </w:rPr>
        <w:t>же</w:t>
      </w:r>
      <w:r>
        <w:rPr>
          <w:rFonts w:hint="eastAsia"/>
        </w:rPr>
        <w:t>¬</w:t>
      </w:r>
      <w:r>
        <w:rPr>
          <w:rFonts w:hint="eastAsia"/>
        </w:rPr>
        <w:t>стких</w:t>
      </w:r>
      <w:r>
        <w:t xml:space="preserve"> </w:t>
      </w:r>
      <w:r>
        <w:rPr>
          <w:rFonts w:hint="eastAsia"/>
        </w:rPr>
        <w:t>предписаний</w:t>
      </w:r>
      <w:r>
        <w:t xml:space="preserve"> </w:t>
      </w:r>
      <w:r>
        <w:rPr>
          <w:rFonts w:hint="eastAsia"/>
        </w:rPr>
        <w:t>и</w:t>
      </w:r>
      <w:r>
        <w:t xml:space="preserve"> </w:t>
      </w:r>
      <w:r>
        <w:rPr>
          <w:rFonts w:hint="eastAsia"/>
        </w:rPr>
        <w:t>запретов</w:t>
      </w:r>
      <w:r>
        <w:t xml:space="preserve">, </w:t>
      </w:r>
      <w:r>
        <w:rPr>
          <w:rFonts w:hint="eastAsia"/>
        </w:rPr>
        <w:t>способствующих</w:t>
      </w:r>
      <w:r>
        <w:t xml:space="preserve"> </w:t>
      </w:r>
      <w:r>
        <w:rPr>
          <w:rFonts w:hint="eastAsia"/>
        </w:rPr>
        <w:t>единству</w:t>
      </w:r>
      <w:r>
        <w:t xml:space="preserve"> </w:t>
      </w:r>
      <w:r>
        <w:rPr>
          <w:rFonts w:hint="eastAsia"/>
        </w:rPr>
        <w:t>и</w:t>
      </w:r>
      <w:r>
        <w:t xml:space="preserve"> </w:t>
      </w:r>
      <w:r>
        <w:rPr>
          <w:rFonts w:hint="eastAsia"/>
        </w:rPr>
        <w:t>стабильности</w:t>
      </w:r>
      <w:r>
        <w:t xml:space="preserve"> </w:t>
      </w:r>
      <w:r>
        <w:rPr>
          <w:rFonts w:hint="eastAsia"/>
        </w:rPr>
        <w:t>ли</w:t>
      </w:r>
      <w:r>
        <w:rPr>
          <w:rFonts w:hint="eastAsia"/>
        </w:rPr>
        <w:t>¬</w:t>
      </w:r>
      <w:r>
        <w:rPr>
          <w:rFonts w:hint="eastAsia"/>
        </w:rPr>
        <w:t>тературного</w:t>
      </w:r>
      <w:r>
        <w:t xml:space="preserve"> </w:t>
      </w:r>
      <w:r>
        <w:rPr>
          <w:rFonts w:hint="eastAsia"/>
        </w:rPr>
        <w:t>языка</w:t>
      </w:r>
      <w:r>
        <w:t xml:space="preserve">. </w:t>
      </w:r>
      <w:r>
        <w:rPr>
          <w:rFonts w:hint="eastAsia"/>
        </w:rPr>
        <w:t>Норма</w:t>
      </w:r>
      <w:r>
        <w:t xml:space="preserve"> </w:t>
      </w:r>
      <w:r>
        <w:rPr>
          <w:rFonts w:hint="eastAsia"/>
        </w:rPr>
        <w:t>консервативна</w:t>
      </w:r>
      <w:r>
        <w:t xml:space="preserve"> </w:t>
      </w:r>
      <w:r>
        <w:rPr>
          <w:rFonts w:hint="eastAsia"/>
        </w:rPr>
        <w:t>и</w:t>
      </w:r>
      <w:r>
        <w:t xml:space="preserve"> </w:t>
      </w:r>
      <w:r>
        <w:rPr>
          <w:rFonts w:hint="eastAsia"/>
        </w:rPr>
        <w:t>направлена</w:t>
      </w:r>
      <w:r>
        <w:t xml:space="preserve"> </w:t>
      </w:r>
      <w:r>
        <w:rPr>
          <w:rFonts w:hint="eastAsia"/>
        </w:rPr>
        <w:t>на</w:t>
      </w:r>
      <w:r>
        <w:t xml:space="preserve"> </w:t>
      </w:r>
      <w:r>
        <w:rPr>
          <w:rFonts w:hint="eastAsia"/>
        </w:rPr>
        <w:t>сохранение</w:t>
      </w:r>
      <w:r>
        <w:t xml:space="preserve"> </w:t>
      </w:r>
      <w:r>
        <w:rPr>
          <w:rFonts w:hint="eastAsia"/>
        </w:rPr>
        <w:t>языко</w:t>
      </w:r>
      <w:r>
        <w:rPr>
          <w:rFonts w:hint="eastAsia"/>
        </w:rPr>
        <w:t>¬</w:t>
      </w:r>
      <w:r>
        <w:rPr>
          <w:rFonts w:hint="eastAsia"/>
        </w:rPr>
        <w:t>вых</w:t>
      </w:r>
      <w:r>
        <w:t xml:space="preserve"> </w:t>
      </w:r>
      <w:r>
        <w:rPr>
          <w:rFonts w:hint="eastAsia"/>
        </w:rPr>
        <w:t>средств</w:t>
      </w:r>
      <w:r>
        <w:t xml:space="preserve"> </w:t>
      </w:r>
      <w:r>
        <w:rPr>
          <w:rFonts w:hint="eastAsia"/>
        </w:rPr>
        <w:t>и</w:t>
      </w:r>
      <w:r>
        <w:t xml:space="preserve"> </w:t>
      </w:r>
      <w:r>
        <w:rPr>
          <w:rFonts w:hint="eastAsia"/>
        </w:rPr>
        <w:t>правил</w:t>
      </w:r>
      <w:r>
        <w:t xml:space="preserve"> </w:t>
      </w:r>
      <w:r>
        <w:rPr>
          <w:rFonts w:hint="eastAsia"/>
        </w:rPr>
        <w:t>их</w:t>
      </w:r>
      <w:r>
        <w:t xml:space="preserve"> </w:t>
      </w:r>
      <w:r>
        <w:rPr>
          <w:rFonts w:hint="eastAsia"/>
        </w:rPr>
        <w:t>использования</w:t>
      </w:r>
      <w:r>
        <w:t xml:space="preserve">, </w:t>
      </w:r>
      <w:r>
        <w:rPr>
          <w:rFonts w:hint="eastAsia"/>
        </w:rPr>
        <w:t>накопленных</w:t>
      </w:r>
      <w:r>
        <w:t xml:space="preserve"> </w:t>
      </w:r>
      <w:r>
        <w:rPr>
          <w:rFonts w:hint="eastAsia"/>
        </w:rPr>
        <w:t>в</w:t>
      </w:r>
      <w:r>
        <w:t xml:space="preserve"> </w:t>
      </w:r>
      <w:r>
        <w:rPr>
          <w:rFonts w:hint="eastAsia"/>
        </w:rPr>
        <w:t>данном</w:t>
      </w:r>
      <w:r>
        <w:t xml:space="preserve"> </w:t>
      </w:r>
      <w:r>
        <w:rPr>
          <w:rFonts w:hint="eastAsia"/>
        </w:rPr>
        <w:t>обществе</w:t>
      </w:r>
      <w:r>
        <w:t xml:space="preserve"> </w:t>
      </w:r>
      <w:r>
        <w:rPr>
          <w:rFonts w:hint="eastAsia"/>
        </w:rPr>
        <w:t>предшествующими</w:t>
      </w:r>
      <w:r>
        <w:t xml:space="preserve"> </w:t>
      </w:r>
      <w:r>
        <w:rPr>
          <w:rFonts w:hint="eastAsia"/>
        </w:rPr>
        <w:t>поколениями</w:t>
      </w:r>
      <w:r>
        <w:t xml:space="preserve">. </w:t>
      </w:r>
      <w:r>
        <w:rPr>
          <w:rFonts w:hint="eastAsia"/>
        </w:rPr>
        <w:t>К</w:t>
      </w:r>
      <w:r>
        <w:t xml:space="preserve"> </w:t>
      </w:r>
      <w:r>
        <w:rPr>
          <w:rFonts w:hint="eastAsia"/>
        </w:rPr>
        <w:t>основным</w:t>
      </w:r>
      <w:r>
        <w:t xml:space="preserve"> </w:t>
      </w:r>
      <w:r>
        <w:rPr>
          <w:rFonts w:hint="eastAsia"/>
        </w:rPr>
        <w:t>признакам</w:t>
      </w:r>
      <w:r>
        <w:t xml:space="preserve"> </w:t>
      </w:r>
      <w:r>
        <w:rPr>
          <w:rFonts w:hint="eastAsia"/>
        </w:rPr>
        <w:t>нормы</w:t>
      </w:r>
      <w:r>
        <w:t xml:space="preserve"> </w:t>
      </w:r>
      <w:r>
        <w:rPr>
          <w:rFonts w:hint="eastAsia"/>
        </w:rPr>
        <w:t>относят</w:t>
      </w:r>
      <w:r>
        <w:t xml:space="preserve"> </w:t>
      </w:r>
      <w:r>
        <w:rPr>
          <w:rFonts w:hint="eastAsia"/>
        </w:rPr>
        <w:t>ее</w:t>
      </w:r>
      <w:r>
        <w:t xml:space="preserve"> </w:t>
      </w:r>
      <w:r>
        <w:rPr>
          <w:rFonts w:hint="eastAsia"/>
        </w:rPr>
        <w:t>«</w:t>
      </w:r>
      <w:r>
        <w:rPr>
          <w:rFonts w:hint="eastAsia"/>
        </w:rPr>
        <w:t>образцовость</w:t>
      </w:r>
      <w:r>
        <w:rPr>
          <w:rFonts w:hint="eastAsia"/>
        </w:rPr>
        <w:t>»</w:t>
      </w:r>
      <w:r>
        <w:t xml:space="preserve">, </w:t>
      </w:r>
      <w:r>
        <w:rPr>
          <w:rFonts w:hint="eastAsia"/>
        </w:rPr>
        <w:t>традиционность</w:t>
      </w:r>
      <w:r>
        <w:t xml:space="preserve">, </w:t>
      </w:r>
      <w:r>
        <w:rPr>
          <w:rFonts w:hint="eastAsia"/>
        </w:rPr>
        <w:t>стабильность</w:t>
      </w:r>
      <w:r>
        <w:t xml:space="preserve">, </w:t>
      </w:r>
      <w:r>
        <w:rPr>
          <w:rFonts w:hint="eastAsia"/>
        </w:rPr>
        <w:t>кодифицированность</w:t>
      </w:r>
      <w:r>
        <w:t xml:space="preserve">, </w:t>
      </w:r>
      <w:r>
        <w:rPr>
          <w:rFonts w:hint="eastAsia"/>
        </w:rPr>
        <w:t>соци</w:t>
      </w:r>
      <w:r>
        <w:rPr>
          <w:rFonts w:hint="eastAsia"/>
        </w:rPr>
        <w:t>¬</w:t>
      </w:r>
      <w:r>
        <w:rPr>
          <w:rFonts w:hint="eastAsia"/>
        </w:rPr>
        <w:t>альное</w:t>
      </w:r>
      <w:r>
        <w:t xml:space="preserve"> </w:t>
      </w:r>
      <w:r>
        <w:rPr>
          <w:rFonts w:hint="eastAsia"/>
        </w:rPr>
        <w:t>одобрение</w:t>
      </w:r>
      <w:r>
        <w:t xml:space="preserve">, </w:t>
      </w:r>
      <w:r>
        <w:rPr>
          <w:rFonts w:hint="eastAsia"/>
        </w:rPr>
        <w:t>воспроизводимость</w:t>
      </w:r>
      <w:r>
        <w:t xml:space="preserve">, </w:t>
      </w:r>
      <w:r>
        <w:rPr>
          <w:rFonts w:hint="eastAsia"/>
        </w:rPr>
        <w:t>общеобязательность</w:t>
      </w:r>
      <w:r>
        <w:t xml:space="preserve">, </w:t>
      </w:r>
      <w:r>
        <w:rPr>
          <w:rFonts w:hint="eastAsia"/>
        </w:rPr>
        <w:t>единство</w:t>
      </w:r>
      <w:r>
        <w:t xml:space="preserve">, </w:t>
      </w:r>
      <w:r>
        <w:rPr>
          <w:rFonts w:hint="eastAsia"/>
        </w:rPr>
        <w:t>рас</w:t>
      </w:r>
      <w:r>
        <w:rPr>
          <w:rFonts w:hint="eastAsia"/>
        </w:rPr>
        <w:t>¬</w:t>
      </w:r>
      <w:r>
        <w:rPr>
          <w:rFonts w:hint="eastAsia"/>
        </w:rPr>
        <w:t>пространенность</w:t>
      </w:r>
      <w:r>
        <w:t xml:space="preserve">, </w:t>
      </w:r>
      <w:r>
        <w:rPr>
          <w:rFonts w:hint="eastAsia"/>
        </w:rPr>
        <w:t>соответствие</w:t>
      </w:r>
      <w:r>
        <w:t xml:space="preserve"> </w:t>
      </w:r>
      <w:r>
        <w:rPr>
          <w:rFonts w:hint="eastAsia"/>
        </w:rPr>
        <w:t>структуре</w:t>
      </w:r>
      <w:r>
        <w:t xml:space="preserve"> </w:t>
      </w:r>
      <w:r>
        <w:rPr>
          <w:rFonts w:hint="eastAsia"/>
        </w:rPr>
        <w:t>языка</w:t>
      </w:r>
      <w:r>
        <w:t xml:space="preserve"> </w:t>
      </w:r>
      <w:r>
        <w:rPr>
          <w:rFonts w:hint="eastAsia"/>
        </w:rPr>
        <w:t>и</w:t>
      </w:r>
      <w:r>
        <w:t xml:space="preserve"> </w:t>
      </w:r>
      <w:r>
        <w:rPr>
          <w:rFonts w:hint="eastAsia"/>
        </w:rPr>
        <w:t>некоторые</w:t>
      </w:r>
      <w:r>
        <w:t xml:space="preserve"> </w:t>
      </w:r>
      <w:r>
        <w:rPr>
          <w:rFonts w:hint="eastAsia"/>
        </w:rPr>
        <w:t>другие</w:t>
      </w:r>
      <w:r>
        <w:t xml:space="preserve">. </w:t>
      </w:r>
      <w:r>
        <w:rPr>
          <w:rFonts w:hint="eastAsia"/>
        </w:rPr>
        <w:t>При</w:t>
      </w:r>
      <w:r>
        <w:t xml:space="preserve"> </w:t>
      </w:r>
      <w:r>
        <w:rPr>
          <w:rFonts w:hint="eastAsia"/>
        </w:rPr>
        <w:t>этом</w:t>
      </w:r>
      <w:r>
        <w:t xml:space="preserve"> </w:t>
      </w:r>
      <w:r>
        <w:rPr>
          <w:rFonts w:hint="eastAsia"/>
        </w:rPr>
        <w:t>норма</w:t>
      </w:r>
      <w:r>
        <w:t xml:space="preserve"> </w:t>
      </w:r>
      <w:r>
        <w:rPr>
          <w:rFonts w:hint="eastAsia"/>
        </w:rPr>
        <w:t>динамична</w:t>
      </w:r>
      <w:r>
        <w:t xml:space="preserve">, </w:t>
      </w:r>
      <w:r>
        <w:rPr>
          <w:rFonts w:hint="eastAsia"/>
        </w:rPr>
        <w:t>что</w:t>
      </w:r>
      <w:r>
        <w:t xml:space="preserve"> </w:t>
      </w:r>
      <w:r>
        <w:rPr>
          <w:rFonts w:hint="eastAsia"/>
        </w:rPr>
        <w:t>свидетельствует</w:t>
      </w:r>
      <w:r>
        <w:t xml:space="preserve"> </w:t>
      </w:r>
      <w:r>
        <w:rPr>
          <w:rFonts w:hint="eastAsia"/>
        </w:rPr>
        <w:t>о</w:t>
      </w:r>
      <w:r>
        <w:t xml:space="preserve"> </w:t>
      </w:r>
      <w:r>
        <w:rPr>
          <w:rFonts w:hint="eastAsia"/>
        </w:rPr>
        <w:t>ее</w:t>
      </w:r>
      <w:r>
        <w:t xml:space="preserve"> </w:t>
      </w:r>
      <w:r>
        <w:rPr>
          <w:rFonts w:hint="eastAsia"/>
        </w:rPr>
        <w:t>исторической</w:t>
      </w:r>
      <w:r>
        <w:t xml:space="preserve"> </w:t>
      </w:r>
      <w:r>
        <w:rPr>
          <w:rFonts w:hint="eastAsia"/>
        </w:rPr>
        <w:t>изменчивости</w:t>
      </w:r>
      <w:r>
        <w:t xml:space="preserve">, </w:t>
      </w:r>
      <w:r>
        <w:rPr>
          <w:rFonts w:hint="eastAsia"/>
        </w:rPr>
        <w:t>и</w:t>
      </w:r>
      <w:r>
        <w:t xml:space="preserve"> </w:t>
      </w:r>
      <w:r>
        <w:rPr>
          <w:rFonts w:hint="eastAsia"/>
        </w:rPr>
        <w:t>од</w:t>
      </w:r>
      <w:r>
        <w:rPr>
          <w:rFonts w:hint="eastAsia"/>
        </w:rPr>
        <w:t>¬</w:t>
      </w:r>
      <w:r>
        <w:rPr>
          <w:rFonts w:hint="eastAsia"/>
        </w:rPr>
        <w:t>новременно</w:t>
      </w:r>
      <w:r>
        <w:t xml:space="preserve"> </w:t>
      </w:r>
      <w:r>
        <w:rPr>
          <w:rFonts w:hint="eastAsia"/>
        </w:rPr>
        <w:t>устойчива</w:t>
      </w:r>
      <w:r>
        <w:t xml:space="preserve">, </w:t>
      </w:r>
      <w:r>
        <w:rPr>
          <w:rFonts w:hint="eastAsia"/>
        </w:rPr>
        <w:t>что</w:t>
      </w:r>
      <w:r>
        <w:t xml:space="preserve"> </w:t>
      </w:r>
      <w:r>
        <w:rPr>
          <w:rFonts w:hint="eastAsia"/>
        </w:rPr>
        <w:t>позволяет</w:t>
      </w:r>
      <w:r>
        <w:t xml:space="preserve"> </w:t>
      </w:r>
      <w:r>
        <w:rPr>
          <w:rFonts w:hint="eastAsia"/>
        </w:rPr>
        <w:t>языку</w:t>
      </w:r>
      <w:r>
        <w:t xml:space="preserve"> </w:t>
      </w:r>
      <w:r>
        <w:rPr>
          <w:rFonts w:hint="eastAsia"/>
        </w:rPr>
        <w:t>оставаться</w:t>
      </w:r>
      <w:r>
        <w:t xml:space="preserve"> </w:t>
      </w:r>
      <w:r>
        <w:rPr>
          <w:rFonts w:hint="eastAsia"/>
        </w:rPr>
        <w:t>эффективным</w:t>
      </w:r>
      <w:r>
        <w:t xml:space="preserve"> </w:t>
      </w:r>
      <w:r>
        <w:rPr>
          <w:rFonts w:hint="eastAsia"/>
        </w:rPr>
        <w:t>средст</w:t>
      </w:r>
      <w:r>
        <w:rPr>
          <w:rFonts w:hint="eastAsia"/>
        </w:rPr>
        <w:t>¬</w:t>
      </w:r>
      <w:r>
        <w:rPr>
          <w:rFonts w:hint="eastAsia"/>
        </w:rPr>
        <w:t>вом</w:t>
      </w:r>
      <w:r>
        <w:t xml:space="preserve"> </w:t>
      </w:r>
      <w:r>
        <w:rPr>
          <w:rFonts w:hint="eastAsia"/>
        </w:rPr>
        <w:t>коммуникации</w:t>
      </w:r>
      <w:r>
        <w:t xml:space="preserve">. </w:t>
      </w:r>
      <w:r>
        <w:rPr>
          <w:rFonts w:hint="eastAsia"/>
        </w:rPr>
        <w:t>Она</w:t>
      </w:r>
      <w:r>
        <w:t xml:space="preserve"> </w:t>
      </w:r>
      <w:r>
        <w:rPr>
          <w:rFonts w:hint="eastAsia"/>
        </w:rPr>
        <w:t>предполагает</w:t>
      </w:r>
      <w:r>
        <w:t xml:space="preserve"> </w:t>
      </w:r>
      <w:r>
        <w:rPr>
          <w:rFonts w:hint="eastAsia"/>
        </w:rPr>
        <w:t>оценку</w:t>
      </w:r>
      <w:r>
        <w:t xml:space="preserve"> </w:t>
      </w:r>
      <w:r>
        <w:rPr>
          <w:rFonts w:hint="eastAsia"/>
        </w:rPr>
        <w:t>языковых</w:t>
      </w:r>
      <w:r>
        <w:t xml:space="preserve"> </w:t>
      </w:r>
      <w:r>
        <w:rPr>
          <w:rFonts w:hint="eastAsia"/>
        </w:rPr>
        <w:t>явлений</w:t>
      </w:r>
      <w:r>
        <w:t xml:space="preserve"> </w:t>
      </w:r>
      <w:r>
        <w:rPr>
          <w:rFonts w:hint="eastAsia"/>
        </w:rPr>
        <w:t>с</w:t>
      </w:r>
      <w:r>
        <w:t xml:space="preserve"> </w:t>
      </w:r>
      <w:r>
        <w:rPr>
          <w:rFonts w:hint="eastAsia"/>
        </w:rPr>
        <w:t>точки</w:t>
      </w:r>
      <w:r>
        <w:t xml:space="preserve"> </w:t>
      </w:r>
      <w:r>
        <w:rPr>
          <w:rFonts w:hint="eastAsia"/>
        </w:rPr>
        <w:t>зре</w:t>
      </w:r>
      <w:r>
        <w:rPr>
          <w:rFonts w:hint="eastAsia"/>
        </w:rPr>
        <w:t>¬</w:t>
      </w:r>
      <w:r>
        <w:rPr>
          <w:rFonts w:hint="eastAsia"/>
        </w:rPr>
        <w:t>ния</w:t>
      </w:r>
      <w:r>
        <w:t xml:space="preserve"> </w:t>
      </w:r>
      <w:r>
        <w:rPr>
          <w:rFonts w:hint="eastAsia"/>
        </w:rPr>
        <w:t>их</w:t>
      </w:r>
      <w:r>
        <w:t xml:space="preserve"> </w:t>
      </w:r>
      <w:r>
        <w:rPr>
          <w:rFonts w:hint="eastAsia"/>
        </w:rPr>
        <w:t>«</w:t>
      </w:r>
      <w:r>
        <w:rPr>
          <w:rFonts w:hint="eastAsia"/>
        </w:rPr>
        <w:t>правильности</w:t>
      </w:r>
      <w:r>
        <w:t xml:space="preserve"> - </w:t>
      </w:r>
      <w:r>
        <w:rPr>
          <w:rFonts w:hint="eastAsia"/>
        </w:rPr>
        <w:t>неправильности</w:t>
      </w:r>
      <w:r>
        <w:rPr>
          <w:rFonts w:hint="eastAsia"/>
        </w:rPr>
        <w:t>»</w:t>
      </w:r>
      <w:r>
        <w:t xml:space="preserve">, </w:t>
      </w:r>
      <w:r>
        <w:rPr>
          <w:rFonts w:hint="eastAsia"/>
        </w:rPr>
        <w:t>«</w:t>
      </w:r>
      <w:r>
        <w:rPr>
          <w:rFonts w:hint="eastAsia"/>
        </w:rPr>
        <w:t>уместности</w:t>
      </w:r>
      <w:r>
        <w:t xml:space="preserve"> - </w:t>
      </w:r>
      <w:r>
        <w:rPr>
          <w:rFonts w:hint="eastAsia"/>
        </w:rPr>
        <w:t>неуместности</w:t>
      </w:r>
      <w:r>
        <w:rPr>
          <w:rFonts w:hint="eastAsia"/>
        </w:rPr>
        <w:t>»</w:t>
      </w:r>
      <w:r>
        <w:t xml:space="preserve"> </w:t>
      </w:r>
      <w:r>
        <w:rPr>
          <w:rFonts w:hint="eastAsia"/>
        </w:rPr>
        <w:t>и</w:t>
      </w:r>
      <w:r>
        <w:t xml:space="preserve"> </w:t>
      </w:r>
      <w:r>
        <w:rPr>
          <w:rFonts w:hint="eastAsia"/>
        </w:rPr>
        <w:t>«</w:t>
      </w:r>
      <w:r>
        <w:rPr>
          <w:rFonts w:hint="eastAsia"/>
        </w:rPr>
        <w:t>красоты</w:t>
      </w:r>
      <w:r>
        <w:rPr>
          <w:rFonts w:hint="eastAsia"/>
        </w:rPr>
        <w:t>»</w:t>
      </w:r>
      <w:r>
        <w:t>.</w:t>
      </w:r>
    </w:p>
    <w:p w14:paraId="2D494625" w14:textId="77777777" w:rsidR="00F41664" w:rsidRDefault="00F41664" w:rsidP="00F41664">
      <w:r>
        <w:rPr>
          <w:rFonts w:hint="eastAsia"/>
        </w:rPr>
        <w:t>К</w:t>
      </w:r>
      <w:r>
        <w:t xml:space="preserve"> </w:t>
      </w:r>
      <w:r>
        <w:rPr>
          <w:rFonts w:hint="eastAsia"/>
        </w:rPr>
        <w:t>ненормативной</w:t>
      </w:r>
      <w:r>
        <w:t xml:space="preserve"> </w:t>
      </w:r>
      <w:r>
        <w:rPr>
          <w:rFonts w:hint="eastAsia"/>
        </w:rPr>
        <w:t>лексике</w:t>
      </w:r>
      <w:r>
        <w:t xml:space="preserve"> </w:t>
      </w:r>
      <w:r>
        <w:rPr>
          <w:rFonts w:hint="eastAsia"/>
        </w:rPr>
        <w:t>относятся</w:t>
      </w:r>
      <w:r>
        <w:t xml:space="preserve"> </w:t>
      </w:r>
      <w:r>
        <w:rPr>
          <w:rFonts w:hint="eastAsia"/>
        </w:rPr>
        <w:t>слова</w:t>
      </w:r>
      <w:r>
        <w:t xml:space="preserve">, </w:t>
      </w:r>
      <w:r>
        <w:rPr>
          <w:rFonts w:hint="eastAsia"/>
        </w:rPr>
        <w:t>а</w:t>
      </w:r>
      <w:r>
        <w:t xml:space="preserve"> </w:t>
      </w:r>
      <w:r>
        <w:rPr>
          <w:rFonts w:hint="eastAsia"/>
        </w:rPr>
        <w:t>также</w:t>
      </w:r>
      <w:r>
        <w:t xml:space="preserve"> </w:t>
      </w:r>
      <w:r>
        <w:rPr>
          <w:rFonts w:hint="eastAsia"/>
        </w:rPr>
        <w:t>их</w:t>
      </w:r>
      <w:r>
        <w:t xml:space="preserve"> </w:t>
      </w:r>
      <w:r>
        <w:rPr>
          <w:rFonts w:hint="eastAsia"/>
        </w:rPr>
        <w:t>отдельные</w:t>
      </w:r>
      <w:r>
        <w:t xml:space="preserve"> </w:t>
      </w:r>
      <w:r>
        <w:rPr>
          <w:rFonts w:hint="eastAsia"/>
        </w:rPr>
        <w:t>значе</w:t>
      </w:r>
      <w:r>
        <w:t>-</w:t>
      </w:r>
      <w:r>
        <w:rPr>
          <w:rFonts w:hint="eastAsia"/>
        </w:rPr>
        <w:t>ния</w:t>
      </w:r>
      <w:r>
        <w:t xml:space="preserve">, </w:t>
      </w:r>
      <w:r>
        <w:rPr>
          <w:rFonts w:hint="eastAsia"/>
        </w:rPr>
        <w:t>которые</w:t>
      </w:r>
      <w:r>
        <w:t xml:space="preserve"> </w:t>
      </w:r>
      <w:r>
        <w:rPr>
          <w:rFonts w:hint="eastAsia"/>
        </w:rPr>
        <w:t>находятся</w:t>
      </w:r>
      <w:r>
        <w:t xml:space="preserve"> </w:t>
      </w:r>
      <w:r>
        <w:rPr>
          <w:rFonts w:hint="eastAsia"/>
        </w:rPr>
        <w:t>за</w:t>
      </w:r>
      <w:r>
        <w:t xml:space="preserve"> </w:t>
      </w:r>
      <w:r>
        <w:rPr>
          <w:rFonts w:hint="eastAsia"/>
        </w:rPr>
        <w:t>пределами</w:t>
      </w:r>
      <w:r>
        <w:t xml:space="preserve"> </w:t>
      </w:r>
      <w:r>
        <w:rPr>
          <w:rFonts w:hint="eastAsia"/>
        </w:rPr>
        <w:t>нормативного</w:t>
      </w:r>
      <w:r>
        <w:t xml:space="preserve">, </w:t>
      </w:r>
      <w:r>
        <w:rPr>
          <w:rFonts w:hint="eastAsia"/>
        </w:rPr>
        <w:t>литературного</w:t>
      </w:r>
      <w:r>
        <w:t xml:space="preserve"> </w:t>
      </w:r>
      <w:r>
        <w:rPr>
          <w:rFonts w:hint="eastAsia"/>
        </w:rPr>
        <w:t>языка</w:t>
      </w:r>
      <w:r>
        <w:t xml:space="preserve">. </w:t>
      </w:r>
      <w:r>
        <w:rPr>
          <w:rFonts w:hint="eastAsia"/>
        </w:rPr>
        <w:t>Данная</w:t>
      </w:r>
      <w:r>
        <w:t xml:space="preserve"> </w:t>
      </w:r>
      <w:r>
        <w:rPr>
          <w:rFonts w:hint="eastAsia"/>
        </w:rPr>
        <w:t>лексическая</w:t>
      </w:r>
      <w:r>
        <w:t xml:space="preserve"> </w:t>
      </w:r>
      <w:r>
        <w:rPr>
          <w:rFonts w:hint="eastAsia"/>
        </w:rPr>
        <w:t>подсистема</w:t>
      </w:r>
      <w:r>
        <w:t xml:space="preserve"> </w:t>
      </w:r>
      <w:r>
        <w:rPr>
          <w:rFonts w:hint="eastAsia"/>
        </w:rPr>
        <w:t>является</w:t>
      </w:r>
      <w:r>
        <w:t xml:space="preserve"> </w:t>
      </w:r>
      <w:r>
        <w:rPr>
          <w:rFonts w:hint="eastAsia"/>
        </w:rPr>
        <w:t>некодифицированной</w:t>
      </w:r>
      <w:r>
        <w:t xml:space="preserve">. </w:t>
      </w:r>
      <w:r>
        <w:rPr>
          <w:rFonts w:hint="eastAsia"/>
        </w:rPr>
        <w:t>К</w:t>
      </w:r>
      <w:r>
        <w:t xml:space="preserve"> </w:t>
      </w:r>
      <w:r>
        <w:rPr>
          <w:rFonts w:hint="eastAsia"/>
        </w:rPr>
        <w:t>другим</w:t>
      </w:r>
      <w:r>
        <w:t xml:space="preserve"> </w:t>
      </w:r>
      <w:r>
        <w:rPr>
          <w:rFonts w:hint="eastAsia"/>
        </w:rPr>
        <w:t>ее</w:t>
      </w:r>
      <w:r>
        <w:t xml:space="preserve"> </w:t>
      </w:r>
      <w:r>
        <w:rPr>
          <w:rFonts w:hint="eastAsia"/>
        </w:rPr>
        <w:t>особенностям</w:t>
      </w:r>
      <w:r>
        <w:t xml:space="preserve"> </w:t>
      </w:r>
      <w:r>
        <w:rPr>
          <w:rFonts w:hint="eastAsia"/>
        </w:rPr>
        <w:t>относятся</w:t>
      </w:r>
      <w:r>
        <w:t xml:space="preserve">: </w:t>
      </w:r>
      <w:r>
        <w:rPr>
          <w:rFonts w:hint="eastAsia"/>
        </w:rPr>
        <w:t>использование</w:t>
      </w:r>
      <w:r>
        <w:t xml:space="preserve"> </w:t>
      </w:r>
      <w:r>
        <w:rPr>
          <w:rFonts w:hint="eastAsia"/>
        </w:rPr>
        <w:t>специфических</w:t>
      </w:r>
      <w:r>
        <w:t xml:space="preserve"> </w:t>
      </w:r>
      <w:r>
        <w:rPr>
          <w:rFonts w:hint="eastAsia"/>
        </w:rPr>
        <w:t>слов</w:t>
      </w:r>
      <w:r>
        <w:t xml:space="preserve"> </w:t>
      </w:r>
      <w:r>
        <w:rPr>
          <w:rFonts w:hint="eastAsia"/>
        </w:rPr>
        <w:t>и</w:t>
      </w:r>
      <w:r>
        <w:t xml:space="preserve"> </w:t>
      </w:r>
      <w:r>
        <w:rPr>
          <w:rFonts w:hint="eastAsia"/>
        </w:rPr>
        <w:t>словообразо</w:t>
      </w:r>
      <w:r>
        <w:t>-</w:t>
      </w:r>
      <w:r>
        <w:rPr>
          <w:rFonts w:hint="eastAsia"/>
        </w:rPr>
        <w:t>вательных</w:t>
      </w:r>
      <w:r>
        <w:t xml:space="preserve"> </w:t>
      </w:r>
      <w:r>
        <w:rPr>
          <w:rFonts w:hint="eastAsia"/>
        </w:rPr>
        <w:t>средств</w:t>
      </w:r>
      <w:r>
        <w:t xml:space="preserve">; </w:t>
      </w:r>
      <w:r>
        <w:rPr>
          <w:rFonts w:hint="eastAsia"/>
        </w:rPr>
        <w:t>употребление</w:t>
      </w:r>
      <w:r>
        <w:t xml:space="preserve"> </w:t>
      </w:r>
      <w:r>
        <w:rPr>
          <w:rFonts w:hint="eastAsia"/>
        </w:rPr>
        <w:t>данной</w:t>
      </w:r>
      <w:r>
        <w:t xml:space="preserve"> </w:t>
      </w:r>
      <w:r>
        <w:rPr>
          <w:rFonts w:hint="eastAsia"/>
        </w:rPr>
        <w:t>лексики</w:t>
      </w:r>
      <w:r>
        <w:t xml:space="preserve"> </w:t>
      </w:r>
      <w:r>
        <w:rPr>
          <w:rFonts w:hint="eastAsia"/>
        </w:rPr>
        <w:t>преимущественно</w:t>
      </w:r>
      <w:r>
        <w:t xml:space="preserve"> </w:t>
      </w:r>
      <w:r>
        <w:rPr>
          <w:rFonts w:hint="eastAsia"/>
        </w:rPr>
        <w:t>в</w:t>
      </w:r>
      <w:r>
        <w:t xml:space="preserve"> </w:t>
      </w:r>
      <w:r>
        <w:rPr>
          <w:rFonts w:hint="eastAsia"/>
        </w:rPr>
        <w:t>устном</w:t>
      </w:r>
      <w:r>
        <w:t xml:space="preserve"> </w:t>
      </w:r>
      <w:r>
        <w:rPr>
          <w:rFonts w:hint="eastAsia"/>
        </w:rPr>
        <w:t>общении</w:t>
      </w:r>
      <w:r>
        <w:t xml:space="preserve">, </w:t>
      </w:r>
      <w:r>
        <w:rPr>
          <w:rFonts w:hint="eastAsia"/>
        </w:rPr>
        <w:t>как</w:t>
      </w:r>
      <w:r>
        <w:t xml:space="preserve"> </w:t>
      </w:r>
      <w:r>
        <w:rPr>
          <w:rFonts w:hint="eastAsia"/>
        </w:rPr>
        <w:t>правило</w:t>
      </w:r>
      <w:r>
        <w:t xml:space="preserve">, </w:t>
      </w:r>
      <w:r>
        <w:rPr>
          <w:rFonts w:hint="eastAsia"/>
        </w:rPr>
        <w:t>в</w:t>
      </w:r>
      <w:r>
        <w:t xml:space="preserve"> </w:t>
      </w:r>
      <w:r>
        <w:rPr>
          <w:rFonts w:hint="eastAsia"/>
        </w:rPr>
        <w:t>неофициальной</w:t>
      </w:r>
      <w:r>
        <w:t xml:space="preserve"> </w:t>
      </w:r>
      <w:r>
        <w:rPr>
          <w:rFonts w:hint="eastAsia"/>
        </w:rPr>
        <w:t>обстановке</w:t>
      </w:r>
      <w:r>
        <w:t xml:space="preserve">; </w:t>
      </w:r>
      <w:r>
        <w:rPr>
          <w:rFonts w:hint="eastAsia"/>
        </w:rPr>
        <w:t>ее</w:t>
      </w:r>
      <w:r>
        <w:t xml:space="preserve"> </w:t>
      </w:r>
      <w:r>
        <w:rPr>
          <w:rFonts w:hint="eastAsia"/>
        </w:rPr>
        <w:t>замкнутый</w:t>
      </w:r>
      <w:r>
        <w:t xml:space="preserve"> </w:t>
      </w:r>
      <w:r>
        <w:rPr>
          <w:rFonts w:hint="eastAsia"/>
        </w:rPr>
        <w:t>характер</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литературным</w:t>
      </w:r>
      <w:r>
        <w:t xml:space="preserve"> </w:t>
      </w:r>
      <w:r>
        <w:rPr>
          <w:rFonts w:hint="eastAsia"/>
        </w:rPr>
        <w:t>языком</w:t>
      </w:r>
      <w:r>
        <w:t xml:space="preserve">, </w:t>
      </w:r>
      <w:r>
        <w:rPr>
          <w:rFonts w:hint="eastAsia"/>
        </w:rPr>
        <w:t>эмоционально</w:t>
      </w:r>
      <w:r>
        <w:t>-</w:t>
      </w:r>
      <w:r>
        <w:rPr>
          <w:rFonts w:hint="eastAsia"/>
        </w:rPr>
        <w:t>оценочная</w:t>
      </w:r>
      <w:r>
        <w:t xml:space="preserve"> </w:t>
      </w:r>
      <w:r>
        <w:rPr>
          <w:rFonts w:hint="eastAsia"/>
        </w:rPr>
        <w:t>снижен</w:t>
      </w:r>
      <w:r>
        <w:t xml:space="preserve">- </w:t>
      </w:r>
      <w:r>
        <w:rPr>
          <w:rFonts w:hint="eastAsia"/>
        </w:rPr>
        <w:t>ность</w:t>
      </w:r>
      <w:r>
        <w:t xml:space="preserve">, </w:t>
      </w:r>
      <w:r>
        <w:rPr>
          <w:rFonts w:hint="eastAsia"/>
        </w:rPr>
        <w:t>а</w:t>
      </w:r>
      <w:r>
        <w:t xml:space="preserve"> </w:t>
      </w:r>
      <w:r>
        <w:rPr>
          <w:rFonts w:hint="eastAsia"/>
        </w:rPr>
        <w:t>также</w:t>
      </w:r>
      <w:r>
        <w:t xml:space="preserve"> </w:t>
      </w:r>
      <w:r>
        <w:rPr>
          <w:rFonts w:hint="eastAsia"/>
        </w:rPr>
        <w:t>существование</w:t>
      </w:r>
      <w:r>
        <w:t xml:space="preserve"> </w:t>
      </w:r>
      <w:r>
        <w:rPr>
          <w:rFonts w:hint="eastAsia"/>
        </w:rPr>
        <w:t>стилистических</w:t>
      </w:r>
      <w:r>
        <w:t xml:space="preserve"> </w:t>
      </w:r>
      <w:r>
        <w:rPr>
          <w:rFonts w:hint="eastAsia"/>
        </w:rPr>
        <w:t>синонимов</w:t>
      </w:r>
      <w:r>
        <w:t xml:space="preserve"> </w:t>
      </w:r>
      <w:r>
        <w:rPr>
          <w:rFonts w:hint="eastAsia"/>
        </w:rPr>
        <w:t>среди</w:t>
      </w:r>
      <w:r>
        <w:t xml:space="preserve"> </w:t>
      </w:r>
      <w:r>
        <w:rPr>
          <w:rFonts w:hint="eastAsia"/>
        </w:rPr>
        <w:t>слов</w:t>
      </w:r>
      <w:r>
        <w:t xml:space="preserve"> </w:t>
      </w:r>
      <w:r>
        <w:rPr>
          <w:rFonts w:hint="eastAsia"/>
        </w:rPr>
        <w:t>литера</w:t>
      </w:r>
      <w:r>
        <w:t>-</w:t>
      </w:r>
      <w:r>
        <w:rPr>
          <w:rFonts w:hint="eastAsia"/>
        </w:rPr>
        <w:t>турной</w:t>
      </w:r>
      <w:r>
        <w:t xml:space="preserve"> </w:t>
      </w:r>
      <w:r>
        <w:rPr>
          <w:rFonts w:hint="eastAsia"/>
        </w:rPr>
        <w:t>речи</w:t>
      </w:r>
      <w:r>
        <w:t>.</w:t>
      </w:r>
    </w:p>
    <w:p w14:paraId="6F14C0EC" w14:textId="77777777" w:rsidR="00F41664" w:rsidRDefault="00F41664" w:rsidP="00F41664">
      <w:r>
        <w:rPr>
          <w:rFonts w:hint="eastAsia"/>
        </w:rPr>
        <w:t>Ненормативная</w:t>
      </w:r>
      <w:r>
        <w:t xml:space="preserve"> </w:t>
      </w:r>
      <w:r>
        <w:rPr>
          <w:rFonts w:hint="eastAsia"/>
        </w:rPr>
        <w:t>лексика</w:t>
      </w:r>
      <w:r>
        <w:t xml:space="preserve"> </w:t>
      </w:r>
      <w:r>
        <w:rPr>
          <w:rFonts w:hint="eastAsia"/>
        </w:rPr>
        <w:t>включает</w:t>
      </w:r>
      <w:r>
        <w:t xml:space="preserve"> </w:t>
      </w:r>
      <w:r>
        <w:rPr>
          <w:rFonts w:hint="eastAsia"/>
        </w:rPr>
        <w:t>территориальные</w:t>
      </w:r>
      <w:r>
        <w:t xml:space="preserve"> </w:t>
      </w:r>
      <w:r>
        <w:rPr>
          <w:rFonts w:hint="eastAsia"/>
        </w:rPr>
        <w:t>диалектизмы</w:t>
      </w:r>
      <w:r>
        <w:t xml:space="preserve">, </w:t>
      </w:r>
      <w:r>
        <w:rPr>
          <w:rFonts w:hint="eastAsia"/>
        </w:rPr>
        <w:t>про</w:t>
      </w:r>
      <w:r>
        <w:t>-</w:t>
      </w:r>
      <w:r>
        <w:rPr>
          <w:rFonts w:hint="eastAsia"/>
        </w:rPr>
        <w:t>сторечную</w:t>
      </w:r>
      <w:r>
        <w:t xml:space="preserve"> </w:t>
      </w:r>
      <w:r>
        <w:rPr>
          <w:rFonts w:hint="eastAsia"/>
        </w:rPr>
        <w:t>лексику</w:t>
      </w:r>
      <w:r>
        <w:t xml:space="preserve">, </w:t>
      </w:r>
      <w:r>
        <w:rPr>
          <w:rFonts w:hint="eastAsia"/>
        </w:rPr>
        <w:t>вульгаризмы</w:t>
      </w:r>
      <w:r>
        <w:t xml:space="preserve">, </w:t>
      </w:r>
      <w:r>
        <w:rPr>
          <w:rFonts w:hint="eastAsia"/>
        </w:rPr>
        <w:t>жаргонизмы</w:t>
      </w:r>
      <w:r>
        <w:t xml:space="preserve">, </w:t>
      </w:r>
      <w:r>
        <w:rPr>
          <w:rFonts w:hint="eastAsia"/>
        </w:rPr>
        <w:t>арготизмы</w:t>
      </w:r>
      <w:r>
        <w:t xml:space="preserve"> </w:t>
      </w:r>
      <w:r>
        <w:rPr>
          <w:rFonts w:hint="eastAsia"/>
        </w:rPr>
        <w:t>и</w:t>
      </w:r>
      <w:r>
        <w:t xml:space="preserve"> </w:t>
      </w:r>
      <w:r>
        <w:rPr>
          <w:rFonts w:hint="eastAsia"/>
        </w:rPr>
        <w:t>сленгизмы</w:t>
      </w:r>
      <w:r>
        <w:t xml:space="preserve">. </w:t>
      </w:r>
      <w:r>
        <w:rPr>
          <w:rFonts w:hint="eastAsia"/>
        </w:rPr>
        <w:t>В</w:t>
      </w:r>
      <w:r>
        <w:t xml:space="preserve"> </w:t>
      </w:r>
      <w:r>
        <w:rPr>
          <w:rFonts w:hint="eastAsia"/>
        </w:rPr>
        <w:t>англо</w:t>
      </w:r>
      <w:r>
        <w:t xml:space="preserve">- </w:t>
      </w:r>
      <w:r>
        <w:rPr>
          <w:rFonts w:hint="eastAsia"/>
        </w:rPr>
        <w:t>и</w:t>
      </w:r>
      <w:r>
        <w:t xml:space="preserve"> </w:t>
      </w:r>
      <w:r>
        <w:rPr>
          <w:rFonts w:hint="eastAsia"/>
        </w:rPr>
        <w:t>франкоязычном</w:t>
      </w:r>
      <w:r>
        <w:t xml:space="preserve"> </w:t>
      </w:r>
      <w:r>
        <w:rPr>
          <w:rFonts w:hint="eastAsia"/>
        </w:rPr>
        <w:t>языкознании</w:t>
      </w:r>
      <w:r>
        <w:t xml:space="preserve"> </w:t>
      </w:r>
      <w:r>
        <w:rPr>
          <w:rFonts w:hint="eastAsia"/>
        </w:rPr>
        <w:t>существуют</w:t>
      </w:r>
      <w:r>
        <w:t xml:space="preserve"> </w:t>
      </w:r>
      <w:r>
        <w:rPr>
          <w:rFonts w:hint="eastAsia"/>
        </w:rPr>
        <w:t>различные</w:t>
      </w:r>
      <w:r>
        <w:t xml:space="preserve"> </w:t>
      </w:r>
      <w:r>
        <w:rPr>
          <w:rFonts w:hint="eastAsia"/>
        </w:rPr>
        <w:t>подходы</w:t>
      </w:r>
      <w:r>
        <w:t xml:space="preserve"> </w:t>
      </w:r>
      <w:r>
        <w:rPr>
          <w:rFonts w:hint="eastAsia"/>
        </w:rPr>
        <w:t>к</w:t>
      </w:r>
      <w:r>
        <w:t xml:space="preserve"> </w:t>
      </w:r>
      <w:r>
        <w:rPr>
          <w:rFonts w:hint="eastAsia"/>
        </w:rPr>
        <w:t>изу</w:t>
      </w:r>
      <w:r>
        <w:t>-</w:t>
      </w:r>
      <w:r>
        <w:rPr>
          <w:rFonts w:hint="eastAsia"/>
        </w:rPr>
        <w:t>чению</w:t>
      </w:r>
      <w:r>
        <w:t xml:space="preserve"> </w:t>
      </w:r>
      <w:r>
        <w:rPr>
          <w:rFonts w:hint="eastAsia"/>
        </w:rPr>
        <w:t>ненормативных</w:t>
      </w:r>
      <w:r>
        <w:t xml:space="preserve"> </w:t>
      </w:r>
      <w:r>
        <w:rPr>
          <w:rFonts w:hint="eastAsia"/>
        </w:rPr>
        <w:t>фактов</w:t>
      </w:r>
      <w:r>
        <w:t xml:space="preserve"> </w:t>
      </w:r>
      <w:r>
        <w:rPr>
          <w:rFonts w:hint="eastAsia"/>
        </w:rPr>
        <w:t>языка</w:t>
      </w:r>
      <w:r>
        <w:t xml:space="preserve">. </w:t>
      </w:r>
      <w:r>
        <w:rPr>
          <w:rFonts w:hint="eastAsia"/>
        </w:rPr>
        <w:t>Результатом</w:t>
      </w:r>
      <w:r>
        <w:t xml:space="preserve"> </w:t>
      </w:r>
      <w:r>
        <w:rPr>
          <w:rFonts w:hint="eastAsia"/>
        </w:rPr>
        <w:lastRenderedPageBreak/>
        <w:t>этого</w:t>
      </w:r>
      <w:r>
        <w:t xml:space="preserve"> </w:t>
      </w:r>
      <w:r>
        <w:rPr>
          <w:rFonts w:hint="eastAsia"/>
        </w:rPr>
        <w:t>явилось</w:t>
      </w:r>
      <w:r>
        <w:t xml:space="preserve"> </w:t>
      </w:r>
      <w:r>
        <w:rPr>
          <w:rFonts w:hint="eastAsia"/>
        </w:rPr>
        <w:t>отсутствие</w:t>
      </w:r>
      <w:r>
        <w:t xml:space="preserve"> </w:t>
      </w:r>
      <w:r>
        <w:rPr>
          <w:rFonts w:hint="eastAsia"/>
        </w:rPr>
        <w:t>однозначной</w:t>
      </w:r>
      <w:r>
        <w:t xml:space="preserve"> </w:t>
      </w:r>
      <w:r>
        <w:rPr>
          <w:rFonts w:hint="eastAsia"/>
        </w:rPr>
        <w:t>трактовки</w:t>
      </w:r>
      <w:r>
        <w:t xml:space="preserve"> </w:t>
      </w:r>
      <w:r>
        <w:rPr>
          <w:rFonts w:hint="eastAsia"/>
        </w:rPr>
        <w:t>терминов</w:t>
      </w:r>
      <w:r>
        <w:t xml:space="preserve"> </w:t>
      </w:r>
      <w:r>
        <w:rPr>
          <w:rFonts w:hint="eastAsia"/>
        </w:rPr>
        <w:t>«</w:t>
      </w:r>
      <w:r>
        <w:rPr>
          <w:rFonts w:hint="eastAsia"/>
        </w:rPr>
        <w:t>арго</w:t>
      </w:r>
      <w:r>
        <w:rPr>
          <w:rFonts w:hint="eastAsia"/>
        </w:rPr>
        <w:t>»</w:t>
      </w:r>
      <w:r>
        <w:t xml:space="preserve">, </w:t>
      </w:r>
      <w:r>
        <w:rPr>
          <w:rFonts w:hint="eastAsia"/>
        </w:rPr>
        <w:t>«</w:t>
      </w:r>
      <w:r>
        <w:rPr>
          <w:rFonts w:hint="eastAsia"/>
        </w:rPr>
        <w:t>жаргон</w:t>
      </w:r>
      <w:r>
        <w:rPr>
          <w:rFonts w:hint="eastAsia"/>
        </w:rPr>
        <w:t>»</w:t>
      </w:r>
      <w:r>
        <w:t xml:space="preserve">, </w:t>
      </w:r>
      <w:r>
        <w:rPr>
          <w:rFonts w:hint="eastAsia"/>
        </w:rPr>
        <w:t>«</w:t>
      </w:r>
      <w:r>
        <w:rPr>
          <w:rFonts w:hint="eastAsia"/>
        </w:rPr>
        <w:t>сленг</w:t>
      </w:r>
      <w:r>
        <w:rPr>
          <w:rFonts w:hint="eastAsia"/>
        </w:rPr>
        <w:t>»</w:t>
      </w:r>
      <w:r>
        <w:t xml:space="preserve">. </w:t>
      </w:r>
      <w:r>
        <w:rPr>
          <w:rFonts w:hint="eastAsia"/>
        </w:rPr>
        <w:t>В</w:t>
      </w:r>
      <w:r>
        <w:t xml:space="preserve"> </w:t>
      </w:r>
      <w:r>
        <w:rPr>
          <w:rFonts w:hint="eastAsia"/>
        </w:rPr>
        <w:t>русскоязычной</w:t>
      </w:r>
      <w:r>
        <w:t xml:space="preserve"> </w:t>
      </w:r>
      <w:r>
        <w:rPr>
          <w:rFonts w:hint="eastAsia"/>
        </w:rPr>
        <w:t>лингвистике</w:t>
      </w:r>
      <w:r>
        <w:t xml:space="preserve"> </w:t>
      </w:r>
      <w:r>
        <w:rPr>
          <w:rFonts w:hint="eastAsia"/>
        </w:rPr>
        <w:t>толкование</w:t>
      </w:r>
      <w:r>
        <w:t xml:space="preserve"> </w:t>
      </w:r>
      <w:r>
        <w:rPr>
          <w:rFonts w:hint="eastAsia"/>
        </w:rPr>
        <w:t>данных</w:t>
      </w:r>
      <w:r>
        <w:t xml:space="preserve"> </w:t>
      </w:r>
      <w:r>
        <w:rPr>
          <w:rFonts w:hint="eastAsia"/>
        </w:rPr>
        <w:t>терминов</w:t>
      </w:r>
      <w:r>
        <w:t xml:space="preserve"> </w:t>
      </w:r>
      <w:r>
        <w:rPr>
          <w:rFonts w:hint="eastAsia"/>
        </w:rPr>
        <w:t>еще</w:t>
      </w:r>
      <w:r>
        <w:t xml:space="preserve"> </w:t>
      </w:r>
      <w:r>
        <w:rPr>
          <w:rFonts w:hint="eastAsia"/>
        </w:rPr>
        <w:t>более</w:t>
      </w:r>
      <w:r>
        <w:t xml:space="preserve"> </w:t>
      </w:r>
      <w:r>
        <w:rPr>
          <w:rFonts w:hint="eastAsia"/>
        </w:rPr>
        <w:t>противоречиво</w:t>
      </w:r>
      <w:r>
        <w:t xml:space="preserve">. </w:t>
      </w:r>
      <w:r>
        <w:rPr>
          <w:rFonts w:hint="eastAsia"/>
        </w:rPr>
        <w:t>Отсюда</w:t>
      </w:r>
      <w:r>
        <w:t xml:space="preserve"> </w:t>
      </w:r>
      <w:r>
        <w:rPr>
          <w:rFonts w:hint="eastAsia"/>
        </w:rPr>
        <w:t>возникают</w:t>
      </w:r>
      <w:r>
        <w:t xml:space="preserve"> </w:t>
      </w:r>
      <w:r>
        <w:rPr>
          <w:rFonts w:hint="eastAsia"/>
        </w:rPr>
        <w:t>трудности</w:t>
      </w:r>
      <w:r>
        <w:t xml:space="preserve"> </w:t>
      </w:r>
      <w:r>
        <w:rPr>
          <w:rFonts w:hint="eastAsia"/>
        </w:rPr>
        <w:t>при</w:t>
      </w:r>
      <w:r>
        <w:t xml:space="preserve"> </w:t>
      </w:r>
      <w:r>
        <w:rPr>
          <w:rFonts w:hint="eastAsia"/>
        </w:rPr>
        <w:t>определении</w:t>
      </w:r>
      <w:r>
        <w:t xml:space="preserve"> </w:t>
      </w:r>
      <w:r>
        <w:rPr>
          <w:rFonts w:hint="eastAsia"/>
        </w:rPr>
        <w:t>языкового</w:t>
      </w:r>
      <w:r>
        <w:t xml:space="preserve"> </w:t>
      </w:r>
      <w:r>
        <w:rPr>
          <w:rFonts w:hint="eastAsia"/>
        </w:rPr>
        <w:t>статуса</w:t>
      </w:r>
      <w:r>
        <w:t xml:space="preserve">, </w:t>
      </w:r>
      <w:r>
        <w:rPr>
          <w:rFonts w:hint="eastAsia"/>
        </w:rPr>
        <w:t>объема</w:t>
      </w:r>
      <w:r>
        <w:t xml:space="preserve"> </w:t>
      </w:r>
      <w:r>
        <w:rPr>
          <w:rFonts w:hint="eastAsia"/>
        </w:rPr>
        <w:t>и</w:t>
      </w:r>
      <w:r>
        <w:t xml:space="preserve"> </w:t>
      </w:r>
      <w:r>
        <w:rPr>
          <w:rFonts w:hint="eastAsia"/>
        </w:rPr>
        <w:t>границ</w:t>
      </w:r>
      <w:r>
        <w:t xml:space="preserve"> </w:t>
      </w:r>
      <w:r>
        <w:rPr>
          <w:rFonts w:hint="eastAsia"/>
        </w:rPr>
        <w:t>сленга</w:t>
      </w:r>
      <w:r>
        <w:t xml:space="preserve"> </w:t>
      </w:r>
      <w:r>
        <w:rPr>
          <w:rFonts w:hint="eastAsia"/>
        </w:rPr>
        <w:t>как</w:t>
      </w:r>
      <w:r>
        <w:t xml:space="preserve"> </w:t>
      </w:r>
      <w:r>
        <w:rPr>
          <w:rFonts w:hint="eastAsia"/>
        </w:rPr>
        <w:t>одного</w:t>
      </w:r>
      <w:r>
        <w:t xml:space="preserve"> </w:t>
      </w:r>
      <w:r>
        <w:rPr>
          <w:rFonts w:hint="eastAsia"/>
        </w:rPr>
        <w:t>из</w:t>
      </w:r>
      <w:r>
        <w:t xml:space="preserve"> </w:t>
      </w:r>
      <w:r>
        <w:rPr>
          <w:rFonts w:hint="eastAsia"/>
        </w:rPr>
        <w:t>специфических</w:t>
      </w:r>
      <w:r>
        <w:t xml:space="preserve"> </w:t>
      </w:r>
      <w:r>
        <w:rPr>
          <w:rFonts w:hint="eastAsia"/>
        </w:rPr>
        <w:t>видов</w:t>
      </w:r>
      <w:r>
        <w:t xml:space="preserve"> </w:t>
      </w:r>
      <w:r>
        <w:rPr>
          <w:rFonts w:hint="eastAsia"/>
        </w:rPr>
        <w:t>ненормативной</w:t>
      </w:r>
      <w:r>
        <w:t xml:space="preserve"> </w:t>
      </w:r>
      <w:r>
        <w:rPr>
          <w:rFonts w:hint="eastAsia"/>
        </w:rPr>
        <w:t>лексики</w:t>
      </w:r>
      <w:r>
        <w:t>.</w:t>
      </w:r>
    </w:p>
    <w:p w14:paraId="0A3A0284" w14:textId="77777777" w:rsidR="00F41664" w:rsidRDefault="00F41664" w:rsidP="00F41664">
      <w:r>
        <w:rPr>
          <w:rFonts w:hint="eastAsia"/>
        </w:rPr>
        <w:t>Арго</w:t>
      </w:r>
      <w:r>
        <w:t xml:space="preserve"> </w:t>
      </w:r>
      <w:r>
        <w:rPr>
          <w:rFonts w:hint="eastAsia"/>
        </w:rPr>
        <w:t>отличается</w:t>
      </w:r>
      <w:r>
        <w:t xml:space="preserve"> </w:t>
      </w:r>
      <w:r>
        <w:rPr>
          <w:rFonts w:hint="eastAsia"/>
        </w:rPr>
        <w:t>языковой</w:t>
      </w:r>
      <w:r>
        <w:t xml:space="preserve"> </w:t>
      </w:r>
      <w:r>
        <w:rPr>
          <w:rFonts w:hint="eastAsia"/>
        </w:rPr>
        <w:t>маскировкой</w:t>
      </w:r>
      <w:r>
        <w:t xml:space="preserve"> </w:t>
      </w:r>
      <w:r>
        <w:rPr>
          <w:rFonts w:hint="eastAsia"/>
        </w:rPr>
        <w:t>содержания</w:t>
      </w:r>
      <w:r>
        <w:t xml:space="preserve"> </w:t>
      </w:r>
      <w:r>
        <w:rPr>
          <w:rFonts w:hint="eastAsia"/>
        </w:rPr>
        <w:t>коммуникации</w:t>
      </w:r>
      <w:r>
        <w:t xml:space="preserve">, </w:t>
      </w:r>
      <w:r>
        <w:rPr>
          <w:rFonts w:hint="eastAsia"/>
        </w:rPr>
        <w:t>это</w:t>
      </w:r>
      <w:r>
        <w:t xml:space="preserve"> </w:t>
      </w:r>
      <w:r>
        <w:rPr>
          <w:rFonts w:hint="eastAsia"/>
        </w:rPr>
        <w:t>тайный</w:t>
      </w:r>
      <w:r>
        <w:t xml:space="preserve"> </w:t>
      </w:r>
      <w:r>
        <w:rPr>
          <w:rFonts w:hint="eastAsia"/>
        </w:rPr>
        <w:t>язык</w:t>
      </w:r>
      <w:r>
        <w:t xml:space="preserve">, </w:t>
      </w:r>
      <w:r>
        <w:rPr>
          <w:rFonts w:hint="eastAsia"/>
        </w:rPr>
        <w:t>непонятный</w:t>
      </w:r>
      <w:r>
        <w:t xml:space="preserve"> </w:t>
      </w:r>
      <w:r>
        <w:rPr>
          <w:rFonts w:hint="eastAsia"/>
        </w:rPr>
        <w:t>для</w:t>
      </w:r>
      <w:r>
        <w:t xml:space="preserve"> </w:t>
      </w:r>
      <w:r>
        <w:rPr>
          <w:rFonts w:hint="eastAsia"/>
        </w:rPr>
        <w:t>посторонних</w:t>
      </w:r>
      <w:r>
        <w:t xml:space="preserve">. </w:t>
      </w:r>
      <w:r>
        <w:rPr>
          <w:rFonts w:hint="eastAsia"/>
        </w:rPr>
        <w:t>Жаргон</w:t>
      </w:r>
      <w:r>
        <w:t xml:space="preserve"> </w:t>
      </w:r>
      <w:r>
        <w:rPr>
          <w:rFonts w:hint="eastAsia"/>
        </w:rPr>
        <w:t>—</w:t>
      </w:r>
      <w:r>
        <w:t xml:space="preserve"> </w:t>
      </w:r>
      <w:r>
        <w:rPr>
          <w:rFonts w:hint="eastAsia"/>
        </w:rPr>
        <w:t>разновидность</w:t>
      </w:r>
      <w:r>
        <w:t xml:space="preserve"> </w:t>
      </w:r>
      <w:r>
        <w:rPr>
          <w:rFonts w:hint="eastAsia"/>
        </w:rPr>
        <w:t>речи</w:t>
      </w:r>
      <w:r>
        <w:t xml:space="preserve">, </w:t>
      </w:r>
      <w:r>
        <w:rPr>
          <w:rFonts w:hint="eastAsia"/>
        </w:rPr>
        <w:t>используемой</w:t>
      </w:r>
      <w:r>
        <w:t xml:space="preserve"> </w:t>
      </w:r>
      <w:r>
        <w:rPr>
          <w:rFonts w:hint="eastAsia"/>
        </w:rPr>
        <w:t>относительно</w:t>
      </w:r>
      <w:r>
        <w:t xml:space="preserve"> </w:t>
      </w:r>
      <w:r>
        <w:rPr>
          <w:rFonts w:hint="eastAsia"/>
        </w:rPr>
        <w:t>устойчивой</w:t>
      </w:r>
      <w:r>
        <w:t xml:space="preserve"> </w:t>
      </w:r>
      <w:r>
        <w:rPr>
          <w:rFonts w:hint="eastAsia"/>
        </w:rPr>
        <w:t>социальной</w:t>
      </w:r>
      <w:r>
        <w:t xml:space="preserve"> </w:t>
      </w:r>
      <w:r>
        <w:rPr>
          <w:rFonts w:hint="eastAsia"/>
        </w:rPr>
        <w:t>группой</w:t>
      </w:r>
      <w:r>
        <w:t xml:space="preserve">, </w:t>
      </w:r>
      <w:r>
        <w:rPr>
          <w:rFonts w:hint="eastAsia"/>
        </w:rPr>
        <w:t>объединяющей</w:t>
      </w:r>
      <w:r>
        <w:t xml:space="preserve"> </w:t>
      </w:r>
      <w:r>
        <w:rPr>
          <w:rFonts w:hint="eastAsia"/>
        </w:rPr>
        <w:t>людей</w:t>
      </w:r>
      <w:r>
        <w:t xml:space="preserve"> </w:t>
      </w:r>
      <w:r>
        <w:rPr>
          <w:rFonts w:hint="eastAsia"/>
        </w:rPr>
        <w:t>по</w:t>
      </w:r>
      <w:r>
        <w:t xml:space="preserve"> </w:t>
      </w:r>
      <w:r>
        <w:rPr>
          <w:rFonts w:hint="eastAsia"/>
        </w:rPr>
        <w:t>признаку</w:t>
      </w:r>
      <w:r>
        <w:t xml:space="preserve"> </w:t>
      </w:r>
      <w:r>
        <w:rPr>
          <w:rFonts w:hint="eastAsia"/>
        </w:rPr>
        <w:t>профессии</w:t>
      </w:r>
      <w:r>
        <w:t xml:space="preserve">, </w:t>
      </w:r>
      <w:r>
        <w:rPr>
          <w:rFonts w:hint="eastAsia"/>
        </w:rPr>
        <w:t>социального</w:t>
      </w:r>
      <w:r>
        <w:t xml:space="preserve"> </w:t>
      </w:r>
      <w:r>
        <w:rPr>
          <w:rFonts w:hint="eastAsia"/>
        </w:rPr>
        <w:t>положения</w:t>
      </w:r>
      <w:r>
        <w:t xml:space="preserve"> </w:t>
      </w:r>
      <w:r>
        <w:rPr>
          <w:rFonts w:hint="eastAsia"/>
        </w:rPr>
        <w:t>или</w:t>
      </w:r>
      <w:r>
        <w:t xml:space="preserve"> </w:t>
      </w:r>
      <w:r>
        <w:rPr>
          <w:rFonts w:hint="eastAsia"/>
        </w:rPr>
        <w:t>интересов</w:t>
      </w:r>
      <w:r>
        <w:t xml:space="preserve">. </w:t>
      </w:r>
      <w:r>
        <w:rPr>
          <w:rFonts w:hint="eastAsia"/>
        </w:rPr>
        <w:t>Это</w:t>
      </w:r>
      <w:r>
        <w:t xml:space="preserve"> </w:t>
      </w:r>
      <w:r>
        <w:rPr>
          <w:rFonts w:hint="eastAsia"/>
        </w:rPr>
        <w:t>предполагает</w:t>
      </w:r>
      <w:r>
        <w:t xml:space="preserve"> </w:t>
      </w:r>
      <w:r>
        <w:rPr>
          <w:rFonts w:hint="eastAsia"/>
        </w:rPr>
        <w:t>некоторую</w:t>
      </w:r>
      <w:r>
        <w:t xml:space="preserve"> </w:t>
      </w:r>
      <w:r>
        <w:rPr>
          <w:rFonts w:hint="eastAsia"/>
        </w:rPr>
        <w:t>степень</w:t>
      </w:r>
      <w:r>
        <w:t xml:space="preserve"> </w:t>
      </w:r>
      <w:r>
        <w:rPr>
          <w:rFonts w:hint="eastAsia"/>
        </w:rPr>
        <w:t>«</w:t>
      </w:r>
      <w:r>
        <w:rPr>
          <w:rFonts w:hint="eastAsia"/>
        </w:rPr>
        <w:t>секретности</w:t>
      </w:r>
      <w:r>
        <w:rPr>
          <w:rFonts w:hint="eastAsia"/>
        </w:rPr>
        <w:t>»</w:t>
      </w:r>
      <w:r>
        <w:t xml:space="preserve"> </w:t>
      </w:r>
      <w:r>
        <w:rPr>
          <w:rFonts w:hint="eastAsia"/>
        </w:rPr>
        <w:t>таких</w:t>
      </w:r>
      <w:r>
        <w:t xml:space="preserve"> </w:t>
      </w:r>
      <w:r>
        <w:rPr>
          <w:rFonts w:hint="eastAsia"/>
        </w:rPr>
        <w:t>слов</w:t>
      </w:r>
      <w:r>
        <w:t xml:space="preserve">. </w:t>
      </w:r>
      <w:r>
        <w:rPr>
          <w:rFonts w:hint="eastAsia"/>
        </w:rPr>
        <w:t>Таким</w:t>
      </w:r>
      <w:r>
        <w:t xml:space="preserve"> </w:t>
      </w:r>
      <w:r>
        <w:rPr>
          <w:rFonts w:hint="eastAsia"/>
        </w:rPr>
        <w:t>образом</w:t>
      </w:r>
      <w:r>
        <w:t xml:space="preserve">, </w:t>
      </w:r>
      <w:r>
        <w:rPr>
          <w:rFonts w:hint="eastAsia"/>
        </w:rPr>
        <w:t>для</w:t>
      </w:r>
      <w:r>
        <w:t xml:space="preserve"> </w:t>
      </w:r>
      <w:r>
        <w:rPr>
          <w:rFonts w:hint="eastAsia"/>
        </w:rPr>
        <w:t>арго</w:t>
      </w:r>
      <w:r>
        <w:t xml:space="preserve"> </w:t>
      </w:r>
      <w:r>
        <w:rPr>
          <w:rFonts w:hint="eastAsia"/>
        </w:rPr>
        <w:t>характерна</w:t>
      </w:r>
      <w:r>
        <w:t xml:space="preserve"> </w:t>
      </w:r>
      <w:r>
        <w:rPr>
          <w:rFonts w:hint="eastAsia"/>
        </w:rPr>
        <w:t>высокая</w:t>
      </w:r>
      <w:r>
        <w:t xml:space="preserve"> </w:t>
      </w:r>
      <w:r>
        <w:rPr>
          <w:rFonts w:hint="eastAsia"/>
        </w:rPr>
        <w:t>степень</w:t>
      </w:r>
      <w:r>
        <w:t xml:space="preserve"> </w:t>
      </w:r>
      <w:r>
        <w:rPr>
          <w:rFonts w:hint="eastAsia"/>
        </w:rPr>
        <w:t>закрытости</w:t>
      </w:r>
      <w:r>
        <w:t xml:space="preserve">, </w:t>
      </w:r>
      <w:r>
        <w:rPr>
          <w:rFonts w:hint="eastAsia"/>
        </w:rPr>
        <w:t>для</w:t>
      </w:r>
      <w:r>
        <w:t xml:space="preserve"> </w:t>
      </w:r>
      <w:r>
        <w:rPr>
          <w:rFonts w:hint="eastAsia"/>
        </w:rPr>
        <w:t>жаргона</w:t>
      </w:r>
      <w:r>
        <w:t xml:space="preserve"> - </w:t>
      </w:r>
      <w:r>
        <w:rPr>
          <w:rFonts w:hint="eastAsia"/>
        </w:rPr>
        <w:t>меньшая</w:t>
      </w:r>
      <w:r>
        <w:t xml:space="preserve"> </w:t>
      </w:r>
      <w:r>
        <w:rPr>
          <w:rFonts w:hint="eastAsia"/>
        </w:rPr>
        <w:t>сте</w:t>
      </w:r>
      <w:r>
        <w:t>-</w:t>
      </w:r>
      <w:r>
        <w:rPr>
          <w:rFonts w:hint="eastAsia"/>
        </w:rPr>
        <w:t>пень</w:t>
      </w:r>
      <w:r>
        <w:t xml:space="preserve">: </w:t>
      </w:r>
      <w:r>
        <w:rPr>
          <w:rFonts w:hint="eastAsia"/>
        </w:rPr>
        <w:t>у</w:t>
      </w:r>
      <w:r>
        <w:t xml:space="preserve"> </w:t>
      </w:r>
      <w:r>
        <w:rPr>
          <w:rFonts w:hint="eastAsia"/>
        </w:rPr>
        <w:t>него</w:t>
      </w:r>
      <w:r>
        <w:t xml:space="preserve"> </w:t>
      </w:r>
      <w:r>
        <w:rPr>
          <w:rFonts w:hint="eastAsia"/>
        </w:rPr>
        <w:t>более</w:t>
      </w:r>
      <w:r>
        <w:t xml:space="preserve"> </w:t>
      </w:r>
      <w:r>
        <w:rPr>
          <w:rFonts w:hint="eastAsia"/>
        </w:rPr>
        <w:t>открытый</w:t>
      </w:r>
      <w:r>
        <w:t xml:space="preserve"> </w:t>
      </w:r>
      <w:r>
        <w:rPr>
          <w:rFonts w:hint="eastAsia"/>
        </w:rPr>
        <w:t>характер</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арго</w:t>
      </w:r>
      <w:r>
        <w:t xml:space="preserve">, </w:t>
      </w:r>
      <w:r>
        <w:rPr>
          <w:rFonts w:hint="eastAsia"/>
        </w:rPr>
        <w:t>но</w:t>
      </w:r>
      <w:r>
        <w:t xml:space="preserve"> </w:t>
      </w:r>
      <w:r>
        <w:rPr>
          <w:rFonts w:hint="eastAsia"/>
        </w:rPr>
        <w:t>более</w:t>
      </w:r>
      <w:r>
        <w:t xml:space="preserve"> </w:t>
      </w:r>
      <w:r>
        <w:rPr>
          <w:rFonts w:hint="eastAsia"/>
        </w:rPr>
        <w:t>закры</w:t>
      </w:r>
      <w:r>
        <w:t>-</w:t>
      </w:r>
      <w:r>
        <w:rPr>
          <w:rFonts w:hint="eastAsia"/>
        </w:rPr>
        <w:t>тый</w:t>
      </w:r>
      <w:r>
        <w:t xml:space="preserve"> </w:t>
      </w:r>
      <w:r>
        <w:rPr>
          <w:rFonts w:hint="eastAsia"/>
        </w:rPr>
        <w:t>по</w:t>
      </w:r>
      <w:r>
        <w:t xml:space="preserve"> </w:t>
      </w:r>
      <w:r>
        <w:rPr>
          <w:rFonts w:hint="eastAsia"/>
        </w:rPr>
        <w:t>сравнению</w:t>
      </w:r>
      <w:r>
        <w:t xml:space="preserve"> </w:t>
      </w:r>
      <w:r>
        <w:rPr>
          <w:rFonts w:hint="eastAsia"/>
        </w:rPr>
        <w:t>со</w:t>
      </w:r>
      <w:r>
        <w:t xml:space="preserve"> </w:t>
      </w:r>
      <w:r>
        <w:rPr>
          <w:rFonts w:hint="eastAsia"/>
        </w:rPr>
        <w:t>сленгом</w:t>
      </w:r>
      <w:r>
        <w:t>.</w:t>
      </w:r>
    </w:p>
    <w:p w14:paraId="6E7F4144" w14:textId="77777777" w:rsidR="00F41664" w:rsidRDefault="00F41664" w:rsidP="00F41664">
      <w:r>
        <w:rPr>
          <w:rFonts w:hint="eastAsia"/>
        </w:rPr>
        <w:t>Отношение</w:t>
      </w:r>
      <w:r>
        <w:t xml:space="preserve"> </w:t>
      </w:r>
      <w:r>
        <w:rPr>
          <w:rFonts w:hint="eastAsia"/>
        </w:rPr>
        <w:t>исследователей</w:t>
      </w:r>
      <w:r>
        <w:t xml:space="preserve"> </w:t>
      </w:r>
      <w:r>
        <w:rPr>
          <w:rFonts w:hint="eastAsia"/>
        </w:rPr>
        <w:t>к</w:t>
      </w:r>
      <w:r>
        <w:t xml:space="preserve"> </w:t>
      </w:r>
      <w:r>
        <w:rPr>
          <w:rFonts w:hint="eastAsia"/>
        </w:rPr>
        <w:t>сленгу</w:t>
      </w:r>
      <w:r>
        <w:t xml:space="preserve"> </w:t>
      </w:r>
      <w:r>
        <w:rPr>
          <w:rFonts w:hint="eastAsia"/>
        </w:rPr>
        <w:t>неоднозначное</w:t>
      </w:r>
      <w:r>
        <w:t xml:space="preserve">. </w:t>
      </w:r>
      <w:r>
        <w:rPr>
          <w:rFonts w:hint="eastAsia"/>
        </w:rPr>
        <w:t>Некоторые</w:t>
      </w:r>
      <w:r>
        <w:t xml:space="preserve"> </w:t>
      </w:r>
      <w:r>
        <w:rPr>
          <w:rFonts w:hint="eastAsia"/>
        </w:rPr>
        <w:t>ученые</w:t>
      </w:r>
      <w:r>
        <w:t xml:space="preserve">, </w:t>
      </w:r>
      <w:r>
        <w:rPr>
          <w:rFonts w:hint="eastAsia"/>
        </w:rPr>
        <w:t>ссылаясь</w:t>
      </w:r>
      <w:r>
        <w:t xml:space="preserve"> </w:t>
      </w:r>
      <w:r>
        <w:rPr>
          <w:rFonts w:hint="eastAsia"/>
        </w:rPr>
        <w:t>на</w:t>
      </w:r>
      <w:r>
        <w:t xml:space="preserve"> </w:t>
      </w:r>
      <w:r>
        <w:rPr>
          <w:rFonts w:hint="eastAsia"/>
        </w:rPr>
        <w:t>неопределенность</w:t>
      </w:r>
      <w:r>
        <w:t xml:space="preserve"> </w:t>
      </w:r>
      <w:r>
        <w:rPr>
          <w:rFonts w:hint="eastAsia"/>
        </w:rPr>
        <w:t>этого</w:t>
      </w:r>
      <w:r>
        <w:t xml:space="preserve"> </w:t>
      </w:r>
      <w:r>
        <w:rPr>
          <w:rFonts w:hint="eastAsia"/>
        </w:rPr>
        <w:t>феномена</w:t>
      </w:r>
      <w:r>
        <w:t xml:space="preserve">, </w:t>
      </w:r>
      <w:r>
        <w:rPr>
          <w:rFonts w:hint="eastAsia"/>
        </w:rPr>
        <w:t>вообще</w:t>
      </w:r>
      <w:r>
        <w:t xml:space="preserve"> </w:t>
      </w:r>
      <w:r>
        <w:rPr>
          <w:rFonts w:hint="eastAsia"/>
        </w:rPr>
        <w:t>отрицают</w:t>
      </w:r>
      <w:r>
        <w:t xml:space="preserve"> </w:t>
      </w:r>
      <w:r>
        <w:rPr>
          <w:rFonts w:hint="eastAsia"/>
        </w:rPr>
        <w:t>его</w:t>
      </w:r>
      <w:r>
        <w:t xml:space="preserve"> </w:t>
      </w:r>
      <w:r>
        <w:rPr>
          <w:rFonts w:hint="eastAsia"/>
        </w:rPr>
        <w:t>сущест</w:t>
      </w:r>
      <w:r>
        <w:t>-</w:t>
      </w:r>
      <w:r>
        <w:rPr>
          <w:rFonts w:hint="eastAsia"/>
        </w:rPr>
        <w:t>вование</w:t>
      </w:r>
      <w:r>
        <w:t xml:space="preserve">. </w:t>
      </w:r>
      <w:r>
        <w:rPr>
          <w:rFonts w:hint="eastAsia"/>
        </w:rPr>
        <w:t>Другие</w:t>
      </w:r>
      <w:r>
        <w:t xml:space="preserve"> </w:t>
      </w:r>
      <w:r>
        <w:rPr>
          <w:rFonts w:hint="eastAsia"/>
        </w:rPr>
        <w:t>отождествляют</w:t>
      </w:r>
      <w:r>
        <w:t xml:space="preserve"> </w:t>
      </w:r>
      <w:r>
        <w:rPr>
          <w:rFonts w:hint="eastAsia"/>
        </w:rPr>
        <w:t>его</w:t>
      </w:r>
      <w:r>
        <w:t xml:space="preserve"> </w:t>
      </w:r>
      <w:r>
        <w:rPr>
          <w:rFonts w:hint="eastAsia"/>
        </w:rPr>
        <w:t>с</w:t>
      </w:r>
      <w:r>
        <w:t xml:space="preserve"> </w:t>
      </w:r>
      <w:r>
        <w:rPr>
          <w:rFonts w:hint="eastAsia"/>
        </w:rPr>
        <w:t>жаргоном</w:t>
      </w:r>
      <w:r>
        <w:t xml:space="preserve">, </w:t>
      </w:r>
      <w:r>
        <w:rPr>
          <w:rFonts w:hint="eastAsia"/>
        </w:rPr>
        <w:t>рассматривают</w:t>
      </w:r>
      <w:r>
        <w:t xml:space="preserve"> </w:t>
      </w:r>
      <w:r>
        <w:rPr>
          <w:rFonts w:hint="eastAsia"/>
        </w:rPr>
        <w:t>эти</w:t>
      </w:r>
      <w:r>
        <w:t xml:space="preserve"> </w:t>
      </w:r>
      <w:r>
        <w:rPr>
          <w:rFonts w:hint="eastAsia"/>
        </w:rPr>
        <w:t>два</w:t>
      </w:r>
      <w:r>
        <w:t xml:space="preserve"> </w:t>
      </w:r>
      <w:r>
        <w:rPr>
          <w:rFonts w:hint="eastAsia"/>
        </w:rPr>
        <w:t>поня</w:t>
      </w:r>
      <w:r>
        <w:rPr>
          <w:rFonts w:hint="eastAsia"/>
        </w:rPr>
        <w:t>¬</w:t>
      </w:r>
      <w:r>
        <w:rPr>
          <w:rFonts w:hint="eastAsia"/>
        </w:rPr>
        <w:t>тия</w:t>
      </w:r>
      <w:r>
        <w:t xml:space="preserve"> </w:t>
      </w:r>
      <w:r>
        <w:rPr>
          <w:rFonts w:hint="eastAsia"/>
        </w:rPr>
        <w:t>как</w:t>
      </w:r>
      <w:r>
        <w:t xml:space="preserve"> </w:t>
      </w:r>
      <w:r>
        <w:rPr>
          <w:rFonts w:hint="eastAsia"/>
        </w:rPr>
        <w:t>синонимичные</w:t>
      </w:r>
      <w:r>
        <w:t xml:space="preserve">. </w:t>
      </w:r>
      <w:r>
        <w:rPr>
          <w:rFonts w:hint="eastAsia"/>
        </w:rPr>
        <w:t>Третьи</w:t>
      </w:r>
      <w:r>
        <w:t xml:space="preserve"> </w:t>
      </w:r>
      <w:r>
        <w:rPr>
          <w:rFonts w:hint="eastAsia"/>
        </w:rPr>
        <w:t>считают</w:t>
      </w:r>
      <w:r>
        <w:t xml:space="preserve"> </w:t>
      </w:r>
      <w:r>
        <w:rPr>
          <w:rFonts w:hint="eastAsia"/>
        </w:rPr>
        <w:t>сленг</w:t>
      </w:r>
      <w:r>
        <w:t xml:space="preserve"> </w:t>
      </w:r>
      <w:r>
        <w:rPr>
          <w:rFonts w:hint="eastAsia"/>
        </w:rPr>
        <w:t>более</w:t>
      </w:r>
      <w:r>
        <w:t xml:space="preserve"> </w:t>
      </w:r>
      <w:r>
        <w:rPr>
          <w:rFonts w:hint="eastAsia"/>
        </w:rPr>
        <w:t>общим</w:t>
      </w:r>
      <w:r>
        <w:t xml:space="preserve"> </w:t>
      </w:r>
      <w:r>
        <w:rPr>
          <w:rFonts w:hint="eastAsia"/>
        </w:rPr>
        <w:t>понятием</w:t>
      </w:r>
      <w:r>
        <w:t xml:space="preserve">, </w:t>
      </w:r>
      <w:r>
        <w:rPr>
          <w:rFonts w:hint="eastAsia"/>
        </w:rPr>
        <w:t>вклю</w:t>
      </w:r>
      <w:r>
        <w:rPr>
          <w:rFonts w:hint="eastAsia"/>
        </w:rPr>
        <w:t>¬</w:t>
      </w:r>
      <w:r>
        <w:rPr>
          <w:rFonts w:hint="eastAsia"/>
        </w:rPr>
        <w:t>чающим</w:t>
      </w:r>
      <w:r>
        <w:t xml:space="preserve"> </w:t>
      </w:r>
      <w:r>
        <w:rPr>
          <w:rFonts w:hint="eastAsia"/>
        </w:rPr>
        <w:t>слова</w:t>
      </w:r>
      <w:r>
        <w:t xml:space="preserve">, </w:t>
      </w:r>
      <w:r>
        <w:rPr>
          <w:rFonts w:hint="eastAsia"/>
        </w:rPr>
        <w:t>первоначально</w:t>
      </w:r>
      <w:r>
        <w:t xml:space="preserve"> </w:t>
      </w:r>
      <w:r>
        <w:rPr>
          <w:rFonts w:hint="eastAsia"/>
        </w:rPr>
        <w:t>возникшие</w:t>
      </w:r>
      <w:r>
        <w:t xml:space="preserve"> </w:t>
      </w:r>
      <w:r>
        <w:rPr>
          <w:rFonts w:hint="eastAsia"/>
        </w:rPr>
        <w:t>в</w:t>
      </w:r>
      <w:r>
        <w:t xml:space="preserve"> </w:t>
      </w:r>
      <w:r>
        <w:rPr>
          <w:rFonts w:hint="eastAsia"/>
        </w:rPr>
        <w:t>отдельной</w:t>
      </w:r>
      <w:r>
        <w:t xml:space="preserve"> </w:t>
      </w:r>
      <w:r>
        <w:rPr>
          <w:rFonts w:hint="eastAsia"/>
        </w:rPr>
        <w:t>социальной</w:t>
      </w:r>
      <w:r>
        <w:t xml:space="preserve"> </w:t>
      </w:r>
      <w:r>
        <w:rPr>
          <w:rFonts w:hint="eastAsia"/>
        </w:rPr>
        <w:t>или</w:t>
      </w:r>
      <w:r>
        <w:t xml:space="preserve"> </w:t>
      </w:r>
      <w:r>
        <w:rPr>
          <w:rFonts w:hint="eastAsia"/>
        </w:rPr>
        <w:t>про</w:t>
      </w:r>
      <w:r>
        <w:rPr>
          <w:rFonts w:hint="eastAsia"/>
        </w:rPr>
        <w:t>¬</w:t>
      </w:r>
      <w:r>
        <w:rPr>
          <w:rFonts w:hint="eastAsia"/>
        </w:rPr>
        <w:t>фессиональной</w:t>
      </w:r>
      <w:r>
        <w:t xml:space="preserve"> </w:t>
      </w:r>
      <w:r>
        <w:rPr>
          <w:rFonts w:hint="eastAsia"/>
        </w:rPr>
        <w:t>группе</w:t>
      </w:r>
      <w:r>
        <w:t xml:space="preserve">, </w:t>
      </w:r>
      <w:r>
        <w:rPr>
          <w:rFonts w:hint="eastAsia"/>
        </w:rPr>
        <w:t>в</w:t>
      </w:r>
      <w:r>
        <w:t xml:space="preserve"> </w:t>
      </w:r>
      <w:r>
        <w:rPr>
          <w:rFonts w:hint="eastAsia"/>
        </w:rPr>
        <w:t>определенном</w:t>
      </w:r>
      <w:r>
        <w:t xml:space="preserve"> </w:t>
      </w:r>
      <w:r>
        <w:rPr>
          <w:rFonts w:hint="eastAsia"/>
        </w:rPr>
        <w:t>жаргоне</w:t>
      </w:r>
      <w:r>
        <w:t xml:space="preserve">, </w:t>
      </w:r>
      <w:r>
        <w:rPr>
          <w:rFonts w:hint="eastAsia"/>
        </w:rPr>
        <w:t>поэтому</w:t>
      </w:r>
      <w:r>
        <w:t xml:space="preserve"> </w:t>
      </w:r>
      <w:r>
        <w:rPr>
          <w:rFonts w:hint="eastAsia"/>
        </w:rPr>
        <w:t>отражающие</w:t>
      </w:r>
      <w:r>
        <w:t xml:space="preserve"> </w:t>
      </w:r>
      <w:r>
        <w:rPr>
          <w:rFonts w:hint="eastAsia"/>
        </w:rPr>
        <w:t>цен</w:t>
      </w:r>
      <w:r>
        <w:rPr>
          <w:rFonts w:hint="eastAsia"/>
        </w:rPr>
        <w:t>¬</w:t>
      </w:r>
      <w:r>
        <w:rPr>
          <w:rFonts w:hint="eastAsia"/>
        </w:rPr>
        <w:t>ностную</w:t>
      </w:r>
      <w:r>
        <w:t xml:space="preserve"> </w:t>
      </w:r>
      <w:r>
        <w:rPr>
          <w:rFonts w:hint="eastAsia"/>
        </w:rPr>
        <w:t>ориентацию</w:t>
      </w:r>
      <w:r>
        <w:t xml:space="preserve"> </w:t>
      </w:r>
      <w:r>
        <w:rPr>
          <w:rFonts w:hint="eastAsia"/>
        </w:rPr>
        <w:t>этих</w:t>
      </w:r>
      <w:r>
        <w:t xml:space="preserve"> </w:t>
      </w:r>
      <w:r>
        <w:rPr>
          <w:rFonts w:hint="eastAsia"/>
        </w:rPr>
        <w:t>групп</w:t>
      </w:r>
      <w:r>
        <w:t xml:space="preserve">, </w:t>
      </w:r>
      <w:r>
        <w:rPr>
          <w:rFonts w:hint="eastAsia"/>
        </w:rPr>
        <w:t>но</w:t>
      </w:r>
      <w:r>
        <w:t xml:space="preserve"> </w:t>
      </w:r>
      <w:r>
        <w:rPr>
          <w:rFonts w:hint="eastAsia"/>
        </w:rPr>
        <w:t>постепенно</w:t>
      </w:r>
      <w:r>
        <w:t xml:space="preserve"> </w:t>
      </w:r>
      <w:r>
        <w:rPr>
          <w:rFonts w:hint="eastAsia"/>
        </w:rPr>
        <w:t>расширившие</w:t>
      </w:r>
      <w:r>
        <w:t xml:space="preserve"> </w:t>
      </w:r>
      <w:r>
        <w:rPr>
          <w:rFonts w:hint="eastAsia"/>
        </w:rPr>
        <w:t>сферу</w:t>
      </w:r>
      <w:r>
        <w:t xml:space="preserve"> </w:t>
      </w:r>
      <w:r>
        <w:rPr>
          <w:rFonts w:hint="eastAsia"/>
        </w:rPr>
        <w:t>функ</w:t>
      </w:r>
      <w:r>
        <w:rPr>
          <w:rFonts w:hint="eastAsia"/>
        </w:rPr>
        <w:t>¬</w:t>
      </w:r>
      <w:r>
        <w:rPr>
          <w:rFonts w:hint="eastAsia"/>
        </w:rPr>
        <w:t>ционирования</w:t>
      </w:r>
      <w:r>
        <w:t xml:space="preserve">. </w:t>
      </w:r>
      <w:r>
        <w:rPr>
          <w:rFonts w:hint="eastAsia"/>
        </w:rPr>
        <w:t>В</w:t>
      </w:r>
      <w:r>
        <w:t xml:space="preserve"> </w:t>
      </w:r>
      <w:r>
        <w:rPr>
          <w:rFonts w:hint="eastAsia"/>
        </w:rPr>
        <w:t>работе</w:t>
      </w:r>
      <w:r>
        <w:t xml:space="preserve"> </w:t>
      </w:r>
      <w:r>
        <w:rPr>
          <w:rFonts w:hint="eastAsia"/>
        </w:rPr>
        <w:t>принят</w:t>
      </w:r>
      <w:r>
        <w:t xml:space="preserve"> </w:t>
      </w:r>
      <w:r>
        <w:rPr>
          <w:rFonts w:hint="eastAsia"/>
        </w:rPr>
        <w:t>подход</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которым</w:t>
      </w:r>
      <w:r>
        <w:t xml:space="preserve"> </w:t>
      </w:r>
      <w:r>
        <w:rPr>
          <w:rFonts w:hint="eastAsia"/>
        </w:rPr>
        <w:t>термины</w:t>
      </w:r>
      <w:r>
        <w:t xml:space="preserve"> </w:t>
      </w:r>
      <w:r>
        <w:rPr>
          <w:rFonts w:hint="eastAsia"/>
        </w:rPr>
        <w:t>«</w:t>
      </w:r>
      <w:r>
        <w:rPr>
          <w:rFonts w:hint="eastAsia"/>
        </w:rPr>
        <w:t>сленг</w:t>
      </w:r>
      <w:r>
        <w:rPr>
          <w:rFonts w:hint="eastAsia"/>
        </w:rPr>
        <w:t>»</w:t>
      </w:r>
      <w:r>
        <w:t xml:space="preserve">, </w:t>
      </w:r>
      <w:r>
        <w:rPr>
          <w:rFonts w:hint="eastAsia"/>
        </w:rPr>
        <w:t>«</w:t>
      </w:r>
      <w:r>
        <w:rPr>
          <w:rFonts w:hint="eastAsia"/>
        </w:rPr>
        <w:t>жаргон</w:t>
      </w:r>
      <w:r>
        <w:rPr>
          <w:rFonts w:hint="eastAsia"/>
        </w:rPr>
        <w:t>»</w:t>
      </w:r>
      <w:r>
        <w:t xml:space="preserve"> </w:t>
      </w:r>
      <w:r>
        <w:rPr>
          <w:rFonts w:hint="eastAsia"/>
        </w:rPr>
        <w:t>и</w:t>
      </w:r>
      <w:r>
        <w:t xml:space="preserve"> </w:t>
      </w:r>
      <w:r>
        <w:rPr>
          <w:rFonts w:hint="eastAsia"/>
        </w:rPr>
        <w:t>«</w:t>
      </w:r>
      <w:r>
        <w:rPr>
          <w:rFonts w:hint="eastAsia"/>
        </w:rPr>
        <w:t>арго</w:t>
      </w:r>
      <w:r>
        <w:rPr>
          <w:rFonts w:hint="eastAsia"/>
        </w:rPr>
        <w:t>»</w:t>
      </w:r>
      <w:r>
        <w:t xml:space="preserve"> </w:t>
      </w:r>
      <w:r>
        <w:rPr>
          <w:rFonts w:hint="eastAsia"/>
        </w:rPr>
        <w:t>дифференцируются</w:t>
      </w:r>
      <w:r>
        <w:t>.</w:t>
      </w:r>
    </w:p>
    <w:p w14:paraId="22F7BA34" w14:textId="77777777" w:rsidR="00F41664" w:rsidRDefault="00F41664" w:rsidP="00F41664">
      <w:r>
        <w:rPr>
          <w:rFonts w:hint="eastAsia"/>
        </w:rPr>
        <w:t>К</w:t>
      </w:r>
      <w:r>
        <w:t xml:space="preserve"> </w:t>
      </w:r>
      <w:r>
        <w:rPr>
          <w:rFonts w:hint="eastAsia"/>
        </w:rPr>
        <w:t>отличительным</w:t>
      </w:r>
      <w:r>
        <w:t xml:space="preserve"> </w:t>
      </w:r>
      <w:r>
        <w:rPr>
          <w:rFonts w:hint="eastAsia"/>
        </w:rPr>
        <w:t>признакам</w:t>
      </w:r>
      <w:r>
        <w:t xml:space="preserve"> </w:t>
      </w:r>
      <w:r>
        <w:rPr>
          <w:rFonts w:hint="eastAsia"/>
        </w:rPr>
        <w:t>сленга</w:t>
      </w:r>
      <w:r>
        <w:t xml:space="preserve"> </w:t>
      </w:r>
      <w:r>
        <w:rPr>
          <w:rFonts w:hint="eastAsia"/>
        </w:rPr>
        <w:t>относится</w:t>
      </w:r>
      <w:r>
        <w:t xml:space="preserve"> </w:t>
      </w:r>
      <w:r>
        <w:rPr>
          <w:rFonts w:hint="eastAsia"/>
        </w:rPr>
        <w:t>его</w:t>
      </w:r>
      <w:r>
        <w:t xml:space="preserve"> </w:t>
      </w:r>
      <w:r>
        <w:rPr>
          <w:rFonts w:hint="eastAsia"/>
        </w:rPr>
        <w:t>более</w:t>
      </w:r>
      <w:r>
        <w:t xml:space="preserve"> </w:t>
      </w:r>
      <w:r>
        <w:rPr>
          <w:rFonts w:hint="eastAsia"/>
        </w:rPr>
        <w:t>открытый</w:t>
      </w:r>
      <w:r>
        <w:t xml:space="preserve"> </w:t>
      </w:r>
      <w:r>
        <w:rPr>
          <w:rFonts w:hint="eastAsia"/>
        </w:rPr>
        <w:t>ха</w:t>
      </w:r>
      <w:r>
        <w:t>-</w:t>
      </w:r>
      <w:r>
        <w:rPr>
          <w:rFonts w:hint="eastAsia"/>
        </w:rPr>
        <w:t>рактер</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арго</w:t>
      </w:r>
      <w:r>
        <w:t xml:space="preserve"> </w:t>
      </w:r>
      <w:r>
        <w:rPr>
          <w:rFonts w:hint="eastAsia"/>
        </w:rPr>
        <w:t>и</w:t>
      </w:r>
      <w:r>
        <w:t xml:space="preserve"> </w:t>
      </w:r>
      <w:r>
        <w:rPr>
          <w:rFonts w:hint="eastAsia"/>
        </w:rPr>
        <w:t>жаргоном</w:t>
      </w:r>
      <w:r>
        <w:t xml:space="preserve">, </w:t>
      </w:r>
      <w:r>
        <w:rPr>
          <w:rFonts w:hint="eastAsia"/>
        </w:rPr>
        <w:t>но</w:t>
      </w:r>
      <w:r>
        <w:t xml:space="preserve"> </w:t>
      </w:r>
      <w:r>
        <w:rPr>
          <w:rFonts w:hint="eastAsia"/>
        </w:rPr>
        <w:t>закрытый</w:t>
      </w:r>
      <w:r>
        <w:t xml:space="preserve"> </w:t>
      </w:r>
      <w:r>
        <w:rPr>
          <w:rFonts w:hint="eastAsia"/>
        </w:rPr>
        <w:t>характер</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литературным</w:t>
      </w:r>
      <w:r>
        <w:t xml:space="preserve"> </w:t>
      </w:r>
      <w:r>
        <w:rPr>
          <w:rFonts w:hint="eastAsia"/>
        </w:rPr>
        <w:t>языком</w:t>
      </w:r>
      <w:r>
        <w:t xml:space="preserve">, </w:t>
      </w:r>
      <w:r>
        <w:rPr>
          <w:rFonts w:hint="eastAsia"/>
        </w:rPr>
        <w:t>яркая</w:t>
      </w:r>
      <w:r>
        <w:t xml:space="preserve"> </w:t>
      </w:r>
      <w:r>
        <w:rPr>
          <w:rFonts w:hint="eastAsia"/>
        </w:rPr>
        <w:t>экспрессивно</w:t>
      </w:r>
      <w:r>
        <w:t>-</w:t>
      </w:r>
      <w:r>
        <w:rPr>
          <w:rFonts w:hint="eastAsia"/>
        </w:rPr>
        <w:t>эмоциональная</w:t>
      </w:r>
      <w:r>
        <w:t xml:space="preserve"> </w:t>
      </w:r>
      <w:r>
        <w:rPr>
          <w:rFonts w:hint="eastAsia"/>
        </w:rPr>
        <w:t>окраска</w:t>
      </w:r>
      <w:r>
        <w:t xml:space="preserve">, </w:t>
      </w:r>
      <w:r>
        <w:rPr>
          <w:rFonts w:hint="eastAsia"/>
        </w:rPr>
        <w:t>пейора</w:t>
      </w:r>
      <w:r>
        <w:t xml:space="preserve">- </w:t>
      </w:r>
      <w:r>
        <w:rPr>
          <w:rFonts w:hint="eastAsia"/>
        </w:rPr>
        <w:t>тивность</w:t>
      </w:r>
      <w:r>
        <w:t xml:space="preserve"> </w:t>
      </w:r>
      <w:r>
        <w:rPr>
          <w:rFonts w:hint="eastAsia"/>
        </w:rPr>
        <w:t>значения</w:t>
      </w:r>
      <w:r>
        <w:t xml:space="preserve">, </w:t>
      </w:r>
      <w:r>
        <w:rPr>
          <w:rFonts w:hint="eastAsia"/>
        </w:rPr>
        <w:t>преобладание</w:t>
      </w:r>
      <w:r>
        <w:t xml:space="preserve"> </w:t>
      </w:r>
      <w:r>
        <w:rPr>
          <w:rFonts w:hint="eastAsia"/>
        </w:rPr>
        <w:t>главным</w:t>
      </w:r>
      <w:r>
        <w:t xml:space="preserve"> </w:t>
      </w:r>
      <w:r>
        <w:rPr>
          <w:rFonts w:hint="eastAsia"/>
        </w:rPr>
        <w:t>образом</w:t>
      </w:r>
      <w:r>
        <w:t xml:space="preserve"> </w:t>
      </w:r>
      <w:r>
        <w:rPr>
          <w:rFonts w:hint="eastAsia"/>
        </w:rPr>
        <w:t>экспрессивной</w:t>
      </w:r>
      <w:r>
        <w:t xml:space="preserve"> </w:t>
      </w:r>
      <w:r>
        <w:rPr>
          <w:rFonts w:hint="eastAsia"/>
        </w:rPr>
        <w:t>функции</w:t>
      </w:r>
      <w:r>
        <w:t xml:space="preserve"> </w:t>
      </w:r>
      <w:r>
        <w:rPr>
          <w:rFonts w:hint="eastAsia"/>
        </w:rPr>
        <w:t>над</w:t>
      </w:r>
      <w:r>
        <w:t xml:space="preserve"> </w:t>
      </w:r>
      <w:r>
        <w:rPr>
          <w:rFonts w:hint="eastAsia"/>
        </w:rPr>
        <w:t>номинативной</w:t>
      </w:r>
      <w:r>
        <w:t xml:space="preserve">, </w:t>
      </w:r>
      <w:r>
        <w:rPr>
          <w:rFonts w:hint="eastAsia"/>
        </w:rPr>
        <w:t>постоянное</w:t>
      </w:r>
      <w:r>
        <w:t xml:space="preserve"> </w:t>
      </w:r>
      <w:r>
        <w:rPr>
          <w:rFonts w:hint="eastAsia"/>
        </w:rPr>
        <w:t>обновление</w:t>
      </w:r>
      <w:r>
        <w:t xml:space="preserve"> </w:t>
      </w:r>
      <w:r>
        <w:rPr>
          <w:rFonts w:hint="eastAsia"/>
        </w:rPr>
        <w:t>лексики</w:t>
      </w:r>
      <w:r>
        <w:t xml:space="preserve">, </w:t>
      </w:r>
      <w:r>
        <w:rPr>
          <w:rFonts w:hint="eastAsia"/>
        </w:rPr>
        <w:t>которая</w:t>
      </w:r>
      <w:r>
        <w:t xml:space="preserve"> </w:t>
      </w:r>
      <w:r>
        <w:rPr>
          <w:rFonts w:hint="eastAsia"/>
        </w:rPr>
        <w:t>относится</w:t>
      </w:r>
      <w:r>
        <w:t xml:space="preserve"> </w:t>
      </w:r>
      <w:r>
        <w:rPr>
          <w:rFonts w:hint="eastAsia"/>
        </w:rPr>
        <w:t>к</w:t>
      </w:r>
      <w:r>
        <w:t xml:space="preserve"> </w:t>
      </w:r>
      <w:r>
        <w:rPr>
          <w:rFonts w:hint="eastAsia"/>
        </w:rPr>
        <w:t>наи</w:t>
      </w:r>
      <w:r>
        <w:rPr>
          <w:rFonts w:hint="eastAsia"/>
        </w:rPr>
        <w:t>¬</w:t>
      </w:r>
      <w:r>
        <w:rPr>
          <w:rFonts w:hint="eastAsia"/>
        </w:rPr>
        <w:t>менее</w:t>
      </w:r>
      <w:r>
        <w:t xml:space="preserve"> </w:t>
      </w:r>
      <w:r>
        <w:rPr>
          <w:rFonts w:hint="eastAsia"/>
        </w:rPr>
        <w:t>устойчивым</w:t>
      </w:r>
      <w:r>
        <w:t xml:space="preserve"> </w:t>
      </w:r>
      <w:r>
        <w:rPr>
          <w:rFonts w:hint="eastAsia"/>
        </w:rPr>
        <w:t>слоям</w:t>
      </w:r>
      <w:r>
        <w:t xml:space="preserve"> </w:t>
      </w:r>
      <w:r>
        <w:rPr>
          <w:rFonts w:hint="eastAsia"/>
        </w:rPr>
        <w:t>словаря</w:t>
      </w:r>
      <w:r>
        <w:t xml:space="preserve">, </w:t>
      </w:r>
      <w:r>
        <w:rPr>
          <w:rFonts w:hint="eastAsia"/>
        </w:rPr>
        <w:t>в</w:t>
      </w:r>
      <w:r>
        <w:t xml:space="preserve"> </w:t>
      </w:r>
      <w:r>
        <w:rPr>
          <w:rFonts w:hint="eastAsia"/>
        </w:rPr>
        <w:t>то</w:t>
      </w:r>
      <w:r>
        <w:t xml:space="preserve"> </w:t>
      </w:r>
      <w:r>
        <w:rPr>
          <w:rFonts w:hint="eastAsia"/>
        </w:rPr>
        <w:t>же</w:t>
      </w:r>
      <w:r>
        <w:t xml:space="preserve"> </w:t>
      </w:r>
      <w:r>
        <w:rPr>
          <w:rFonts w:hint="eastAsia"/>
        </w:rPr>
        <w:t>время</w:t>
      </w:r>
      <w:r>
        <w:t xml:space="preserve"> </w:t>
      </w:r>
      <w:r>
        <w:rPr>
          <w:rFonts w:hint="eastAsia"/>
        </w:rPr>
        <w:t>наличие</w:t>
      </w:r>
      <w:r>
        <w:t xml:space="preserve"> </w:t>
      </w:r>
      <w:r>
        <w:rPr>
          <w:rFonts w:hint="eastAsia"/>
        </w:rPr>
        <w:t>неизменного</w:t>
      </w:r>
      <w:r>
        <w:t xml:space="preserve"> </w:t>
      </w:r>
      <w:r>
        <w:rPr>
          <w:rFonts w:hint="eastAsia"/>
        </w:rPr>
        <w:t>лекси</w:t>
      </w:r>
      <w:r>
        <w:rPr>
          <w:rFonts w:hint="eastAsia"/>
        </w:rPr>
        <w:t>¬</w:t>
      </w:r>
      <w:r>
        <w:rPr>
          <w:rFonts w:hint="eastAsia"/>
        </w:rPr>
        <w:t>ческого</w:t>
      </w:r>
      <w:r>
        <w:t xml:space="preserve">, </w:t>
      </w:r>
      <w:r>
        <w:rPr>
          <w:rFonts w:hint="eastAsia"/>
        </w:rPr>
        <w:t>фонетического</w:t>
      </w:r>
      <w:r>
        <w:t xml:space="preserve"> </w:t>
      </w:r>
      <w:r>
        <w:rPr>
          <w:rFonts w:hint="eastAsia"/>
        </w:rPr>
        <w:t>и</w:t>
      </w:r>
      <w:r>
        <w:t xml:space="preserve"> </w:t>
      </w:r>
      <w:r>
        <w:rPr>
          <w:rFonts w:hint="eastAsia"/>
        </w:rPr>
        <w:t>грамматического</w:t>
      </w:r>
      <w:r>
        <w:t xml:space="preserve"> </w:t>
      </w:r>
      <w:r>
        <w:rPr>
          <w:rFonts w:hint="eastAsia"/>
        </w:rPr>
        <w:t>состава</w:t>
      </w:r>
      <w:r>
        <w:t xml:space="preserve"> </w:t>
      </w:r>
      <w:r>
        <w:rPr>
          <w:rFonts w:hint="eastAsia"/>
        </w:rPr>
        <w:t>как</w:t>
      </w:r>
      <w:r>
        <w:t xml:space="preserve"> </w:t>
      </w:r>
      <w:r>
        <w:rPr>
          <w:rFonts w:hint="eastAsia"/>
        </w:rPr>
        <w:t>определенной</w:t>
      </w:r>
      <w:r>
        <w:t xml:space="preserve"> </w:t>
      </w:r>
      <w:r>
        <w:rPr>
          <w:rFonts w:hint="eastAsia"/>
        </w:rPr>
        <w:t>языко</w:t>
      </w:r>
      <w:r>
        <w:rPr>
          <w:rFonts w:hint="eastAsia"/>
        </w:rPr>
        <w:t>¬</w:t>
      </w:r>
      <w:r>
        <w:rPr>
          <w:rFonts w:hint="eastAsia"/>
        </w:rPr>
        <w:t>вой</w:t>
      </w:r>
      <w:r>
        <w:t xml:space="preserve"> </w:t>
      </w:r>
      <w:r>
        <w:rPr>
          <w:rFonts w:hint="eastAsia"/>
        </w:rPr>
        <w:t>подсистемы</w:t>
      </w:r>
      <w:r>
        <w:t xml:space="preserve">. </w:t>
      </w:r>
      <w:r>
        <w:rPr>
          <w:rFonts w:hint="eastAsia"/>
        </w:rPr>
        <w:t>Под</w:t>
      </w:r>
      <w:r>
        <w:t xml:space="preserve"> </w:t>
      </w:r>
      <w:r>
        <w:rPr>
          <w:rFonts w:hint="eastAsia"/>
        </w:rPr>
        <w:t>сленгом</w:t>
      </w:r>
      <w:r>
        <w:t xml:space="preserve"> </w:t>
      </w:r>
      <w:r>
        <w:rPr>
          <w:rFonts w:hint="eastAsia"/>
        </w:rPr>
        <w:t>понимают</w:t>
      </w:r>
      <w:r>
        <w:t xml:space="preserve"> </w:t>
      </w:r>
      <w:r>
        <w:rPr>
          <w:rFonts w:hint="eastAsia"/>
        </w:rPr>
        <w:t>разновидность</w:t>
      </w:r>
      <w:r>
        <w:t xml:space="preserve"> </w:t>
      </w:r>
      <w:r>
        <w:rPr>
          <w:rFonts w:hint="eastAsia"/>
        </w:rPr>
        <w:t>ненормативной</w:t>
      </w:r>
      <w:r>
        <w:t xml:space="preserve"> </w:t>
      </w:r>
      <w:r>
        <w:rPr>
          <w:rFonts w:hint="eastAsia"/>
        </w:rPr>
        <w:t>лек</w:t>
      </w:r>
      <w:r>
        <w:rPr>
          <w:rFonts w:hint="eastAsia"/>
        </w:rPr>
        <w:t>¬</w:t>
      </w:r>
      <w:r>
        <w:rPr>
          <w:rFonts w:hint="eastAsia"/>
        </w:rPr>
        <w:t>сики</w:t>
      </w:r>
      <w:r>
        <w:t xml:space="preserve">, </w:t>
      </w:r>
      <w:r>
        <w:rPr>
          <w:rFonts w:hint="eastAsia"/>
        </w:rPr>
        <w:t>понятную</w:t>
      </w:r>
      <w:r>
        <w:t xml:space="preserve"> </w:t>
      </w:r>
      <w:r>
        <w:rPr>
          <w:rFonts w:hint="eastAsia"/>
        </w:rPr>
        <w:t>большей</w:t>
      </w:r>
      <w:r>
        <w:t xml:space="preserve"> </w:t>
      </w:r>
      <w:r>
        <w:rPr>
          <w:rFonts w:hint="eastAsia"/>
        </w:rPr>
        <w:t>части</w:t>
      </w:r>
      <w:r>
        <w:t xml:space="preserve"> </w:t>
      </w:r>
      <w:r>
        <w:rPr>
          <w:rFonts w:hint="eastAsia"/>
        </w:rPr>
        <w:t>общества</w:t>
      </w:r>
      <w:r>
        <w:t xml:space="preserve">, </w:t>
      </w:r>
      <w:r>
        <w:rPr>
          <w:rFonts w:hint="eastAsia"/>
        </w:rPr>
        <w:t>но</w:t>
      </w:r>
      <w:r>
        <w:t xml:space="preserve"> </w:t>
      </w:r>
      <w:r>
        <w:rPr>
          <w:rFonts w:hint="eastAsia"/>
        </w:rPr>
        <w:t>ограниченную</w:t>
      </w:r>
      <w:r>
        <w:t xml:space="preserve"> </w:t>
      </w:r>
      <w:r>
        <w:rPr>
          <w:rFonts w:hint="eastAsia"/>
        </w:rPr>
        <w:t>неформальной</w:t>
      </w:r>
      <w:r>
        <w:t xml:space="preserve"> </w:t>
      </w:r>
      <w:r>
        <w:rPr>
          <w:rFonts w:hint="eastAsia"/>
        </w:rPr>
        <w:t>сферой</w:t>
      </w:r>
      <w:r>
        <w:t xml:space="preserve"> </w:t>
      </w:r>
      <w:r>
        <w:rPr>
          <w:rFonts w:hint="eastAsia"/>
        </w:rPr>
        <w:t>употребления</w:t>
      </w:r>
      <w:r>
        <w:t>.</w:t>
      </w:r>
    </w:p>
    <w:p w14:paraId="14AF10F8" w14:textId="77777777" w:rsidR="00F41664" w:rsidRDefault="00F41664" w:rsidP="00F41664">
      <w:r>
        <w:rPr>
          <w:rFonts w:hint="eastAsia"/>
        </w:rPr>
        <w:t>Анализ</w:t>
      </w:r>
      <w:r>
        <w:t xml:space="preserve"> </w:t>
      </w:r>
      <w:r>
        <w:rPr>
          <w:rFonts w:hint="eastAsia"/>
        </w:rPr>
        <w:t>сленга</w:t>
      </w:r>
      <w:r>
        <w:t xml:space="preserve"> </w:t>
      </w:r>
      <w:r>
        <w:rPr>
          <w:rFonts w:hint="eastAsia"/>
        </w:rPr>
        <w:t>английского</w:t>
      </w:r>
      <w:r>
        <w:t xml:space="preserve"> </w:t>
      </w:r>
      <w:r>
        <w:rPr>
          <w:rFonts w:hint="eastAsia"/>
        </w:rPr>
        <w:t>и</w:t>
      </w:r>
      <w:r>
        <w:t xml:space="preserve"> </w:t>
      </w:r>
      <w:r>
        <w:rPr>
          <w:rFonts w:hint="eastAsia"/>
        </w:rPr>
        <w:t>русского</w:t>
      </w:r>
      <w:r>
        <w:t xml:space="preserve"> </w:t>
      </w:r>
      <w:r>
        <w:rPr>
          <w:rFonts w:hint="eastAsia"/>
        </w:rPr>
        <w:t>языков</w:t>
      </w:r>
      <w:r>
        <w:t xml:space="preserve"> </w:t>
      </w:r>
      <w:r>
        <w:rPr>
          <w:rFonts w:hint="eastAsia"/>
        </w:rPr>
        <w:t>на</w:t>
      </w:r>
      <w:r>
        <w:t xml:space="preserve"> </w:t>
      </w:r>
      <w:r>
        <w:rPr>
          <w:rFonts w:hint="eastAsia"/>
        </w:rPr>
        <w:t>материале</w:t>
      </w:r>
      <w:r>
        <w:t xml:space="preserve"> </w:t>
      </w:r>
      <w:r>
        <w:rPr>
          <w:rFonts w:hint="eastAsia"/>
        </w:rPr>
        <w:t>художественного</w:t>
      </w:r>
      <w:r>
        <w:t xml:space="preserve"> </w:t>
      </w:r>
      <w:r>
        <w:rPr>
          <w:rFonts w:hint="eastAsia"/>
        </w:rPr>
        <w:t>текста</w:t>
      </w:r>
      <w:r>
        <w:t xml:space="preserve"> </w:t>
      </w:r>
      <w:r>
        <w:rPr>
          <w:rFonts w:hint="eastAsia"/>
        </w:rPr>
        <w:t>позволил</w:t>
      </w:r>
      <w:r>
        <w:t xml:space="preserve"> </w:t>
      </w:r>
      <w:r>
        <w:rPr>
          <w:rFonts w:hint="eastAsia"/>
        </w:rPr>
        <w:t>выявить</w:t>
      </w:r>
      <w:r>
        <w:t xml:space="preserve"> </w:t>
      </w:r>
      <w:r>
        <w:rPr>
          <w:rFonts w:hint="eastAsia"/>
        </w:rPr>
        <w:t>его</w:t>
      </w:r>
      <w:r>
        <w:t xml:space="preserve"> </w:t>
      </w:r>
      <w:r>
        <w:rPr>
          <w:rFonts w:hint="eastAsia"/>
        </w:rPr>
        <w:t>интегральные</w:t>
      </w:r>
      <w:r>
        <w:t xml:space="preserve"> </w:t>
      </w:r>
      <w:r>
        <w:rPr>
          <w:rFonts w:hint="eastAsia"/>
        </w:rPr>
        <w:t>и</w:t>
      </w:r>
      <w:r>
        <w:t xml:space="preserve"> </w:t>
      </w:r>
      <w:r>
        <w:rPr>
          <w:rFonts w:hint="eastAsia"/>
        </w:rPr>
        <w:t>дифференциальные</w:t>
      </w:r>
      <w:r>
        <w:t xml:space="preserve"> </w:t>
      </w:r>
      <w:r>
        <w:rPr>
          <w:rFonts w:hint="eastAsia"/>
        </w:rPr>
        <w:t>свойства</w:t>
      </w:r>
      <w:r>
        <w:t xml:space="preserve">, </w:t>
      </w:r>
      <w:r>
        <w:rPr>
          <w:rFonts w:hint="eastAsia"/>
        </w:rPr>
        <w:t>опре</w:t>
      </w:r>
      <w:r>
        <w:rPr>
          <w:rFonts w:hint="eastAsia"/>
        </w:rPr>
        <w:t>¬</w:t>
      </w:r>
      <w:r>
        <w:rPr>
          <w:rFonts w:hint="eastAsia"/>
        </w:rPr>
        <w:t>делить</w:t>
      </w:r>
      <w:r>
        <w:t xml:space="preserve"> </w:t>
      </w:r>
      <w:r>
        <w:rPr>
          <w:rFonts w:hint="eastAsia"/>
        </w:rPr>
        <w:t>тенденции</w:t>
      </w:r>
      <w:r>
        <w:t xml:space="preserve"> </w:t>
      </w:r>
      <w:r>
        <w:rPr>
          <w:rFonts w:hint="eastAsia"/>
        </w:rPr>
        <w:t>его</w:t>
      </w:r>
      <w:r>
        <w:t xml:space="preserve"> </w:t>
      </w:r>
      <w:r>
        <w:rPr>
          <w:rFonts w:hint="eastAsia"/>
        </w:rPr>
        <w:t>развития</w:t>
      </w:r>
      <w:r>
        <w:t xml:space="preserve">, </w:t>
      </w:r>
      <w:r>
        <w:rPr>
          <w:rFonts w:hint="eastAsia"/>
        </w:rPr>
        <w:t>подтвердить</w:t>
      </w:r>
      <w:r>
        <w:t xml:space="preserve"> </w:t>
      </w:r>
      <w:r>
        <w:rPr>
          <w:rFonts w:hint="eastAsia"/>
        </w:rPr>
        <w:t>основные</w:t>
      </w:r>
      <w:r>
        <w:t xml:space="preserve"> </w:t>
      </w:r>
      <w:r>
        <w:rPr>
          <w:rFonts w:hint="eastAsia"/>
        </w:rPr>
        <w:t>теоретические</w:t>
      </w:r>
      <w:r>
        <w:t xml:space="preserve"> </w:t>
      </w:r>
      <w:r>
        <w:rPr>
          <w:rFonts w:hint="eastAsia"/>
        </w:rPr>
        <w:t>положения</w:t>
      </w:r>
      <w:r>
        <w:t xml:space="preserve">, </w:t>
      </w:r>
      <w:r>
        <w:rPr>
          <w:rFonts w:hint="eastAsia"/>
        </w:rPr>
        <w:t>которые</w:t>
      </w:r>
      <w:r>
        <w:t xml:space="preserve"> </w:t>
      </w:r>
      <w:r>
        <w:rPr>
          <w:rFonts w:hint="eastAsia"/>
        </w:rPr>
        <w:t>были</w:t>
      </w:r>
      <w:r>
        <w:t xml:space="preserve"> </w:t>
      </w:r>
      <w:r>
        <w:rPr>
          <w:rFonts w:hint="eastAsia"/>
        </w:rPr>
        <w:t>разработаны</w:t>
      </w:r>
      <w:r>
        <w:t xml:space="preserve"> </w:t>
      </w:r>
      <w:r>
        <w:rPr>
          <w:rFonts w:hint="eastAsia"/>
        </w:rPr>
        <w:t>в</w:t>
      </w:r>
      <w:r>
        <w:t xml:space="preserve"> </w:t>
      </w:r>
      <w:r>
        <w:rPr>
          <w:rFonts w:hint="eastAsia"/>
        </w:rPr>
        <w:t>результате</w:t>
      </w:r>
      <w:r>
        <w:t xml:space="preserve"> </w:t>
      </w:r>
      <w:r>
        <w:rPr>
          <w:rFonts w:hint="eastAsia"/>
        </w:rPr>
        <w:t>изучения</w:t>
      </w:r>
      <w:r>
        <w:t xml:space="preserve"> </w:t>
      </w:r>
      <w:r>
        <w:rPr>
          <w:rFonts w:hint="eastAsia"/>
        </w:rPr>
        <w:t>сленга</w:t>
      </w:r>
      <w:r>
        <w:t xml:space="preserve"> </w:t>
      </w:r>
      <w:r>
        <w:rPr>
          <w:rFonts w:hint="eastAsia"/>
        </w:rPr>
        <w:t>английского</w:t>
      </w:r>
      <w:r>
        <w:t xml:space="preserve"> </w:t>
      </w:r>
      <w:r>
        <w:rPr>
          <w:rFonts w:hint="eastAsia"/>
        </w:rPr>
        <w:t>и</w:t>
      </w:r>
      <w:r>
        <w:t xml:space="preserve"> </w:t>
      </w:r>
      <w:r>
        <w:rPr>
          <w:rFonts w:hint="eastAsia"/>
        </w:rPr>
        <w:t>русского</w:t>
      </w:r>
      <w:r>
        <w:t xml:space="preserve"> </w:t>
      </w:r>
      <w:r>
        <w:rPr>
          <w:rFonts w:hint="eastAsia"/>
        </w:rPr>
        <w:t>языков</w:t>
      </w:r>
      <w:r>
        <w:t xml:space="preserve"> </w:t>
      </w:r>
      <w:r>
        <w:rPr>
          <w:rFonts w:hint="eastAsia"/>
        </w:rPr>
        <w:t>другими</w:t>
      </w:r>
      <w:r>
        <w:t xml:space="preserve"> </w:t>
      </w:r>
      <w:r>
        <w:rPr>
          <w:rFonts w:hint="eastAsia"/>
        </w:rPr>
        <w:t>исследователями</w:t>
      </w:r>
      <w:r>
        <w:t xml:space="preserve"> </w:t>
      </w:r>
      <w:r>
        <w:rPr>
          <w:rFonts w:hint="eastAsia"/>
        </w:rPr>
        <w:t>и</w:t>
      </w:r>
      <w:r>
        <w:t xml:space="preserve"> </w:t>
      </w:r>
      <w:r>
        <w:rPr>
          <w:rFonts w:hint="eastAsia"/>
        </w:rPr>
        <w:t>применительно</w:t>
      </w:r>
      <w:r>
        <w:t xml:space="preserve"> </w:t>
      </w:r>
      <w:r>
        <w:rPr>
          <w:rFonts w:hint="eastAsia"/>
        </w:rPr>
        <w:t>к</w:t>
      </w:r>
      <w:r>
        <w:t xml:space="preserve"> </w:t>
      </w:r>
      <w:r>
        <w:rPr>
          <w:rFonts w:hint="eastAsia"/>
        </w:rPr>
        <w:t>другому</w:t>
      </w:r>
      <w:r>
        <w:t xml:space="preserve"> </w:t>
      </w:r>
      <w:r>
        <w:rPr>
          <w:rFonts w:hint="eastAsia"/>
        </w:rPr>
        <w:t>языковому</w:t>
      </w:r>
      <w:r>
        <w:t xml:space="preserve"> </w:t>
      </w:r>
      <w:r>
        <w:rPr>
          <w:rFonts w:hint="eastAsia"/>
        </w:rPr>
        <w:t>мате</w:t>
      </w:r>
      <w:r>
        <w:rPr>
          <w:rFonts w:hint="eastAsia"/>
        </w:rPr>
        <w:t>¬</w:t>
      </w:r>
      <w:r>
        <w:rPr>
          <w:rFonts w:hint="eastAsia"/>
        </w:rPr>
        <w:t>риалу</w:t>
      </w:r>
      <w:r>
        <w:t>.</w:t>
      </w:r>
    </w:p>
    <w:p w14:paraId="1B2AB6CA" w14:textId="77777777" w:rsidR="00F41664" w:rsidRDefault="00F41664" w:rsidP="00F41664">
      <w:r>
        <w:lastRenderedPageBreak/>
        <w:t>1.</w:t>
      </w:r>
      <w:r>
        <w:tab/>
      </w:r>
      <w:r>
        <w:rPr>
          <w:rFonts w:hint="eastAsia"/>
        </w:rPr>
        <w:t>Общими</w:t>
      </w:r>
      <w:r>
        <w:t xml:space="preserve"> </w:t>
      </w:r>
      <w:r>
        <w:rPr>
          <w:rFonts w:hint="eastAsia"/>
        </w:rPr>
        <w:t>тематическими</w:t>
      </w:r>
      <w:r>
        <w:t xml:space="preserve"> </w:t>
      </w:r>
      <w:r>
        <w:rPr>
          <w:rFonts w:hint="eastAsia"/>
        </w:rPr>
        <w:t>группами</w:t>
      </w:r>
      <w:r>
        <w:t xml:space="preserve"> </w:t>
      </w:r>
      <w:r>
        <w:rPr>
          <w:rFonts w:hint="eastAsia"/>
        </w:rPr>
        <w:t>сленговой</w:t>
      </w:r>
      <w:r>
        <w:t xml:space="preserve"> </w:t>
      </w:r>
      <w:r>
        <w:rPr>
          <w:rFonts w:hint="eastAsia"/>
        </w:rPr>
        <w:t>лексики</w:t>
      </w:r>
      <w:r>
        <w:t xml:space="preserve">, </w:t>
      </w:r>
      <w:r>
        <w:rPr>
          <w:rFonts w:hint="eastAsia"/>
        </w:rPr>
        <w:t>употребляемой</w:t>
      </w:r>
      <w:r>
        <w:t xml:space="preserve"> </w:t>
      </w:r>
      <w:r>
        <w:rPr>
          <w:rFonts w:hint="eastAsia"/>
        </w:rPr>
        <w:t>в</w:t>
      </w:r>
      <w:r>
        <w:t xml:space="preserve"> </w:t>
      </w:r>
      <w:r>
        <w:rPr>
          <w:rFonts w:hint="eastAsia"/>
        </w:rPr>
        <w:t>произведениях</w:t>
      </w:r>
      <w:r>
        <w:t xml:space="preserve"> </w:t>
      </w:r>
      <w:r>
        <w:rPr>
          <w:rFonts w:hint="eastAsia"/>
        </w:rPr>
        <w:t>Д</w:t>
      </w:r>
      <w:r>
        <w:t xml:space="preserve">. </w:t>
      </w:r>
      <w:r>
        <w:rPr>
          <w:rFonts w:hint="eastAsia"/>
        </w:rPr>
        <w:t>Сэлинджера</w:t>
      </w:r>
      <w:r>
        <w:t xml:space="preserve"> </w:t>
      </w:r>
      <w:r>
        <w:rPr>
          <w:rFonts w:hint="eastAsia"/>
        </w:rPr>
        <w:t>«</w:t>
      </w:r>
      <w:r>
        <w:rPr>
          <w:rFonts w:hint="eastAsia"/>
        </w:rPr>
        <w:t>Над</w:t>
      </w:r>
      <w:r>
        <w:t xml:space="preserve"> </w:t>
      </w:r>
      <w:r>
        <w:rPr>
          <w:rFonts w:hint="eastAsia"/>
        </w:rPr>
        <w:t>пропастью</w:t>
      </w:r>
      <w:r>
        <w:t xml:space="preserve"> </w:t>
      </w:r>
      <w:r>
        <w:rPr>
          <w:rFonts w:hint="eastAsia"/>
        </w:rPr>
        <w:t>во</w:t>
      </w:r>
      <w:r>
        <w:t xml:space="preserve"> </w:t>
      </w:r>
      <w:r>
        <w:rPr>
          <w:rFonts w:hint="eastAsia"/>
        </w:rPr>
        <w:t>ржи</w:t>
      </w:r>
      <w:r>
        <w:rPr>
          <w:rFonts w:hint="eastAsia"/>
        </w:rPr>
        <w:t>»</w:t>
      </w:r>
      <w:r>
        <w:t xml:space="preserve"> </w:t>
      </w:r>
      <w:r>
        <w:rPr>
          <w:rFonts w:hint="eastAsia"/>
        </w:rPr>
        <w:t>и</w:t>
      </w:r>
      <w:r>
        <w:t xml:space="preserve"> </w:t>
      </w:r>
      <w:r>
        <w:rPr>
          <w:rFonts w:hint="eastAsia"/>
        </w:rPr>
        <w:t>Д</w:t>
      </w:r>
      <w:r>
        <w:t xml:space="preserve">. </w:t>
      </w:r>
      <w:r>
        <w:rPr>
          <w:rFonts w:hint="eastAsia"/>
        </w:rPr>
        <w:t>Гуцко</w:t>
      </w:r>
      <w:r>
        <w:t xml:space="preserve"> </w:t>
      </w:r>
      <w:r>
        <w:rPr>
          <w:rFonts w:hint="eastAsia"/>
        </w:rPr>
        <w:t>«</w:t>
      </w:r>
      <w:r>
        <w:rPr>
          <w:rFonts w:hint="eastAsia"/>
        </w:rPr>
        <w:t>Русско</w:t>
      </w:r>
      <w:r>
        <w:t xml:space="preserve">- </w:t>
      </w:r>
      <w:r>
        <w:rPr>
          <w:rFonts w:hint="eastAsia"/>
        </w:rPr>
        <w:t>говорящий</w:t>
      </w:r>
      <w:r>
        <w:rPr>
          <w:rFonts w:hint="eastAsia"/>
        </w:rPr>
        <w:t>»</w:t>
      </w:r>
      <w:r>
        <w:t xml:space="preserve">, </w:t>
      </w:r>
      <w:r>
        <w:rPr>
          <w:rFonts w:hint="eastAsia"/>
        </w:rPr>
        <w:t>являются</w:t>
      </w:r>
      <w:r>
        <w:t xml:space="preserve"> </w:t>
      </w:r>
      <w:r>
        <w:rPr>
          <w:rFonts w:hint="eastAsia"/>
        </w:rPr>
        <w:t>«</w:t>
      </w:r>
      <w:r>
        <w:rPr>
          <w:rFonts w:hint="eastAsia"/>
        </w:rPr>
        <w:t>деньги</w:t>
      </w:r>
      <w:r>
        <w:rPr>
          <w:rFonts w:hint="eastAsia"/>
        </w:rPr>
        <w:t>»</w:t>
      </w:r>
      <w:r>
        <w:t xml:space="preserve">, </w:t>
      </w:r>
      <w:r>
        <w:rPr>
          <w:rFonts w:hint="eastAsia"/>
        </w:rPr>
        <w:t>«</w:t>
      </w:r>
      <w:r>
        <w:rPr>
          <w:rFonts w:hint="eastAsia"/>
        </w:rPr>
        <w:t>алкоголь</w:t>
      </w:r>
      <w:r>
        <w:rPr>
          <w:rFonts w:hint="eastAsia"/>
        </w:rPr>
        <w:t>»</w:t>
      </w:r>
      <w:r>
        <w:t xml:space="preserve">, </w:t>
      </w:r>
      <w:r>
        <w:rPr>
          <w:rFonts w:hint="eastAsia"/>
        </w:rPr>
        <w:t>«</w:t>
      </w:r>
      <w:r>
        <w:rPr>
          <w:rFonts w:hint="eastAsia"/>
        </w:rPr>
        <w:t>интимные</w:t>
      </w:r>
      <w:r>
        <w:t xml:space="preserve"> </w:t>
      </w:r>
      <w:r>
        <w:rPr>
          <w:rFonts w:hint="eastAsia"/>
        </w:rPr>
        <w:t>отношения</w:t>
      </w:r>
      <w:r>
        <w:rPr>
          <w:rFonts w:hint="eastAsia"/>
        </w:rPr>
        <w:t>»</w:t>
      </w:r>
      <w:r>
        <w:t xml:space="preserve">, </w:t>
      </w:r>
      <w:r>
        <w:rPr>
          <w:rFonts w:hint="eastAsia"/>
        </w:rPr>
        <w:t>«</w:t>
      </w:r>
      <w:r>
        <w:rPr>
          <w:rFonts w:hint="eastAsia"/>
        </w:rPr>
        <w:t>уче</w:t>
      </w:r>
      <w:r>
        <w:rPr>
          <w:rFonts w:hint="eastAsia"/>
        </w:rPr>
        <w:t>¬</w:t>
      </w:r>
      <w:r>
        <w:rPr>
          <w:rFonts w:hint="eastAsia"/>
        </w:rPr>
        <w:t>ба</w:t>
      </w:r>
      <w:r>
        <w:rPr>
          <w:rFonts w:hint="eastAsia"/>
        </w:rPr>
        <w:t>»</w:t>
      </w:r>
      <w:r>
        <w:t xml:space="preserve"> (</w:t>
      </w:r>
      <w:r>
        <w:rPr>
          <w:rFonts w:hint="eastAsia"/>
        </w:rPr>
        <w:t>или</w:t>
      </w:r>
      <w:r>
        <w:t xml:space="preserve"> </w:t>
      </w:r>
      <w:r>
        <w:rPr>
          <w:rFonts w:hint="eastAsia"/>
        </w:rPr>
        <w:t>«</w:t>
      </w:r>
      <w:r>
        <w:rPr>
          <w:rFonts w:hint="eastAsia"/>
        </w:rPr>
        <w:t>студенческая</w:t>
      </w:r>
      <w:r>
        <w:t xml:space="preserve"> </w:t>
      </w:r>
      <w:r>
        <w:rPr>
          <w:rFonts w:hint="eastAsia"/>
        </w:rPr>
        <w:t>жизнь</w:t>
      </w:r>
      <w:r>
        <w:rPr>
          <w:rFonts w:hint="eastAsia"/>
        </w:rPr>
        <w:t>»</w:t>
      </w:r>
      <w:r>
        <w:t xml:space="preserve">), </w:t>
      </w:r>
      <w:r>
        <w:rPr>
          <w:rFonts w:hint="eastAsia"/>
        </w:rPr>
        <w:t>«</w:t>
      </w:r>
      <w:r>
        <w:rPr>
          <w:rFonts w:hint="eastAsia"/>
        </w:rPr>
        <w:t>наименование</w:t>
      </w:r>
      <w:r>
        <w:t xml:space="preserve"> </w:t>
      </w:r>
      <w:r>
        <w:rPr>
          <w:rFonts w:hint="eastAsia"/>
        </w:rPr>
        <w:t>лиц</w:t>
      </w:r>
      <w:r>
        <w:rPr>
          <w:rFonts w:hint="eastAsia"/>
        </w:rPr>
        <w:t>»</w:t>
      </w:r>
      <w:r>
        <w:t xml:space="preserve">, </w:t>
      </w:r>
      <w:r>
        <w:rPr>
          <w:rFonts w:hint="eastAsia"/>
        </w:rPr>
        <w:t>«</w:t>
      </w:r>
      <w:r>
        <w:rPr>
          <w:rFonts w:hint="eastAsia"/>
        </w:rPr>
        <w:t>наименование</w:t>
      </w:r>
      <w:r>
        <w:t xml:space="preserve"> </w:t>
      </w:r>
      <w:r>
        <w:rPr>
          <w:rFonts w:hint="eastAsia"/>
        </w:rPr>
        <w:t>пред</w:t>
      </w:r>
      <w:r>
        <w:rPr>
          <w:rFonts w:hint="eastAsia"/>
        </w:rPr>
        <w:t>¬</w:t>
      </w:r>
      <w:r>
        <w:rPr>
          <w:rFonts w:hint="eastAsia"/>
        </w:rPr>
        <w:t>метов</w:t>
      </w:r>
      <w:r>
        <w:t xml:space="preserve"> </w:t>
      </w:r>
      <w:r>
        <w:rPr>
          <w:rFonts w:hint="eastAsia"/>
        </w:rPr>
        <w:t>или</w:t>
      </w:r>
      <w:r>
        <w:t xml:space="preserve"> </w:t>
      </w:r>
      <w:r>
        <w:rPr>
          <w:rFonts w:hint="eastAsia"/>
        </w:rPr>
        <w:t>явлений</w:t>
      </w:r>
      <w:r>
        <w:rPr>
          <w:rFonts w:hint="eastAsia"/>
        </w:rPr>
        <w:t>»</w:t>
      </w:r>
      <w:r>
        <w:t xml:space="preserve">, </w:t>
      </w:r>
      <w:r>
        <w:rPr>
          <w:rFonts w:hint="eastAsia"/>
        </w:rPr>
        <w:t>«</w:t>
      </w:r>
      <w:r>
        <w:rPr>
          <w:rFonts w:hint="eastAsia"/>
        </w:rPr>
        <w:t>физическое</w:t>
      </w:r>
      <w:r>
        <w:t xml:space="preserve"> </w:t>
      </w:r>
      <w:r>
        <w:rPr>
          <w:rFonts w:hint="eastAsia"/>
        </w:rPr>
        <w:t>и</w:t>
      </w:r>
      <w:r>
        <w:t xml:space="preserve"> </w:t>
      </w:r>
      <w:r>
        <w:rPr>
          <w:rFonts w:hint="eastAsia"/>
        </w:rPr>
        <w:t>психическое</w:t>
      </w:r>
      <w:r>
        <w:t xml:space="preserve"> </w:t>
      </w:r>
      <w:r>
        <w:rPr>
          <w:rFonts w:hint="eastAsia"/>
        </w:rPr>
        <w:t>состояние</w:t>
      </w:r>
      <w:r>
        <w:rPr>
          <w:rFonts w:hint="eastAsia"/>
        </w:rPr>
        <w:t>»</w:t>
      </w:r>
      <w:r>
        <w:t xml:space="preserve">. </w:t>
      </w:r>
      <w:r>
        <w:rPr>
          <w:rFonts w:hint="eastAsia"/>
        </w:rPr>
        <w:t>Специфичными</w:t>
      </w:r>
      <w:r>
        <w:t xml:space="preserve"> </w:t>
      </w:r>
      <w:r>
        <w:rPr>
          <w:rFonts w:hint="eastAsia"/>
        </w:rPr>
        <w:t>для</w:t>
      </w:r>
      <w:r>
        <w:t xml:space="preserve"> </w:t>
      </w:r>
      <w:r>
        <w:rPr>
          <w:rFonts w:hint="eastAsia"/>
        </w:rPr>
        <w:t>сленга</w:t>
      </w:r>
      <w:r>
        <w:t xml:space="preserve"> </w:t>
      </w:r>
      <w:r>
        <w:rPr>
          <w:rFonts w:hint="eastAsia"/>
        </w:rPr>
        <w:t>из</w:t>
      </w:r>
      <w:r>
        <w:t xml:space="preserve"> </w:t>
      </w:r>
      <w:r>
        <w:rPr>
          <w:rFonts w:hint="eastAsia"/>
        </w:rPr>
        <w:t>произведения</w:t>
      </w:r>
      <w:r>
        <w:t xml:space="preserve"> </w:t>
      </w:r>
      <w:r>
        <w:rPr>
          <w:rFonts w:hint="eastAsia"/>
        </w:rPr>
        <w:t>Д</w:t>
      </w:r>
      <w:r>
        <w:t xml:space="preserve">. </w:t>
      </w:r>
      <w:r>
        <w:rPr>
          <w:rFonts w:hint="eastAsia"/>
        </w:rPr>
        <w:t>Сэлинджера</w:t>
      </w:r>
      <w:r>
        <w:t xml:space="preserve"> </w:t>
      </w:r>
      <w:r>
        <w:rPr>
          <w:rFonts w:hint="eastAsia"/>
        </w:rPr>
        <w:t>являются</w:t>
      </w:r>
      <w:r>
        <w:t xml:space="preserve"> </w:t>
      </w:r>
      <w:r>
        <w:rPr>
          <w:rFonts w:hint="eastAsia"/>
        </w:rPr>
        <w:t>тематические</w:t>
      </w:r>
      <w:r>
        <w:t xml:space="preserve"> </w:t>
      </w:r>
      <w:r>
        <w:rPr>
          <w:rFonts w:hint="eastAsia"/>
        </w:rPr>
        <w:t>группы</w:t>
      </w:r>
      <w:r>
        <w:t xml:space="preserve"> </w:t>
      </w:r>
      <w:r>
        <w:rPr>
          <w:rFonts w:hint="eastAsia"/>
        </w:rPr>
        <w:t>«</w:t>
      </w:r>
      <w:r>
        <w:rPr>
          <w:rFonts w:hint="eastAsia"/>
        </w:rPr>
        <w:t>отношения</w:t>
      </w:r>
      <w:r>
        <w:t xml:space="preserve"> </w:t>
      </w:r>
      <w:r>
        <w:rPr>
          <w:rFonts w:hint="eastAsia"/>
        </w:rPr>
        <w:t>между</w:t>
      </w:r>
      <w:r>
        <w:t xml:space="preserve"> </w:t>
      </w:r>
      <w:r>
        <w:rPr>
          <w:rFonts w:hint="eastAsia"/>
        </w:rPr>
        <w:t>людьми</w:t>
      </w:r>
      <w:r>
        <w:rPr>
          <w:rFonts w:hint="eastAsia"/>
        </w:rPr>
        <w:t>»</w:t>
      </w:r>
      <w:r>
        <w:t xml:space="preserve">, </w:t>
      </w:r>
      <w:r>
        <w:rPr>
          <w:rFonts w:hint="eastAsia"/>
        </w:rPr>
        <w:t>куда</w:t>
      </w:r>
      <w:r>
        <w:t xml:space="preserve"> </w:t>
      </w:r>
      <w:r>
        <w:rPr>
          <w:rFonts w:hint="eastAsia"/>
        </w:rPr>
        <w:t>входят</w:t>
      </w:r>
      <w:r>
        <w:t xml:space="preserve"> </w:t>
      </w:r>
      <w:r>
        <w:rPr>
          <w:rFonts w:hint="eastAsia"/>
        </w:rPr>
        <w:t>слова</w:t>
      </w:r>
      <w:r>
        <w:t xml:space="preserve"> </w:t>
      </w:r>
      <w:r>
        <w:rPr>
          <w:rFonts w:hint="eastAsia"/>
        </w:rPr>
        <w:t>со</w:t>
      </w:r>
      <w:r>
        <w:t xml:space="preserve"> </w:t>
      </w:r>
      <w:r>
        <w:rPr>
          <w:rFonts w:hint="eastAsia"/>
        </w:rPr>
        <w:t>значением</w:t>
      </w:r>
      <w:r>
        <w:t xml:space="preserve"> </w:t>
      </w:r>
      <w:r>
        <w:rPr>
          <w:rFonts w:hint="eastAsia"/>
        </w:rPr>
        <w:t>«</w:t>
      </w:r>
      <w:r>
        <w:rPr>
          <w:rFonts w:hint="eastAsia"/>
        </w:rPr>
        <w:t>производить</w:t>
      </w:r>
      <w:r>
        <w:t xml:space="preserve"> </w:t>
      </w:r>
      <w:r>
        <w:rPr>
          <w:rFonts w:hint="eastAsia"/>
        </w:rPr>
        <w:t>впечатление</w:t>
      </w:r>
      <w:r>
        <w:rPr>
          <w:rFonts w:hint="eastAsia"/>
        </w:rPr>
        <w:t>»</w:t>
      </w:r>
      <w:r>
        <w:t xml:space="preserve">, </w:t>
      </w:r>
      <w:r>
        <w:rPr>
          <w:rFonts w:hint="eastAsia"/>
        </w:rPr>
        <w:t>для</w:t>
      </w:r>
      <w:r>
        <w:t xml:space="preserve"> </w:t>
      </w:r>
      <w:r>
        <w:rPr>
          <w:rFonts w:hint="eastAsia"/>
        </w:rPr>
        <w:t>сленга</w:t>
      </w:r>
      <w:r>
        <w:t xml:space="preserve"> </w:t>
      </w:r>
      <w:r>
        <w:rPr>
          <w:rFonts w:hint="eastAsia"/>
        </w:rPr>
        <w:t>из</w:t>
      </w:r>
      <w:r>
        <w:t xml:space="preserve"> </w:t>
      </w:r>
      <w:r>
        <w:rPr>
          <w:rFonts w:hint="eastAsia"/>
        </w:rPr>
        <w:t>повести</w:t>
      </w:r>
      <w:r>
        <w:t xml:space="preserve"> </w:t>
      </w:r>
      <w:r>
        <w:rPr>
          <w:rFonts w:hint="eastAsia"/>
        </w:rPr>
        <w:t>Д</w:t>
      </w:r>
      <w:r>
        <w:t xml:space="preserve">. </w:t>
      </w:r>
      <w:r>
        <w:rPr>
          <w:rFonts w:hint="eastAsia"/>
        </w:rPr>
        <w:t>Гуцко</w:t>
      </w:r>
      <w:r>
        <w:t xml:space="preserve"> - </w:t>
      </w:r>
      <w:r>
        <w:rPr>
          <w:rFonts w:hint="eastAsia"/>
        </w:rPr>
        <w:t>«</w:t>
      </w:r>
      <w:r>
        <w:rPr>
          <w:rFonts w:hint="eastAsia"/>
        </w:rPr>
        <w:t>криминальный</w:t>
      </w:r>
      <w:r>
        <w:t xml:space="preserve"> </w:t>
      </w:r>
      <w:r>
        <w:rPr>
          <w:rFonts w:hint="eastAsia"/>
        </w:rPr>
        <w:t>мир</w:t>
      </w:r>
      <w:r>
        <w:rPr>
          <w:rFonts w:hint="eastAsia"/>
        </w:rPr>
        <w:t>»</w:t>
      </w:r>
      <w:r>
        <w:t xml:space="preserve">, </w:t>
      </w:r>
      <w:r>
        <w:rPr>
          <w:rFonts w:hint="eastAsia"/>
        </w:rPr>
        <w:t>«</w:t>
      </w:r>
      <w:r>
        <w:rPr>
          <w:rFonts w:hint="eastAsia"/>
        </w:rPr>
        <w:t>ар</w:t>
      </w:r>
      <w:r>
        <w:rPr>
          <w:rFonts w:hint="eastAsia"/>
        </w:rPr>
        <w:t>¬</w:t>
      </w:r>
      <w:r>
        <w:rPr>
          <w:rFonts w:hint="eastAsia"/>
        </w:rPr>
        <w:t>мейская</w:t>
      </w:r>
      <w:r>
        <w:t xml:space="preserve"> </w:t>
      </w:r>
      <w:r>
        <w:rPr>
          <w:rFonts w:hint="eastAsia"/>
        </w:rPr>
        <w:t>жизнь</w:t>
      </w:r>
      <w:r>
        <w:rPr>
          <w:rFonts w:hint="eastAsia"/>
        </w:rPr>
        <w:t>»</w:t>
      </w:r>
      <w:r>
        <w:t xml:space="preserve">. </w:t>
      </w:r>
      <w:r>
        <w:rPr>
          <w:rFonts w:hint="eastAsia"/>
        </w:rPr>
        <w:t>Данная</w:t>
      </w:r>
      <w:r>
        <w:t xml:space="preserve"> </w:t>
      </w:r>
      <w:r>
        <w:rPr>
          <w:rFonts w:hint="eastAsia"/>
        </w:rPr>
        <w:t>дифференциация</w:t>
      </w:r>
      <w:r>
        <w:t xml:space="preserve"> </w:t>
      </w:r>
      <w:r>
        <w:rPr>
          <w:rFonts w:hint="eastAsia"/>
        </w:rPr>
        <w:t>связана</w:t>
      </w:r>
      <w:r>
        <w:t xml:space="preserve"> </w:t>
      </w:r>
      <w:r>
        <w:rPr>
          <w:rFonts w:hint="eastAsia"/>
        </w:rPr>
        <w:t>с</w:t>
      </w:r>
      <w:r>
        <w:t xml:space="preserve"> </w:t>
      </w:r>
      <w:r>
        <w:rPr>
          <w:rFonts w:hint="eastAsia"/>
        </w:rPr>
        <w:t>особенностями</w:t>
      </w:r>
      <w:r>
        <w:t xml:space="preserve"> </w:t>
      </w:r>
      <w:r>
        <w:rPr>
          <w:rFonts w:hint="eastAsia"/>
        </w:rPr>
        <w:t>образа</w:t>
      </w:r>
      <w:r>
        <w:t xml:space="preserve"> </w:t>
      </w:r>
      <w:r>
        <w:rPr>
          <w:rFonts w:hint="eastAsia"/>
        </w:rPr>
        <w:t>жизни</w:t>
      </w:r>
      <w:r>
        <w:t xml:space="preserve"> </w:t>
      </w:r>
      <w:r>
        <w:rPr>
          <w:rFonts w:hint="eastAsia"/>
        </w:rPr>
        <w:t>персонажей</w:t>
      </w:r>
      <w:r>
        <w:t xml:space="preserve">, </w:t>
      </w:r>
      <w:r>
        <w:rPr>
          <w:rFonts w:hint="eastAsia"/>
        </w:rPr>
        <w:t>их</w:t>
      </w:r>
      <w:r>
        <w:t xml:space="preserve"> </w:t>
      </w:r>
      <w:r>
        <w:rPr>
          <w:rFonts w:hint="eastAsia"/>
        </w:rPr>
        <w:t>ценностными</w:t>
      </w:r>
      <w:r>
        <w:t xml:space="preserve"> </w:t>
      </w:r>
      <w:r>
        <w:rPr>
          <w:rFonts w:hint="eastAsia"/>
        </w:rPr>
        <w:t>установками</w:t>
      </w:r>
      <w:r>
        <w:t xml:space="preserve">. </w:t>
      </w:r>
      <w:r>
        <w:rPr>
          <w:rFonts w:hint="eastAsia"/>
        </w:rPr>
        <w:t>При</w:t>
      </w:r>
      <w:r>
        <w:t xml:space="preserve"> </w:t>
      </w:r>
      <w:r>
        <w:rPr>
          <w:rFonts w:hint="eastAsia"/>
        </w:rPr>
        <w:t>этом</w:t>
      </w:r>
      <w:r>
        <w:t xml:space="preserve"> </w:t>
      </w:r>
      <w:r>
        <w:rPr>
          <w:rFonts w:hint="eastAsia"/>
        </w:rPr>
        <w:t>наблюдается</w:t>
      </w:r>
      <w:r>
        <w:t xml:space="preserve"> </w:t>
      </w:r>
      <w:r>
        <w:rPr>
          <w:rFonts w:hint="eastAsia"/>
        </w:rPr>
        <w:t>одинаковая</w:t>
      </w:r>
      <w:r>
        <w:t xml:space="preserve"> </w:t>
      </w:r>
      <w:r>
        <w:rPr>
          <w:rFonts w:hint="eastAsia"/>
        </w:rPr>
        <w:t>продуктивность</w:t>
      </w:r>
      <w:r>
        <w:t xml:space="preserve"> </w:t>
      </w:r>
      <w:r>
        <w:rPr>
          <w:rFonts w:hint="eastAsia"/>
        </w:rPr>
        <w:t>этих</w:t>
      </w:r>
      <w:r>
        <w:t xml:space="preserve"> </w:t>
      </w:r>
      <w:r>
        <w:rPr>
          <w:rFonts w:hint="eastAsia"/>
        </w:rPr>
        <w:t>групп</w:t>
      </w:r>
      <w:r>
        <w:t xml:space="preserve"> </w:t>
      </w:r>
      <w:r>
        <w:rPr>
          <w:rFonts w:hint="eastAsia"/>
        </w:rPr>
        <w:t>слов</w:t>
      </w:r>
      <w:r>
        <w:t xml:space="preserve"> </w:t>
      </w:r>
      <w:r>
        <w:rPr>
          <w:rFonts w:hint="eastAsia"/>
        </w:rPr>
        <w:t>в</w:t>
      </w:r>
      <w:r>
        <w:t xml:space="preserve"> </w:t>
      </w:r>
      <w:r>
        <w:rPr>
          <w:rFonts w:hint="eastAsia"/>
        </w:rPr>
        <w:t>двух</w:t>
      </w:r>
      <w:r>
        <w:t xml:space="preserve"> </w:t>
      </w:r>
      <w:r>
        <w:rPr>
          <w:rFonts w:hint="eastAsia"/>
        </w:rPr>
        <w:t>произведениях</w:t>
      </w:r>
      <w:r>
        <w:t xml:space="preserve">: </w:t>
      </w:r>
      <w:r>
        <w:rPr>
          <w:rFonts w:hint="eastAsia"/>
        </w:rPr>
        <w:t>самые</w:t>
      </w:r>
      <w:r>
        <w:t xml:space="preserve"> </w:t>
      </w:r>
      <w:r>
        <w:rPr>
          <w:rFonts w:hint="eastAsia"/>
        </w:rPr>
        <w:t>продуктивные</w:t>
      </w:r>
      <w:r>
        <w:t xml:space="preserve"> - </w:t>
      </w:r>
      <w:r>
        <w:rPr>
          <w:rFonts w:hint="eastAsia"/>
        </w:rPr>
        <w:t>«</w:t>
      </w:r>
      <w:r>
        <w:rPr>
          <w:rFonts w:hint="eastAsia"/>
        </w:rPr>
        <w:t>наименование</w:t>
      </w:r>
      <w:r>
        <w:t xml:space="preserve"> </w:t>
      </w:r>
      <w:r>
        <w:rPr>
          <w:rFonts w:hint="eastAsia"/>
        </w:rPr>
        <w:t>лиц</w:t>
      </w:r>
      <w:r>
        <w:rPr>
          <w:rFonts w:hint="eastAsia"/>
        </w:rPr>
        <w:t>»</w:t>
      </w:r>
      <w:r>
        <w:t xml:space="preserve"> </w:t>
      </w:r>
      <w:r>
        <w:rPr>
          <w:rFonts w:hint="eastAsia"/>
        </w:rPr>
        <w:t>и</w:t>
      </w:r>
      <w:r>
        <w:t xml:space="preserve"> </w:t>
      </w:r>
      <w:r>
        <w:rPr>
          <w:rFonts w:hint="eastAsia"/>
        </w:rPr>
        <w:t>«</w:t>
      </w:r>
      <w:r>
        <w:rPr>
          <w:rFonts w:hint="eastAsia"/>
        </w:rPr>
        <w:t>наименование</w:t>
      </w:r>
      <w:r>
        <w:t xml:space="preserve"> </w:t>
      </w:r>
      <w:r>
        <w:rPr>
          <w:rFonts w:hint="eastAsia"/>
        </w:rPr>
        <w:t>предметов</w:t>
      </w:r>
      <w:r>
        <w:rPr>
          <w:rFonts w:hint="eastAsia"/>
        </w:rPr>
        <w:t>»</w:t>
      </w:r>
      <w:r>
        <w:t xml:space="preserve">, </w:t>
      </w:r>
      <w:r>
        <w:rPr>
          <w:rFonts w:hint="eastAsia"/>
        </w:rPr>
        <w:t>чуть</w:t>
      </w:r>
      <w:r>
        <w:t xml:space="preserve"> </w:t>
      </w:r>
      <w:r>
        <w:rPr>
          <w:rFonts w:hint="eastAsia"/>
        </w:rPr>
        <w:t>ме</w:t>
      </w:r>
      <w:r>
        <w:rPr>
          <w:rFonts w:hint="eastAsia"/>
        </w:rPr>
        <w:t>¬</w:t>
      </w:r>
      <w:r>
        <w:rPr>
          <w:rFonts w:hint="eastAsia"/>
        </w:rPr>
        <w:t>нее</w:t>
      </w:r>
      <w:r>
        <w:t xml:space="preserve"> </w:t>
      </w:r>
      <w:r>
        <w:rPr>
          <w:rFonts w:hint="eastAsia"/>
        </w:rPr>
        <w:t>продуктивные</w:t>
      </w:r>
      <w:r>
        <w:t xml:space="preserve"> - </w:t>
      </w:r>
      <w:r>
        <w:rPr>
          <w:rFonts w:hint="eastAsia"/>
        </w:rPr>
        <w:t>«</w:t>
      </w:r>
      <w:r>
        <w:rPr>
          <w:rFonts w:hint="eastAsia"/>
        </w:rPr>
        <w:t>учеба</w:t>
      </w:r>
      <w:r>
        <w:rPr>
          <w:rFonts w:hint="eastAsia"/>
        </w:rPr>
        <w:t>»</w:t>
      </w:r>
      <w:r>
        <w:t xml:space="preserve"> (</w:t>
      </w:r>
      <w:r>
        <w:rPr>
          <w:rFonts w:hint="eastAsia"/>
        </w:rPr>
        <w:t>«</w:t>
      </w:r>
      <w:r>
        <w:rPr>
          <w:rFonts w:hint="eastAsia"/>
        </w:rPr>
        <w:t>студенческая</w:t>
      </w:r>
      <w:r>
        <w:t xml:space="preserve"> </w:t>
      </w:r>
      <w:r>
        <w:rPr>
          <w:rFonts w:hint="eastAsia"/>
        </w:rPr>
        <w:t>жизнь</w:t>
      </w:r>
      <w:r>
        <w:rPr>
          <w:rFonts w:hint="eastAsia"/>
        </w:rPr>
        <w:t>»</w:t>
      </w:r>
      <w:r>
        <w:t xml:space="preserve">), </w:t>
      </w:r>
      <w:r>
        <w:rPr>
          <w:rFonts w:hint="eastAsia"/>
        </w:rPr>
        <w:t>«</w:t>
      </w:r>
      <w:r>
        <w:rPr>
          <w:rFonts w:hint="eastAsia"/>
        </w:rPr>
        <w:t>интимные</w:t>
      </w:r>
      <w:r>
        <w:t xml:space="preserve"> </w:t>
      </w:r>
      <w:r>
        <w:rPr>
          <w:rFonts w:hint="eastAsia"/>
        </w:rPr>
        <w:t>отношения</w:t>
      </w:r>
      <w:r>
        <w:rPr>
          <w:rFonts w:hint="eastAsia"/>
        </w:rPr>
        <w:t>»</w:t>
      </w:r>
      <w:r>
        <w:t xml:space="preserve">, </w:t>
      </w:r>
      <w:r>
        <w:rPr>
          <w:rFonts w:hint="eastAsia"/>
        </w:rPr>
        <w:t>«</w:t>
      </w:r>
      <w:r>
        <w:rPr>
          <w:rFonts w:hint="eastAsia"/>
        </w:rPr>
        <w:t>алкоголь</w:t>
      </w:r>
      <w:r>
        <w:rPr>
          <w:rFonts w:hint="eastAsia"/>
        </w:rPr>
        <w:t>»</w:t>
      </w:r>
      <w:r>
        <w:t xml:space="preserve">, </w:t>
      </w:r>
      <w:r>
        <w:rPr>
          <w:rFonts w:hint="eastAsia"/>
        </w:rPr>
        <w:t>что</w:t>
      </w:r>
      <w:r>
        <w:t xml:space="preserve"> </w:t>
      </w:r>
      <w:r>
        <w:rPr>
          <w:rFonts w:hint="eastAsia"/>
        </w:rPr>
        <w:t>объясняется</w:t>
      </w:r>
      <w:r>
        <w:t xml:space="preserve"> </w:t>
      </w:r>
      <w:r>
        <w:rPr>
          <w:rFonts w:hint="eastAsia"/>
        </w:rPr>
        <w:t>сходством</w:t>
      </w:r>
      <w:r>
        <w:t xml:space="preserve"> </w:t>
      </w:r>
      <w:r>
        <w:rPr>
          <w:rFonts w:hint="eastAsia"/>
        </w:rPr>
        <w:t>интересов</w:t>
      </w:r>
      <w:r>
        <w:t xml:space="preserve"> </w:t>
      </w:r>
      <w:r>
        <w:rPr>
          <w:rFonts w:hint="eastAsia"/>
        </w:rPr>
        <w:t>литературных</w:t>
      </w:r>
      <w:r>
        <w:t xml:space="preserve"> </w:t>
      </w:r>
      <w:r>
        <w:rPr>
          <w:rFonts w:hint="eastAsia"/>
        </w:rPr>
        <w:t>героев</w:t>
      </w:r>
      <w:r>
        <w:t xml:space="preserve"> </w:t>
      </w:r>
      <w:r>
        <w:rPr>
          <w:rFonts w:hint="eastAsia"/>
        </w:rPr>
        <w:t>про</w:t>
      </w:r>
      <w:r>
        <w:rPr>
          <w:rFonts w:hint="eastAsia"/>
        </w:rPr>
        <w:t>¬</w:t>
      </w:r>
      <w:r>
        <w:rPr>
          <w:rFonts w:hint="eastAsia"/>
        </w:rPr>
        <w:t>изведений</w:t>
      </w:r>
      <w:r>
        <w:t>.</w:t>
      </w:r>
    </w:p>
    <w:p w14:paraId="50B31BCE" w14:textId="77777777" w:rsidR="00F41664" w:rsidRDefault="00F41664" w:rsidP="00F41664">
      <w:r>
        <w:t>2.</w:t>
      </w:r>
      <w:r>
        <w:tab/>
      </w:r>
      <w:r>
        <w:rPr>
          <w:rFonts w:hint="eastAsia"/>
        </w:rPr>
        <w:t>В</w:t>
      </w:r>
      <w:r>
        <w:t xml:space="preserve"> </w:t>
      </w:r>
      <w:r>
        <w:rPr>
          <w:rFonts w:hint="eastAsia"/>
        </w:rPr>
        <w:t>обоих</w:t>
      </w:r>
      <w:r>
        <w:t xml:space="preserve"> </w:t>
      </w:r>
      <w:r>
        <w:rPr>
          <w:rFonts w:hint="eastAsia"/>
        </w:rPr>
        <w:t>языках</w:t>
      </w:r>
      <w:r>
        <w:t xml:space="preserve"> </w:t>
      </w:r>
      <w:r>
        <w:rPr>
          <w:rFonts w:hint="eastAsia"/>
        </w:rPr>
        <w:t>сленгизмы</w:t>
      </w:r>
      <w:r>
        <w:t xml:space="preserve"> </w:t>
      </w:r>
      <w:r>
        <w:rPr>
          <w:rFonts w:hint="eastAsia"/>
        </w:rPr>
        <w:t>образуются</w:t>
      </w:r>
      <w:r>
        <w:t xml:space="preserve"> </w:t>
      </w:r>
      <w:r>
        <w:rPr>
          <w:rFonts w:hint="eastAsia"/>
        </w:rPr>
        <w:t>по</w:t>
      </w:r>
      <w:r>
        <w:t xml:space="preserve"> </w:t>
      </w:r>
      <w:r>
        <w:rPr>
          <w:rFonts w:hint="eastAsia"/>
        </w:rPr>
        <w:t>двум</w:t>
      </w:r>
      <w:r>
        <w:t xml:space="preserve"> </w:t>
      </w:r>
      <w:r>
        <w:rPr>
          <w:rFonts w:hint="eastAsia"/>
        </w:rPr>
        <w:t>моделям</w:t>
      </w:r>
      <w:r>
        <w:t xml:space="preserve">: </w:t>
      </w:r>
      <w:r>
        <w:rPr>
          <w:rFonts w:hint="eastAsia"/>
        </w:rPr>
        <w:t>лексико</w:t>
      </w:r>
      <w:r>
        <w:t>-</w:t>
      </w:r>
      <w:r>
        <w:rPr>
          <w:rFonts w:hint="eastAsia"/>
        </w:rPr>
        <w:t>семантической</w:t>
      </w:r>
      <w:r>
        <w:t xml:space="preserve"> </w:t>
      </w:r>
      <w:r>
        <w:rPr>
          <w:rFonts w:hint="eastAsia"/>
        </w:rPr>
        <w:t>и</w:t>
      </w:r>
      <w:r>
        <w:t xml:space="preserve"> </w:t>
      </w:r>
      <w:r>
        <w:rPr>
          <w:rFonts w:hint="eastAsia"/>
        </w:rPr>
        <w:t>словообразовательной</w:t>
      </w:r>
      <w:r>
        <w:t xml:space="preserve">, </w:t>
      </w:r>
      <w:r>
        <w:rPr>
          <w:rFonts w:hint="eastAsia"/>
        </w:rPr>
        <w:t>однако</w:t>
      </w:r>
      <w:r>
        <w:t xml:space="preserve"> </w:t>
      </w:r>
      <w:r>
        <w:rPr>
          <w:rFonts w:hint="eastAsia"/>
        </w:rPr>
        <w:t>продуктивность</w:t>
      </w:r>
      <w:r>
        <w:t xml:space="preserve"> </w:t>
      </w:r>
      <w:r>
        <w:rPr>
          <w:rFonts w:hint="eastAsia"/>
        </w:rPr>
        <w:t>их</w:t>
      </w:r>
      <w:r>
        <w:t xml:space="preserve"> </w:t>
      </w:r>
      <w:r>
        <w:rPr>
          <w:rFonts w:hint="eastAsia"/>
        </w:rPr>
        <w:t>разная</w:t>
      </w:r>
      <w:r>
        <w:t xml:space="preserve">. </w:t>
      </w:r>
      <w:r>
        <w:rPr>
          <w:rFonts w:hint="eastAsia"/>
        </w:rPr>
        <w:t>В</w:t>
      </w:r>
      <w:r>
        <w:t xml:space="preserve"> </w:t>
      </w:r>
      <w:r>
        <w:rPr>
          <w:rFonts w:hint="eastAsia"/>
        </w:rPr>
        <w:t>английском</w:t>
      </w:r>
      <w:r>
        <w:t xml:space="preserve"> </w:t>
      </w:r>
      <w:r>
        <w:rPr>
          <w:rFonts w:hint="eastAsia"/>
        </w:rPr>
        <w:t>языке</w:t>
      </w:r>
      <w:r>
        <w:t xml:space="preserve"> </w:t>
      </w:r>
      <w:r>
        <w:rPr>
          <w:rFonts w:hint="eastAsia"/>
        </w:rPr>
        <w:t>наиболее</w:t>
      </w:r>
      <w:r>
        <w:t xml:space="preserve"> </w:t>
      </w:r>
      <w:r>
        <w:rPr>
          <w:rFonts w:hint="eastAsia"/>
        </w:rPr>
        <w:t>продуктивной</w:t>
      </w:r>
      <w:r>
        <w:t xml:space="preserve"> </w:t>
      </w:r>
      <w:r>
        <w:rPr>
          <w:rFonts w:hint="eastAsia"/>
        </w:rPr>
        <w:t>моделью</w:t>
      </w:r>
      <w:r>
        <w:t xml:space="preserve"> </w:t>
      </w:r>
      <w:r>
        <w:rPr>
          <w:rFonts w:hint="eastAsia"/>
        </w:rPr>
        <w:t>является</w:t>
      </w:r>
      <w:r>
        <w:t xml:space="preserve"> </w:t>
      </w:r>
      <w:r>
        <w:rPr>
          <w:rFonts w:hint="eastAsia"/>
        </w:rPr>
        <w:t>лексико</w:t>
      </w:r>
      <w:r>
        <w:t>-</w:t>
      </w:r>
      <w:r>
        <w:rPr>
          <w:rFonts w:hint="eastAsia"/>
        </w:rPr>
        <w:t>семантическая</w:t>
      </w:r>
      <w:r>
        <w:t xml:space="preserve">, </w:t>
      </w:r>
      <w:r>
        <w:rPr>
          <w:rFonts w:hint="eastAsia"/>
        </w:rPr>
        <w:t>в</w:t>
      </w:r>
      <w:r>
        <w:t xml:space="preserve"> </w:t>
      </w:r>
      <w:r>
        <w:rPr>
          <w:rFonts w:hint="eastAsia"/>
        </w:rPr>
        <w:t>русском</w:t>
      </w:r>
      <w:r>
        <w:t xml:space="preserve"> </w:t>
      </w:r>
      <w:r>
        <w:rPr>
          <w:rFonts w:hint="eastAsia"/>
        </w:rPr>
        <w:t>языке</w:t>
      </w:r>
      <w:r>
        <w:t xml:space="preserve"> </w:t>
      </w:r>
      <w:r>
        <w:rPr>
          <w:rFonts w:hint="eastAsia"/>
        </w:rPr>
        <w:t>—</w:t>
      </w:r>
      <w:r>
        <w:t xml:space="preserve"> </w:t>
      </w:r>
      <w:r>
        <w:rPr>
          <w:rFonts w:hint="eastAsia"/>
        </w:rPr>
        <w:t>словообразовательные</w:t>
      </w:r>
      <w:r>
        <w:t xml:space="preserve"> </w:t>
      </w:r>
      <w:r>
        <w:rPr>
          <w:rFonts w:hint="eastAsia"/>
        </w:rPr>
        <w:t>модели</w:t>
      </w:r>
      <w:r>
        <w:t xml:space="preserve">. </w:t>
      </w:r>
      <w:r>
        <w:rPr>
          <w:rFonts w:hint="eastAsia"/>
        </w:rPr>
        <w:t>Для</w:t>
      </w:r>
      <w:r>
        <w:t xml:space="preserve"> </w:t>
      </w:r>
      <w:r>
        <w:rPr>
          <w:rFonts w:hint="eastAsia"/>
        </w:rPr>
        <w:t>англий</w:t>
      </w:r>
      <w:r>
        <w:rPr>
          <w:rFonts w:hint="eastAsia"/>
        </w:rPr>
        <w:t>¬</w:t>
      </w:r>
      <w:r>
        <w:rPr>
          <w:rFonts w:hint="eastAsia"/>
        </w:rPr>
        <w:t>ского</w:t>
      </w:r>
      <w:r>
        <w:t xml:space="preserve"> </w:t>
      </w:r>
      <w:r>
        <w:rPr>
          <w:rFonts w:hint="eastAsia"/>
        </w:rPr>
        <w:t>сленга</w:t>
      </w:r>
      <w:r>
        <w:t xml:space="preserve"> </w:t>
      </w:r>
      <w:r>
        <w:rPr>
          <w:rFonts w:hint="eastAsia"/>
        </w:rPr>
        <w:t>самой</w:t>
      </w:r>
      <w:r>
        <w:t xml:space="preserve"> </w:t>
      </w:r>
      <w:r>
        <w:rPr>
          <w:rFonts w:hint="eastAsia"/>
        </w:rPr>
        <w:t>продуктивной</w:t>
      </w:r>
      <w:r>
        <w:t xml:space="preserve"> </w:t>
      </w:r>
      <w:r>
        <w:rPr>
          <w:rFonts w:hint="eastAsia"/>
        </w:rPr>
        <w:t>разновидностью</w:t>
      </w:r>
      <w:r>
        <w:t xml:space="preserve"> </w:t>
      </w:r>
      <w:r>
        <w:rPr>
          <w:rFonts w:hint="eastAsia"/>
        </w:rPr>
        <w:t>лексико</w:t>
      </w:r>
      <w:r>
        <w:t>-</w:t>
      </w:r>
      <w:r>
        <w:rPr>
          <w:rFonts w:hint="eastAsia"/>
        </w:rPr>
        <w:t>семантической</w:t>
      </w:r>
      <w:r>
        <w:t xml:space="preserve"> </w:t>
      </w:r>
      <w:r>
        <w:rPr>
          <w:rFonts w:hint="eastAsia"/>
        </w:rPr>
        <w:t>модели</w:t>
      </w:r>
      <w:r>
        <w:t xml:space="preserve"> </w:t>
      </w:r>
      <w:r>
        <w:rPr>
          <w:rFonts w:hint="eastAsia"/>
        </w:rPr>
        <w:t>является</w:t>
      </w:r>
      <w:r>
        <w:t xml:space="preserve"> </w:t>
      </w:r>
      <w:r>
        <w:rPr>
          <w:rFonts w:hint="eastAsia"/>
        </w:rPr>
        <w:t>перенос</w:t>
      </w:r>
      <w:r>
        <w:t xml:space="preserve"> </w:t>
      </w:r>
      <w:r>
        <w:rPr>
          <w:rFonts w:hint="eastAsia"/>
        </w:rPr>
        <w:t>наименования</w:t>
      </w:r>
      <w:r>
        <w:t xml:space="preserve"> </w:t>
      </w:r>
      <w:r>
        <w:rPr>
          <w:rFonts w:hint="eastAsia"/>
        </w:rPr>
        <w:t>с</w:t>
      </w:r>
      <w:r>
        <w:t xml:space="preserve"> </w:t>
      </w:r>
      <w:r>
        <w:rPr>
          <w:rFonts w:hint="eastAsia"/>
        </w:rPr>
        <w:t>неодушевленного</w:t>
      </w:r>
      <w:r>
        <w:t xml:space="preserve"> </w:t>
      </w:r>
      <w:r>
        <w:rPr>
          <w:rFonts w:hint="eastAsia"/>
        </w:rPr>
        <w:t>предмета</w:t>
      </w:r>
      <w:r>
        <w:t xml:space="preserve"> </w:t>
      </w:r>
      <w:r>
        <w:rPr>
          <w:rFonts w:hint="eastAsia"/>
        </w:rPr>
        <w:t>на</w:t>
      </w:r>
      <w:r>
        <w:t xml:space="preserve"> </w:t>
      </w:r>
      <w:r>
        <w:rPr>
          <w:rFonts w:hint="eastAsia"/>
        </w:rPr>
        <w:t>оду</w:t>
      </w:r>
      <w:r>
        <w:rPr>
          <w:rFonts w:hint="eastAsia"/>
        </w:rPr>
        <w:t>¬</w:t>
      </w:r>
      <w:r>
        <w:rPr>
          <w:rFonts w:hint="eastAsia"/>
        </w:rPr>
        <w:t>шевленный</w:t>
      </w:r>
      <w:r>
        <w:t xml:space="preserve">, </w:t>
      </w:r>
      <w:r>
        <w:rPr>
          <w:rFonts w:hint="eastAsia"/>
        </w:rPr>
        <w:t>менее</w:t>
      </w:r>
      <w:r>
        <w:t xml:space="preserve"> </w:t>
      </w:r>
      <w:r>
        <w:rPr>
          <w:rFonts w:hint="eastAsia"/>
        </w:rPr>
        <w:t>продуктивной</w:t>
      </w:r>
      <w:r>
        <w:t xml:space="preserve"> - </w:t>
      </w:r>
      <w:r>
        <w:rPr>
          <w:rFonts w:hint="eastAsia"/>
        </w:rPr>
        <w:t>перенос</w:t>
      </w:r>
      <w:r>
        <w:t xml:space="preserve"> </w:t>
      </w:r>
      <w:r>
        <w:rPr>
          <w:rFonts w:hint="eastAsia"/>
        </w:rPr>
        <w:t>наименования</w:t>
      </w:r>
      <w:r>
        <w:t xml:space="preserve"> </w:t>
      </w:r>
      <w:r>
        <w:rPr>
          <w:rFonts w:hint="eastAsia"/>
        </w:rPr>
        <w:t>с</w:t>
      </w:r>
      <w:r>
        <w:t xml:space="preserve"> </w:t>
      </w:r>
      <w:r>
        <w:rPr>
          <w:rFonts w:hint="eastAsia"/>
        </w:rPr>
        <w:t>неодушевленного</w:t>
      </w:r>
      <w:r>
        <w:t xml:space="preserve"> </w:t>
      </w:r>
      <w:r>
        <w:rPr>
          <w:rFonts w:hint="eastAsia"/>
        </w:rPr>
        <w:t>предмета</w:t>
      </w:r>
      <w:r>
        <w:t xml:space="preserve"> </w:t>
      </w:r>
      <w:r>
        <w:rPr>
          <w:rFonts w:hint="eastAsia"/>
        </w:rPr>
        <w:t>на</w:t>
      </w:r>
      <w:r>
        <w:t xml:space="preserve"> </w:t>
      </w:r>
      <w:r>
        <w:rPr>
          <w:rFonts w:hint="eastAsia"/>
        </w:rPr>
        <w:t>неодушевленный</w:t>
      </w:r>
      <w:r>
        <w:t xml:space="preserve">, </w:t>
      </w:r>
      <w:r>
        <w:rPr>
          <w:rFonts w:hint="eastAsia"/>
        </w:rPr>
        <w:t>и</w:t>
      </w:r>
      <w:r>
        <w:t xml:space="preserve"> </w:t>
      </w:r>
      <w:r>
        <w:rPr>
          <w:rFonts w:hint="eastAsia"/>
        </w:rPr>
        <w:t>отсутствуют</w:t>
      </w:r>
      <w:r>
        <w:t xml:space="preserve"> </w:t>
      </w:r>
      <w:r>
        <w:rPr>
          <w:rFonts w:hint="eastAsia"/>
        </w:rPr>
        <w:t>сленгизмы</w:t>
      </w:r>
      <w:r>
        <w:t xml:space="preserve">, </w:t>
      </w:r>
      <w:r>
        <w:rPr>
          <w:rFonts w:hint="eastAsia"/>
        </w:rPr>
        <w:t>образованные</w:t>
      </w:r>
      <w:r>
        <w:t xml:space="preserve"> </w:t>
      </w:r>
      <w:r>
        <w:rPr>
          <w:rFonts w:hint="eastAsia"/>
        </w:rPr>
        <w:t>по</w:t>
      </w:r>
      <w:r>
        <w:t xml:space="preserve"> </w:t>
      </w:r>
      <w:r>
        <w:rPr>
          <w:rFonts w:hint="eastAsia"/>
        </w:rPr>
        <w:t>модели</w:t>
      </w:r>
      <w:r>
        <w:t xml:space="preserve"> </w:t>
      </w:r>
      <w:r>
        <w:rPr>
          <w:rFonts w:hint="eastAsia"/>
        </w:rPr>
        <w:t>переноса</w:t>
      </w:r>
      <w:r>
        <w:t xml:space="preserve"> </w:t>
      </w:r>
      <w:r>
        <w:rPr>
          <w:rFonts w:hint="eastAsia"/>
        </w:rPr>
        <w:t>наименования</w:t>
      </w:r>
      <w:r>
        <w:t xml:space="preserve"> </w:t>
      </w:r>
      <w:r>
        <w:rPr>
          <w:rFonts w:hint="eastAsia"/>
        </w:rPr>
        <w:t>с</w:t>
      </w:r>
      <w:r>
        <w:t xml:space="preserve"> </w:t>
      </w:r>
      <w:r>
        <w:rPr>
          <w:rFonts w:hint="eastAsia"/>
        </w:rPr>
        <w:t>одушевленного</w:t>
      </w:r>
      <w:r>
        <w:t xml:space="preserve"> </w:t>
      </w:r>
      <w:r>
        <w:rPr>
          <w:rFonts w:hint="eastAsia"/>
        </w:rPr>
        <w:t>предмета</w:t>
      </w:r>
      <w:r>
        <w:t xml:space="preserve"> </w:t>
      </w:r>
      <w:r>
        <w:rPr>
          <w:rFonts w:hint="eastAsia"/>
        </w:rPr>
        <w:t>на</w:t>
      </w:r>
      <w:r>
        <w:t xml:space="preserve"> </w:t>
      </w:r>
      <w:r>
        <w:rPr>
          <w:rFonts w:hint="eastAsia"/>
        </w:rPr>
        <w:t>неодушевлен</w:t>
      </w:r>
      <w:r>
        <w:rPr>
          <w:rFonts w:hint="eastAsia"/>
        </w:rPr>
        <w:t>¬</w:t>
      </w:r>
      <w:r>
        <w:rPr>
          <w:rFonts w:hint="eastAsia"/>
        </w:rPr>
        <w:t>ный</w:t>
      </w:r>
      <w:r>
        <w:t xml:space="preserve">. </w:t>
      </w:r>
      <w:r>
        <w:rPr>
          <w:rFonts w:hint="eastAsia"/>
        </w:rPr>
        <w:t>В</w:t>
      </w:r>
      <w:r>
        <w:t xml:space="preserve"> </w:t>
      </w:r>
      <w:r>
        <w:rPr>
          <w:rFonts w:hint="eastAsia"/>
        </w:rPr>
        <w:t>русском</w:t>
      </w:r>
      <w:r>
        <w:t xml:space="preserve"> </w:t>
      </w:r>
      <w:r>
        <w:rPr>
          <w:rFonts w:hint="eastAsia"/>
        </w:rPr>
        <w:t>сленге</w:t>
      </w:r>
      <w:r>
        <w:t xml:space="preserve"> </w:t>
      </w:r>
      <w:r>
        <w:rPr>
          <w:rFonts w:hint="eastAsia"/>
        </w:rPr>
        <w:t>представлены</w:t>
      </w:r>
      <w:r>
        <w:t xml:space="preserve"> </w:t>
      </w:r>
      <w:r>
        <w:rPr>
          <w:rFonts w:hint="eastAsia"/>
        </w:rPr>
        <w:t>все</w:t>
      </w:r>
      <w:r>
        <w:t xml:space="preserve"> </w:t>
      </w:r>
      <w:r>
        <w:rPr>
          <w:rFonts w:hint="eastAsia"/>
        </w:rPr>
        <w:t>модели</w:t>
      </w:r>
      <w:r>
        <w:t xml:space="preserve"> </w:t>
      </w:r>
      <w:r>
        <w:rPr>
          <w:rFonts w:hint="eastAsia"/>
        </w:rPr>
        <w:t>переноса</w:t>
      </w:r>
      <w:r>
        <w:t xml:space="preserve">: </w:t>
      </w:r>
      <w:r>
        <w:rPr>
          <w:rFonts w:hint="eastAsia"/>
        </w:rPr>
        <w:t>самой</w:t>
      </w:r>
      <w:r>
        <w:t xml:space="preserve"> </w:t>
      </w:r>
      <w:r>
        <w:rPr>
          <w:rFonts w:hint="eastAsia"/>
        </w:rPr>
        <w:t>продуктив</w:t>
      </w:r>
      <w:r>
        <w:rPr>
          <w:rFonts w:hint="eastAsia"/>
        </w:rPr>
        <w:t>¬</w:t>
      </w:r>
      <w:r>
        <w:rPr>
          <w:rFonts w:hint="eastAsia"/>
        </w:rPr>
        <w:t>ной</w:t>
      </w:r>
      <w:r>
        <w:t xml:space="preserve"> </w:t>
      </w:r>
      <w:r>
        <w:rPr>
          <w:rFonts w:hint="eastAsia"/>
        </w:rPr>
        <w:t>является</w:t>
      </w:r>
      <w:r>
        <w:t xml:space="preserve"> </w:t>
      </w:r>
      <w:r>
        <w:rPr>
          <w:rFonts w:hint="eastAsia"/>
        </w:rPr>
        <w:t>перенос</w:t>
      </w:r>
      <w:r>
        <w:t xml:space="preserve"> </w:t>
      </w:r>
      <w:r>
        <w:rPr>
          <w:rFonts w:hint="eastAsia"/>
        </w:rPr>
        <w:t>наименования</w:t>
      </w:r>
      <w:r>
        <w:t xml:space="preserve"> </w:t>
      </w:r>
      <w:r>
        <w:rPr>
          <w:rFonts w:hint="eastAsia"/>
        </w:rPr>
        <w:t>с</w:t>
      </w:r>
      <w:r>
        <w:t xml:space="preserve"> </w:t>
      </w:r>
      <w:r>
        <w:rPr>
          <w:rFonts w:hint="eastAsia"/>
        </w:rPr>
        <w:t>неодушевленного</w:t>
      </w:r>
      <w:r>
        <w:t xml:space="preserve"> </w:t>
      </w:r>
      <w:r>
        <w:rPr>
          <w:rFonts w:hint="eastAsia"/>
        </w:rPr>
        <w:t>предмета</w:t>
      </w:r>
      <w:r>
        <w:t xml:space="preserve"> </w:t>
      </w:r>
      <w:r>
        <w:rPr>
          <w:rFonts w:hint="eastAsia"/>
        </w:rPr>
        <w:t>на</w:t>
      </w:r>
      <w:r>
        <w:t xml:space="preserve"> </w:t>
      </w:r>
      <w:r>
        <w:rPr>
          <w:rFonts w:hint="eastAsia"/>
        </w:rPr>
        <w:t>неоду</w:t>
      </w:r>
      <w:r>
        <w:rPr>
          <w:rFonts w:hint="eastAsia"/>
        </w:rPr>
        <w:t>¬</w:t>
      </w:r>
      <w:r>
        <w:rPr>
          <w:rFonts w:hint="eastAsia"/>
        </w:rPr>
        <w:t>шевленный</w:t>
      </w:r>
      <w:r>
        <w:t xml:space="preserve">, </w:t>
      </w:r>
      <w:r>
        <w:rPr>
          <w:rFonts w:hint="eastAsia"/>
        </w:rPr>
        <w:t>менее</w:t>
      </w:r>
      <w:r>
        <w:t xml:space="preserve"> </w:t>
      </w:r>
      <w:r>
        <w:rPr>
          <w:rFonts w:hint="eastAsia"/>
        </w:rPr>
        <w:t>продуктивной</w:t>
      </w:r>
      <w:r>
        <w:t xml:space="preserve"> </w:t>
      </w:r>
      <w:r>
        <w:rPr>
          <w:rFonts w:hint="eastAsia"/>
        </w:rPr>
        <w:t>—</w:t>
      </w:r>
      <w:r>
        <w:t xml:space="preserve"> </w:t>
      </w:r>
      <w:r>
        <w:rPr>
          <w:rFonts w:hint="eastAsia"/>
        </w:rPr>
        <w:t>перенос</w:t>
      </w:r>
      <w:r>
        <w:t xml:space="preserve"> </w:t>
      </w:r>
      <w:r>
        <w:rPr>
          <w:rFonts w:hint="eastAsia"/>
        </w:rPr>
        <w:t>наименования</w:t>
      </w:r>
      <w:r>
        <w:t xml:space="preserve"> </w:t>
      </w:r>
      <w:r>
        <w:rPr>
          <w:rFonts w:hint="eastAsia"/>
        </w:rPr>
        <w:t>с</w:t>
      </w:r>
      <w:r>
        <w:t xml:space="preserve"> </w:t>
      </w:r>
      <w:r>
        <w:rPr>
          <w:rFonts w:hint="eastAsia"/>
        </w:rPr>
        <w:t>неодушевленного</w:t>
      </w:r>
      <w:r>
        <w:t xml:space="preserve"> </w:t>
      </w:r>
      <w:r>
        <w:rPr>
          <w:rFonts w:hint="eastAsia"/>
        </w:rPr>
        <w:t>предмета</w:t>
      </w:r>
      <w:r>
        <w:t xml:space="preserve"> </w:t>
      </w:r>
      <w:r>
        <w:rPr>
          <w:rFonts w:hint="eastAsia"/>
        </w:rPr>
        <w:t>на</w:t>
      </w:r>
      <w:r>
        <w:t xml:space="preserve"> </w:t>
      </w:r>
      <w:r>
        <w:rPr>
          <w:rFonts w:hint="eastAsia"/>
        </w:rPr>
        <w:t>одушевленный</w:t>
      </w:r>
      <w:r>
        <w:t xml:space="preserve">. </w:t>
      </w:r>
      <w:r>
        <w:rPr>
          <w:rFonts w:hint="eastAsia"/>
        </w:rPr>
        <w:t>Продуктивность</w:t>
      </w:r>
      <w:r>
        <w:t xml:space="preserve"> </w:t>
      </w:r>
      <w:r>
        <w:rPr>
          <w:rFonts w:hint="eastAsia"/>
        </w:rPr>
        <w:t>данных</w:t>
      </w:r>
      <w:r>
        <w:t xml:space="preserve"> </w:t>
      </w:r>
      <w:r>
        <w:rPr>
          <w:rFonts w:hint="eastAsia"/>
        </w:rPr>
        <w:t>моделей</w:t>
      </w:r>
      <w:r>
        <w:t xml:space="preserve"> </w:t>
      </w:r>
      <w:r>
        <w:rPr>
          <w:rFonts w:hint="eastAsia"/>
        </w:rPr>
        <w:t>переноса</w:t>
      </w:r>
      <w:r>
        <w:t xml:space="preserve"> </w:t>
      </w:r>
      <w:r>
        <w:rPr>
          <w:rFonts w:hint="eastAsia"/>
        </w:rPr>
        <w:t>объ</w:t>
      </w:r>
      <w:r>
        <w:rPr>
          <w:rFonts w:hint="eastAsia"/>
        </w:rPr>
        <w:t>¬</w:t>
      </w:r>
      <w:r>
        <w:rPr>
          <w:rFonts w:hint="eastAsia"/>
        </w:rPr>
        <w:t>ясняется</w:t>
      </w:r>
      <w:r>
        <w:t xml:space="preserve"> </w:t>
      </w:r>
      <w:r>
        <w:rPr>
          <w:rFonts w:hint="eastAsia"/>
        </w:rPr>
        <w:t>тем</w:t>
      </w:r>
      <w:r>
        <w:t xml:space="preserve">, </w:t>
      </w:r>
      <w:r>
        <w:rPr>
          <w:rFonts w:hint="eastAsia"/>
        </w:rPr>
        <w:t>что</w:t>
      </w:r>
      <w:r>
        <w:t xml:space="preserve"> </w:t>
      </w:r>
      <w:r>
        <w:rPr>
          <w:rFonts w:hint="eastAsia"/>
        </w:rPr>
        <w:t>они</w:t>
      </w:r>
      <w:r>
        <w:t xml:space="preserve"> </w:t>
      </w:r>
      <w:r>
        <w:rPr>
          <w:rFonts w:hint="eastAsia"/>
        </w:rPr>
        <w:t>способствуют</w:t>
      </w:r>
      <w:r>
        <w:t xml:space="preserve"> </w:t>
      </w:r>
      <w:r>
        <w:rPr>
          <w:rFonts w:hint="eastAsia"/>
        </w:rPr>
        <w:t>снижению</w:t>
      </w:r>
      <w:r>
        <w:t xml:space="preserve"> </w:t>
      </w:r>
      <w:r>
        <w:rPr>
          <w:rFonts w:hint="eastAsia"/>
        </w:rPr>
        <w:t>качественных</w:t>
      </w:r>
      <w:r>
        <w:t xml:space="preserve"> </w:t>
      </w:r>
      <w:r>
        <w:rPr>
          <w:rFonts w:hint="eastAsia"/>
        </w:rPr>
        <w:t>характеристик</w:t>
      </w:r>
      <w:r>
        <w:t xml:space="preserve"> </w:t>
      </w:r>
      <w:r>
        <w:rPr>
          <w:rFonts w:hint="eastAsia"/>
        </w:rPr>
        <w:t>обозначаемых</w:t>
      </w:r>
      <w:r>
        <w:t xml:space="preserve"> </w:t>
      </w:r>
      <w:r>
        <w:rPr>
          <w:rFonts w:hint="eastAsia"/>
        </w:rPr>
        <w:t>явлений</w:t>
      </w:r>
      <w:r>
        <w:t>.</w:t>
      </w:r>
    </w:p>
    <w:p w14:paraId="023E7F10" w14:textId="77777777" w:rsidR="00F41664" w:rsidRDefault="00F41664" w:rsidP="00F41664">
      <w:r>
        <w:rPr>
          <w:rFonts w:hint="eastAsia"/>
        </w:rPr>
        <w:t>Английский</w:t>
      </w:r>
      <w:r>
        <w:t xml:space="preserve"> </w:t>
      </w:r>
      <w:r>
        <w:rPr>
          <w:rFonts w:hint="eastAsia"/>
        </w:rPr>
        <w:t>и</w:t>
      </w:r>
      <w:r>
        <w:t xml:space="preserve"> </w:t>
      </w:r>
      <w:r>
        <w:rPr>
          <w:rFonts w:hint="eastAsia"/>
        </w:rPr>
        <w:t>русский</w:t>
      </w:r>
      <w:r>
        <w:t xml:space="preserve"> </w:t>
      </w:r>
      <w:r>
        <w:rPr>
          <w:rFonts w:hint="eastAsia"/>
        </w:rPr>
        <w:t>сленг</w:t>
      </w:r>
      <w:r>
        <w:t xml:space="preserve"> </w:t>
      </w:r>
      <w:r>
        <w:rPr>
          <w:rFonts w:hint="eastAsia"/>
        </w:rPr>
        <w:t>различаются</w:t>
      </w:r>
      <w:r>
        <w:t xml:space="preserve"> </w:t>
      </w:r>
      <w:r>
        <w:rPr>
          <w:rFonts w:hint="eastAsia"/>
        </w:rPr>
        <w:t>также</w:t>
      </w:r>
      <w:r>
        <w:t xml:space="preserve"> </w:t>
      </w:r>
      <w:r>
        <w:rPr>
          <w:rFonts w:hint="eastAsia"/>
        </w:rPr>
        <w:t>продуктивностью</w:t>
      </w:r>
      <w:r>
        <w:t xml:space="preserve"> </w:t>
      </w:r>
      <w:r>
        <w:rPr>
          <w:rFonts w:hint="eastAsia"/>
        </w:rPr>
        <w:t>слово</w:t>
      </w:r>
      <w:r>
        <w:rPr>
          <w:rFonts w:hint="eastAsia"/>
        </w:rPr>
        <w:t>¬</w:t>
      </w:r>
      <w:r>
        <w:rPr>
          <w:rFonts w:hint="eastAsia"/>
        </w:rPr>
        <w:t>образовательных</w:t>
      </w:r>
      <w:r>
        <w:t xml:space="preserve"> </w:t>
      </w:r>
      <w:r>
        <w:rPr>
          <w:rFonts w:hint="eastAsia"/>
        </w:rPr>
        <w:t>моделей</w:t>
      </w:r>
      <w:r>
        <w:t xml:space="preserve"> </w:t>
      </w:r>
      <w:r>
        <w:rPr>
          <w:rFonts w:hint="eastAsia"/>
        </w:rPr>
        <w:t>формирования</w:t>
      </w:r>
      <w:r>
        <w:t xml:space="preserve"> </w:t>
      </w:r>
      <w:r>
        <w:rPr>
          <w:rFonts w:hint="eastAsia"/>
        </w:rPr>
        <w:t>сленгизмов</w:t>
      </w:r>
      <w:r>
        <w:t xml:space="preserve">: </w:t>
      </w:r>
      <w:r>
        <w:rPr>
          <w:rFonts w:hint="eastAsia"/>
        </w:rPr>
        <w:t>в</w:t>
      </w:r>
      <w:r>
        <w:t xml:space="preserve"> </w:t>
      </w:r>
      <w:r>
        <w:rPr>
          <w:rFonts w:hint="eastAsia"/>
        </w:rPr>
        <w:t>английском</w:t>
      </w:r>
      <w:r>
        <w:t xml:space="preserve"> </w:t>
      </w:r>
      <w:r>
        <w:rPr>
          <w:rFonts w:hint="eastAsia"/>
        </w:rPr>
        <w:t>языке</w:t>
      </w:r>
      <w:r>
        <w:t xml:space="preserve"> </w:t>
      </w:r>
      <w:r>
        <w:rPr>
          <w:rFonts w:hint="eastAsia"/>
        </w:rPr>
        <w:t>са</w:t>
      </w:r>
      <w:r>
        <w:rPr>
          <w:rFonts w:hint="eastAsia"/>
        </w:rPr>
        <w:t>¬</w:t>
      </w:r>
      <w:r>
        <w:rPr>
          <w:rFonts w:hint="eastAsia"/>
        </w:rPr>
        <w:t>мой</w:t>
      </w:r>
      <w:r>
        <w:t xml:space="preserve"> </w:t>
      </w:r>
      <w:r>
        <w:rPr>
          <w:rFonts w:hint="eastAsia"/>
        </w:rPr>
        <w:t>продуктивной</w:t>
      </w:r>
      <w:r>
        <w:t xml:space="preserve"> </w:t>
      </w:r>
      <w:r>
        <w:rPr>
          <w:rFonts w:hint="eastAsia"/>
        </w:rPr>
        <w:t>является</w:t>
      </w:r>
      <w:r>
        <w:t xml:space="preserve"> </w:t>
      </w:r>
      <w:r>
        <w:rPr>
          <w:rFonts w:hint="eastAsia"/>
        </w:rPr>
        <w:t>сложение</w:t>
      </w:r>
      <w:r>
        <w:t xml:space="preserve"> </w:t>
      </w:r>
      <w:r>
        <w:rPr>
          <w:rFonts w:hint="eastAsia"/>
        </w:rPr>
        <w:t>основ</w:t>
      </w:r>
      <w:r>
        <w:t xml:space="preserve">, </w:t>
      </w:r>
      <w:r>
        <w:rPr>
          <w:rFonts w:hint="eastAsia"/>
        </w:rPr>
        <w:t>менее</w:t>
      </w:r>
      <w:r>
        <w:t xml:space="preserve"> </w:t>
      </w:r>
      <w:r>
        <w:rPr>
          <w:rFonts w:hint="eastAsia"/>
        </w:rPr>
        <w:t>продуктивными</w:t>
      </w:r>
      <w:r>
        <w:t xml:space="preserve"> - </w:t>
      </w:r>
      <w:r>
        <w:rPr>
          <w:rFonts w:hint="eastAsia"/>
        </w:rPr>
        <w:t>аффик</w:t>
      </w:r>
      <w:r>
        <w:rPr>
          <w:rFonts w:hint="eastAsia"/>
        </w:rPr>
        <w:t>¬</w:t>
      </w:r>
      <w:r>
        <w:rPr>
          <w:rFonts w:hint="eastAsia"/>
        </w:rPr>
        <w:t>сация</w:t>
      </w:r>
      <w:r>
        <w:t xml:space="preserve"> </w:t>
      </w:r>
      <w:r>
        <w:rPr>
          <w:rFonts w:hint="eastAsia"/>
        </w:rPr>
        <w:t>и</w:t>
      </w:r>
      <w:r>
        <w:t xml:space="preserve"> </w:t>
      </w:r>
      <w:r>
        <w:rPr>
          <w:rFonts w:hint="eastAsia"/>
        </w:rPr>
        <w:t>образование</w:t>
      </w:r>
      <w:r>
        <w:t xml:space="preserve"> </w:t>
      </w:r>
      <w:r>
        <w:rPr>
          <w:rFonts w:hint="eastAsia"/>
        </w:rPr>
        <w:t>с</w:t>
      </w:r>
      <w:r>
        <w:t xml:space="preserve"> </w:t>
      </w:r>
      <w:r>
        <w:rPr>
          <w:rFonts w:hint="eastAsia"/>
        </w:rPr>
        <w:t>помощью</w:t>
      </w:r>
      <w:r>
        <w:t xml:space="preserve"> </w:t>
      </w:r>
      <w:r>
        <w:rPr>
          <w:rFonts w:hint="eastAsia"/>
        </w:rPr>
        <w:t>постпозитивов</w:t>
      </w:r>
      <w:r>
        <w:t xml:space="preserve">, </w:t>
      </w:r>
      <w:r>
        <w:rPr>
          <w:rFonts w:hint="eastAsia"/>
        </w:rPr>
        <w:t>малопродуктивными</w:t>
      </w:r>
      <w:r>
        <w:t xml:space="preserve"> </w:t>
      </w:r>
      <w:r>
        <w:rPr>
          <w:rFonts w:hint="eastAsia"/>
        </w:rPr>
        <w:t>—</w:t>
      </w:r>
      <w:r>
        <w:t xml:space="preserve"> </w:t>
      </w:r>
      <w:r>
        <w:rPr>
          <w:rFonts w:hint="eastAsia"/>
        </w:rPr>
        <w:t>усече</w:t>
      </w:r>
      <w:r>
        <w:rPr>
          <w:rFonts w:hint="eastAsia"/>
        </w:rPr>
        <w:t>¬</w:t>
      </w:r>
      <w:r>
        <w:rPr>
          <w:rFonts w:hint="eastAsia"/>
        </w:rPr>
        <w:t>ние</w:t>
      </w:r>
      <w:r>
        <w:t xml:space="preserve"> </w:t>
      </w:r>
      <w:r>
        <w:rPr>
          <w:rFonts w:hint="eastAsia"/>
        </w:rPr>
        <w:t>основы</w:t>
      </w:r>
      <w:r>
        <w:t xml:space="preserve"> </w:t>
      </w:r>
      <w:r>
        <w:rPr>
          <w:rFonts w:hint="eastAsia"/>
        </w:rPr>
        <w:t>и</w:t>
      </w:r>
      <w:r>
        <w:t xml:space="preserve"> </w:t>
      </w:r>
      <w:r>
        <w:rPr>
          <w:rFonts w:hint="eastAsia"/>
        </w:rPr>
        <w:t>конверсия</w:t>
      </w:r>
      <w:r>
        <w:t xml:space="preserve">. </w:t>
      </w:r>
      <w:r>
        <w:rPr>
          <w:rFonts w:hint="eastAsia"/>
        </w:rPr>
        <w:t>В</w:t>
      </w:r>
      <w:r>
        <w:t xml:space="preserve"> </w:t>
      </w:r>
      <w:r>
        <w:rPr>
          <w:rFonts w:hint="eastAsia"/>
        </w:rPr>
        <w:t>русском</w:t>
      </w:r>
      <w:r>
        <w:t xml:space="preserve"> </w:t>
      </w:r>
      <w:r>
        <w:rPr>
          <w:rFonts w:hint="eastAsia"/>
        </w:rPr>
        <w:t>языке</w:t>
      </w:r>
      <w:r>
        <w:t xml:space="preserve"> </w:t>
      </w:r>
      <w:r>
        <w:rPr>
          <w:rFonts w:hint="eastAsia"/>
        </w:rPr>
        <w:t>продуктивные</w:t>
      </w:r>
      <w:r>
        <w:t xml:space="preserve"> </w:t>
      </w:r>
      <w:r>
        <w:rPr>
          <w:rFonts w:hint="eastAsia"/>
        </w:rPr>
        <w:t>модели</w:t>
      </w:r>
      <w:r>
        <w:t xml:space="preserve"> </w:t>
      </w:r>
      <w:r>
        <w:rPr>
          <w:rFonts w:hint="eastAsia"/>
        </w:rPr>
        <w:t>образования</w:t>
      </w:r>
      <w:r>
        <w:t xml:space="preserve"> - </w:t>
      </w:r>
      <w:r>
        <w:rPr>
          <w:rFonts w:hint="eastAsia"/>
        </w:rPr>
        <w:t>суффиксальная</w:t>
      </w:r>
      <w:r>
        <w:t xml:space="preserve"> </w:t>
      </w:r>
      <w:r>
        <w:rPr>
          <w:rFonts w:hint="eastAsia"/>
        </w:rPr>
        <w:t>и</w:t>
      </w:r>
      <w:r>
        <w:t xml:space="preserve"> </w:t>
      </w:r>
      <w:r>
        <w:rPr>
          <w:rFonts w:hint="eastAsia"/>
        </w:rPr>
        <w:t>усечение</w:t>
      </w:r>
      <w:r>
        <w:t xml:space="preserve">, </w:t>
      </w:r>
      <w:r>
        <w:rPr>
          <w:rFonts w:hint="eastAsia"/>
        </w:rPr>
        <w:t>менее</w:t>
      </w:r>
      <w:r>
        <w:t xml:space="preserve"> </w:t>
      </w:r>
      <w:r>
        <w:rPr>
          <w:rFonts w:hint="eastAsia"/>
        </w:rPr>
        <w:t>продуктивные</w:t>
      </w:r>
      <w:r>
        <w:t xml:space="preserve"> - </w:t>
      </w:r>
      <w:r>
        <w:rPr>
          <w:rFonts w:hint="eastAsia"/>
        </w:rPr>
        <w:t>сложение</w:t>
      </w:r>
      <w:r>
        <w:t xml:space="preserve"> </w:t>
      </w:r>
      <w:r>
        <w:rPr>
          <w:rFonts w:hint="eastAsia"/>
        </w:rPr>
        <w:t>и</w:t>
      </w:r>
      <w:r>
        <w:t xml:space="preserve"> </w:t>
      </w:r>
      <w:r>
        <w:rPr>
          <w:rFonts w:hint="eastAsia"/>
        </w:rPr>
        <w:t>безаффикса</w:t>
      </w:r>
      <w:r>
        <w:t xml:space="preserve">- </w:t>
      </w:r>
      <w:r>
        <w:rPr>
          <w:rFonts w:hint="eastAsia"/>
        </w:rPr>
        <w:t>ция</w:t>
      </w:r>
      <w:r>
        <w:t xml:space="preserve">, </w:t>
      </w:r>
      <w:r>
        <w:rPr>
          <w:rFonts w:hint="eastAsia"/>
        </w:rPr>
        <w:t>малопродуктивные</w:t>
      </w:r>
      <w:r>
        <w:t xml:space="preserve"> - </w:t>
      </w:r>
      <w:r>
        <w:rPr>
          <w:rFonts w:hint="eastAsia"/>
        </w:rPr>
        <w:t>префиксально</w:t>
      </w:r>
      <w:r>
        <w:t>-</w:t>
      </w:r>
      <w:r>
        <w:rPr>
          <w:rFonts w:hint="eastAsia"/>
        </w:rPr>
        <w:t>суффиксальное</w:t>
      </w:r>
      <w:r>
        <w:t xml:space="preserve"> </w:t>
      </w:r>
      <w:r>
        <w:rPr>
          <w:rFonts w:hint="eastAsia"/>
        </w:rPr>
        <w:t>образование</w:t>
      </w:r>
      <w:r>
        <w:t xml:space="preserve"> </w:t>
      </w:r>
      <w:r>
        <w:rPr>
          <w:rFonts w:hint="eastAsia"/>
        </w:rPr>
        <w:t>и</w:t>
      </w:r>
      <w:r>
        <w:t xml:space="preserve"> </w:t>
      </w:r>
      <w:r>
        <w:rPr>
          <w:rFonts w:hint="eastAsia"/>
        </w:rPr>
        <w:t>стяже</w:t>
      </w:r>
      <w:r>
        <w:rPr>
          <w:rFonts w:hint="eastAsia"/>
        </w:rPr>
        <w:t>¬</w:t>
      </w:r>
      <w:r>
        <w:rPr>
          <w:rFonts w:hint="eastAsia"/>
        </w:rPr>
        <w:t>ние</w:t>
      </w:r>
      <w:r>
        <w:t>.</w:t>
      </w:r>
    </w:p>
    <w:p w14:paraId="329D3865" w14:textId="77777777" w:rsidR="00F41664" w:rsidRDefault="00F41664" w:rsidP="00F41664">
      <w:r>
        <w:t>3.</w:t>
      </w:r>
      <w:r>
        <w:tab/>
      </w:r>
      <w:r>
        <w:rPr>
          <w:rFonts w:hint="eastAsia"/>
        </w:rPr>
        <w:t>Источники</w:t>
      </w:r>
      <w:r>
        <w:t xml:space="preserve"> </w:t>
      </w:r>
      <w:r>
        <w:rPr>
          <w:rFonts w:hint="eastAsia"/>
        </w:rPr>
        <w:t>ненормативности</w:t>
      </w:r>
      <w:r>
        <w:t xml:space="preserve">, </w:t>
      </w:r>
      <w:r>
        <w:rPr>
          <w:rFonts w:hint="eastAsia"/>
        </w:rPr>
        <w:t>оценочности</w:t>
      </w:r>
      <w:r>
        <w:t xml:space="preserve">, </w:t>
      </w:r>
      <w:r>
        <w:rPr>
          <w:rFonts w:hint="eastAsia"/>
        </w:rPr>
        <w:t>эмо</w:t>
      </w:r>
      <w:r>
        <w:rPr>
          <w:rFonts w:hint="eastAsia"/>
        </w:rPr>
        <w:lastRenderedPageBreak/>
        <w:t>циональности</w:t>
      </w:r>
      <w:r>
        <w:t xml:space="preserve">, </w:t>
      </w:r>
      <w:r>
        <w:rPr>
          <w:rFonts w:hint="eastAsia"/>
        </w:rPr>
        <w:t>интен</w:t>
      </w:r>
      <w:r>
        <w:t>-</w:t>
      </w:r>
      <w:r>
        <w:rPr>
          <w:rFonts w:hint="eastAsia"/>
        </w:rPr>
        <w:t>сивности</w:t>
      </w:r>
      <w:r>
        <w:t xml:space="preserve"> </w:t>
      </w:r>
      <w:r>
        <w:rPr>
          <w:rFonts w:hint="eastAsia"/>
        </w:rPr>
        <w:t>и</w:t>
      </w:r>
      <w:r>
        <w:t xml:space="preserve"> </w:t>
      </w:r>
      <w:r>
        <w:rPr>
          <w:rFonts w:hint="eastAsia"/>
        </w:rPr>
        <w:t>экспрессивности</w:t>
      </w:r>
      <w:r>
        <w:t xml:space="preserve"> </w:t>
      </w:r>
      <w:r>
        <w:rPr>
          <w:rFonts w:hint="eastAsia"/>
        </w:rPr>
        <w:t>сленгизмов</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русском</w:t>
      </w:r>
      <w:r>
        <w:t xml:space="preserve"> </w:t>
      </w:r>
      <w:r>
        <w:rPr>
          <w:rFonts w:hint="eastAsia"/>
        </w:rPr>
        <w:t>языках</w:t>
      </w:r>
      <w:r>
        <w:t xml:space="preserve"> </w:t>
      </w:r>
      <w:r>
        <w:rPr>
          <w:rFonts w:hint="eastAsia"/>
        </w:rPr>
        <w:t>за</w:t>
      </w:r>
      <w:r>
        <w:t>-</w:t>
      </w:r>
      <w:r>
        <w:rPr>
          <w:rFonts w:hint="eastAsia"/>
        </w:rPr>
        <w:t>ключаются</w:t>
      </w:r>
      <w:r>
        <w:t xml:space="preserve"> </w:t>
      </w:r>
      <w:r>
        <w:rPr>
          <w:rFonts w:hint="eastAsia"/>
        </w:rPr>
        <w:t>в</w:t>
      </w:r>
      <w:r>
        <w:t xml:space="preserve"> </w:t>
      </w:r>
      <w:r>
        <w:rPr>
          <w:rFonts w:hint="eastAsia"/>
        </w:rPr>
        <w:t>пейоративности</w:t>
      </w:r>
      <w:r>
        <w:t xml:space="preserve"> </w:t>
      </w:r>
      <w:r>
        <w:rPr>
          <w:rFonts w:hint="eastAsia"/>
        </w:rPr>
        <w:t>значения</w:t>
      </w:r>
      <w:r>
        <w:t xml:space="preserve">. </w:t>
      </w:r>
      <w:r>
        <w:rPr>
          <w:rFonts w:hint="eastAsia"/>
        </w:rPr>
        <w:t>Чаще</w:t>
      </w:r>
      <w:r>
        <w:t xml:space="preserve"> </w:t>
      </w:r>
      <w:r>
        <w:rPr>
          <w:rFonts w:hint="eastAsia"/>
        </w:rPr>
        <w:t>всего</w:t>
      </w:r>
      <w:r>
        <w:t xml:space="preserve"> </w:t>
      </w:r>
      <w:r>
        <w:rPr>
          <w:rFonts w:hint="eastAsia"/>
        </w:rPr>
        <w:t>пейоративность</w:t>
      </w:r>
      <w:r>
        <w:t xml:space="preserve"> </w:t>
      </w:r>
      <w:r>
        <w:rPr>
          <w:rFonts w:hint="eastAsia"/>
        </w:rPr>
        <w:t>значения</w:t>
      </w:r>
      <w:r>
        <w:t xml:space="preserve"> </w:t>
      </w:r>
      <w:r>
        <w:rPr>
          <w:rFonts w:hint="eastAsia"/>
        </w:rPr>
        <w:t>продуцируется</w:t>
      </w:r>
      <w:r>
        <w:t xml:space="preserve"> </w:t>
      </w:r>
      <w:r>
        <w:rPr>
          <w:rFonts w:hint="eastAsia"/>
        </w:rPr>
        <w:t>в</w:t>
      </w:r>
      <w:r>
        <w:t xml:space="preserve"> </w:t>
      </w:r>
      <w:r>
        <w:rPr>
          <w:rFonts w:hint="eastAsia"/>
        </w:rPr>
        <w:t>момент</w:t>
      </w:r>
      <w:r>
        <w:t xml:space="preserve"> </w:t>
      </w:r>
      <w:r>
        <w:rPr>
          <w:rFonts w:hint="eastAsia"/>
        </w:rPr>
        <w:t>образования</w:t>
      </w:r>
      <w:r>
        <w:t xml:space="preserve"> </w:t>
      </w:r>
      <w:r>
        <w:rPr>
          <w:rFonts w:hint="eastAsia"/>
        </w:rPr>
        <w:t>нового</w:t>
      </w:r>
      <w:r>
        <w:t xml:space="preserve"> </w:t>
      </w:r>
      <w:r>
        <w:rPr>
          <w:rFonts w:hint="eastAsia"/>
        </w:rPr>
        <w:t>слова</w:t>
      </w:r>
      <w:r>
        <w:t xml:space="preserve"> </w:t>
      </w:r>
      <w:r>
        <w:rPr>
          <w:rFonts w:hint="eastAsia"/>
        </w:rPr>
        <w:t>или</w:t>
      </w:r>
      <w:r>
        <w:t xml:space="preserve"> </w:t>
      </w:r>
      <w:r>
        <w:rPr>
          <w:rFonts w:hint="eastAsia"/>
        </w:rPr>
        <w:t>его</w:t>
      </w:r>
      <w:r>
        <w:t xml:space="preserve"> </w:t>
      </w:r>
      <w:r>
        <w:rPr>
          <w:rFonts w:hint="eastAsia"/>
        </w:rPr>
        <w:t>нового</w:t>
      </w:r>
      <w:r>
        <w:t xml:space="preserve"> </w:t>
      </w:r>
      <w:r>
        <w:rPr>
          <w:rFonts w:hint="eastAsia"/>
        </w:rPr>
        <w:t>значения</w:t>
      </w:r>
      <w:r>
        <w:t xml:space="preserve">. </w:t>
      </w:r>
      <w:r>
        <w:rPr>
          <w:rFonts w:hint="eastAsia"/>
        </w:rPr>
        <w:t>В</w:t>
      </w:r>
      <w:r>
        <w:t xml:space="preserve"> </w:t>
      </w:r>
      <w:r>
        <w:rPr>
          <w:rFonts w:hint="eastAsia"/>
        </w:rPr>
        <w:t>таких</w:t>
      </w:r>
      <w:r>
        <w:t xml:space="preserve"> </w:t>
      </w:r>
      <w:r>
        <w:rPr>
          <w:rFonts w:hint="eastAsia"/>
        </w:rPr>
        <w:t>случаях</w:t>
      </w:r>
      <w:r>
        <w:t xml:space="preserve"> </w:t>
      </w:r>
      <w:r>
        <w:rPr>
          <w:rFonts w:hint="eastAsia"/>
        </w:rPr>
        <w:t>имеет</w:t>
      </w:r>
      <w:r>
        <w:t xml:space="preserve"> </w:t>
      </w:r>
      <w:r>
        <w:rPr>
          <w:rFonts w:hint="eastAsia"/>
        </w:rPr>
        <w:t>место</w:t>
      </w:r>
      <w:r>
        <w:t xml:space="preserve"> </w:t>
      </w:r>
      <w:r>
        <w:rPr>
          <w:rFonts w:hint="eastAsia"/>
        </w:rPr>
        <w:t>контраст</w:t>
      </w:r>
      <w:r>
        <w:t xml:space="preserve"> </w:t>
      </w:r>
      <w:r>
        <w:rPr>
          <w:rFonts w:hint="eastAsia"/>
        </w:rPr>
        <w:t>между</w:t>
      </w:r>
      <w:r>
        <w:t xml:space="preserve"> </w:t>
      </w:r>
      <w:r>
        <w:rPr>
          <w:rFonts w:hint="eastAsia"/>
        </w:rPr>
        <w:t>нормативной</w:t>
      </w:r>
      <w:r>
        <w:t xml:space="preserve"> </w:t>
      </w:r>
      <w:r>
        <w:rPr>
          <w:rFonts w:hint="eastAsia"/>
        </w:rPr>
        <w:t>производящей</w:t>
      </w:r>
      <w:r>
        <w:t xml:space="preserve"> </w:t>
      </w:r>
      <w:r>
        <w:rPr>
          <w:rFonts w:hint="eastAsia"/>
        </w:rPr>
        <w:t>осно</w:t>
      </w:r>
      <w:r>
        <w:rPr>
          <w:rFonts w:hint="eastAsia"/>
        </w:rPr>
        <w:t>¬</w:t>
      </w:r>
      <w:r>
        <w:rPr>
          <w:rFonts w:hint="eastAsia"/>
        </w:rPr>
        <w:t>вой</w:t>
      </w:r>
      <w:r>
        <w:t xml:space="preserve"> (</w:t>
      </w:r>
      <w:r>
        <w:rPr>
          <w:rFonts w:hint="eastAsia"/>
        </w:rPr>
        <w:t>нормативным</w:t>
      </w:r>
      <w:r>
        <w:t xml:space="preserve"> </w:t>
      </w:r>
      <w:r>
        <w:rPr>
          <w:rFonts w:hint="eastAsia"/>
        </w:rPr>
        <w:t>исходным</w:t>
      </w:r>
      <w:r>
        <w:t xml:space="preserve"> </w:t>
      </w:r>
      <w:r>
        <w:rPr>
          <w:rFonts w:hint="eastAsia"/>
        </w:rPr>
        <w:t>значением</w:t>
      </w:r>
      <w:r>
        <w:t xml:space="preserve">) </w:t>
      </w:r>
      <w:r>
        <w:rPr>
          <w:rFonts w:hint="eastAsia"/>
        </w:rPr>
        <w:t>и</w:t>
      </w:r>
      <w:r>
        <w:t xml:space="preserve"> </w:t>
      </w:r>
      <w:r>
        <w:rPr>
          <w:rFonts w:hint="eastAsia"/>
        </w:rPr>
        <w:t>ненормативной</w:t>
      </w:r>
      <w:r>
        <w:t xml:space="preserve"> </w:t>
      </w:r>
      <w:r>
        <w:rPr>
          <w:rFonts w:hint="eastAsia"/>
        </w:rPr>
        <w:t>производной</w:t>
      </w:r>
      <w:r>
        <w:t xml:space="preserve"> </w:t>
      </w:r>
      <w:r>
        <w:rPr>
          <w:rFonts w:hint="eastAsia"/>
        </w:rPr>
        <w:t>еди</w:t>
      </w:r>
      <w:r>
        <w:rPr>
          <w:rFonts w:hint="eastAsia"/>
        </w:rPr>
        <w:t>¬</w:t>
      </w:r>
      <w:r>
        <w:rPr>
          <w:rFonts w:hint="eastAsia"/>
        </w:rPr>
        <w:t>ницей</w:t>
      </w:r>
      <w:r>
        <w:t xml:space="preserve"> (</w:t>
      </w:r>
      <w:r>
        <w:rPr>
          <w:rFonts w:hint="eastAsia"/>
        </w:rPr>
        <w:t>ненормативным</w:t>
      </w:r>
      <w:r>
        <w:t xml:space="preserve"> </w:t>
      </w:r>
      <w:r>
        <w:rPr>
          <w:rFonts w:hint="eastAsia"/>
        </w:rPr>
        <w:t>вторичным</w:t>
      </w:r>
      <w:r>
        <w:t xml:space="preserve"> </w:t>
      </w:r>
      <w:r>
        <w:rPr>
          <w:rFonts w:hint="eastAsia"/>
        </w:rPr>
        <w:t>значением</w:t>
      </w:r>
      <w:r>
        <w:t xml:space="preserve">). </w:t>
      </w:r>
      <w:r>
        <w:rPr>
          <w:rFonts w:hint="eastAsia"/>
        </w:rPr>
        <w:t>Реже</w:t>
      </w:r>
      <w:r>
        <w:t xml:space="preserve"> - </w:t>
      </w:r>
      <w:r>
        <w:rPr>
          <w:rFonts w:hint="eastAsia"/>
        </w:rPr>
        <w:t>пейоративность</w:t>
      </w:r>
      <w:r>
        <w:t xml:space="preserve"> </w:t>
      </w:r>
      <w:r>
        <w:rPr>
          <w:rFonts w:hint="eastAsia"/>
        </w:rPr>
        <w:t>заим</w:t>
      </w:r>
      <w:r>
        <w:rPr>
          <w:rFonts w:hint="eastAsia"/>
        </w:rPr>
        <w:t>¬</w:t>
      </w:r>
      <w:r>
        <w:rPr>
          <w:rFonts w:hint="eastAsia"/>
        </w:rPr>
        <w:t>ствуется</w:t>
      </w:r>
      <w:r>
        <w:t xml:space="preserve"> </w:t>
      </w:r>
      <w:r>
        <w:rPr>
          <w:rFonts w:hint="eastAsia"/>
        </w:rPr>
        <w:t>у</w:t>
      </w:r>
      <w:r>
        <w:t xml:space="preserve"> </w:t>
      </w:r>
      <w:r>
        <w:rPr>
          <w:rFonts w:hint="eastAsia"/>
        </w:rPr>
        <w:t>исходного</w:t>
      </w:r>
      <w:r>
        <w:t xml:space="preserve"> </w:t>
      </w:r>
      <w:r>
        <w:rPr>
          <w:rFonts w:hint="eastAsia"/>
        </w:rPr>
        <w:t>значения</w:t>
      </w:r>
      <w:r>
        <w:t xml:space="preserve"> </w:t>
      </w:r>
      <w:r>
        <w:rPr>
          <w:rFonts w:hint="eastAsia"/>
        </w:rPr>
        <w:t>или</w:t>
      </w:r>
      <w:r>
        <w:t xml:space="preserve"> </w:t>
      </w:r>
      <w:r>
        <w:rPr>
          <w:rFonts w:hint="eastAsia"/>
        </w:rPr>
        <w:t>у</w:t>
      </w:r>
      <w:r>
        <w:t xml:space="preserve"> </w:t>
      </w:r>
      <w:r>
        <w:rPr>
          <w:rFonts w:hint="eastAsia"/>
        </w:rPr>
        <w:t>ненормативного</w:t>
      </w:r>
      <w:r>
        <w:t xml:space="preserve"> </w:t>
      </w:r>
      <w:r>
        <w:rPr>
          <w:rFonts w:hint="eastAsia"/>
        </w:rPr>
        <w:t>компонента</w:t>
      </w:r>
      <w:r>
        <w:t xml:space="preserve"> </w:t>
      </w:r>
      <w:r>
        <w:rPr>
          <w:rFonts w:hint="eastAsia"/>
        </w:rPr>
        <w:t>словообра</w:t>
      </w:r>
      <w:r>
        <w:rPr>
          <w:rFonts w:hint="eastAsia"/>
        </w:rPr>
        <w:t>¬</w:t>
      </w:r>
      <w:r>
        <w:rPr>
          <w:rFonts w:hint="eastAsia"/>
        </w:rPr>
        <w:t>зовательной</w:t>
      </w:r>
      <w:r>
        <w:t xml:space="preserve"> </w:t>
      </w:r>
      <w:r>
        <w:rPr>
          <w:rFonts w:hint="eastAsia"/>
        </w:rPr>
        <w:t>модели</w:t>
      </w:r>
      <w:r>
        <w:t xml:space="preserve">. </w:t>
      </w:r>
      <w:r>
        <w:rPr>
          <w:rFonts w:hint="eastAsia"/>
        </w:rPr>
        <w:t>В</w:t>
      </w:r>
      <w:r>
        <w:t xml:space="preserve"> </w:t>
      </w:r>
      <w:r>
        <w:rPr>
          <w:rFonts w:hint="eastAsia"/>
        </w:rPr>
        <w:t>английском</w:t>
      </w:r>
      <w:r>
        <w:t xml:space="preserve"> </w:t>
      </w:r>
      <w:r>
        <w:rPr>
          <w:rFonts w:hint="eastAsia"/>
        </w:rPr>
        <w:t>сленге</w:t>
      </w:r>
      <w:r>
        <w:t xml:space="preserve"> </w:t>
      </w:r>
      <w:r>
        <w:rPr>
          <w:rFonts w:hint="eastAsia"/>
        </w:rPr>
        <w:t>малопродуктивным</w:t>
      </w:r>
      <w:r>
        <w:t xml:space="preserve"> </w:t>
      </w:r>
      <w:r>
        <w:rPr>
          <w:rFonts w:hint="eastAsia"/>
        </w:rPr>
        <w:t>источником</w:t>
      </w:r>
      <w:r>
        <w:t xml:space="preserve"> </w:t>
      </w:r>
      <w:r>
        <w:rPr>
          <w:rFonts w:hint="eastAsia"/>
        </w:rPr>
        <w:t>ненормативности</w:t>
      </w:r>
      <w:r>
        <w:t xml:space="preserve">, </w:t>
      </w:r>
      <w:r>
        <w:rPr>
          <w:rFonts w:hint="eastAsia"/>
        </w:rPr>
        <w:t>оценочности</w:t>
      </w:r>
      <w:r>
        <w:t xml:space="preserve">, </w:t>
      </w:r>
      <w:r>
        <w:rPr>
          <w:rFonts w:hint="eastAsia"/>
        </w:rPr>
        <w:t>эмоциональности</w:t>
      </w:r>
      <w:r>
        <w:t xml:space="preserve">, </w:t>
      </w:r>
      <w:r>
        <w:rPr>
          <w:rFonts w:hint="eastAsia"/>
        </w:rPr>
        <w:t>интенсивности</w:t>
      </w:r>
      <w:r>
        <w:t xml:space="preserve"> </w:t>
      </w:r>
      <w:r>
        <w:rPr>
          <w:rFonts w:hint="eastAsia"/>
        </w:rPr>
        <w:t>и</w:t>
      </w:r>
      <w:r>
        <w:t xml:space="preserve"> </w:t>
      </w:r>
      <w:r>
        <w:rPr>
          <w:rFonts w:hint="eastAsia"/>
        </w:rPr>
        <w:t>экспрес</w:t>
      </w:r>
      <w:r>
        <w:rPr>
          <w:rFonts w:hint="eastAsia"/>
        </w:rPr>
        <w:t>¬</w:t>
      </w:r>
      <w:r>
        <w:rPr>
          <w:rFonts w:hint="eastAsia"/>
        </w:rPr>
        <w:t>сивности</w:t>
      </w:r>
      <w:r>
        <w:t xml:space="preserve"> </w:t>
      </w:r>
      <w:r>
        <w:rPr>
          <w:rFonts w:hint="eastAsia"/>
        </w:rPr>
        <w:t>является</w:t>
      </w:r>
      <w:r>
        <w:t xml:space="preserve"> </w:t>
      </w:r>
      <w:r>
        <w:rPr>
          <w:rFonts w:hint="eastAsia"/>
        </w:rPr>
        <w:t>пейоративность</w:t>
      </w:r>
      <w:r>
        <w:t xml:space="preserve">, </w:t>
      </w:r>
      <w:r>
        <w:rPr>
          <w:rFonts w:hint="eastAsia"/>
        </w:rPr>
        <w:t>которая</w:t>
      </w:r>
      <w:r>
        <w:t xml:space="preserve"> </w:t>
      </w:r>
      <w:r>
        <w:rPr>
          <w:rFonts w:hint="eastAsia"/>
        </w:rPr>
        <w:t>заимствуется</w:t>
      </w:r>
      <w:r>
        <w:t xml:space="preserve"> </w:t>
      </w:r>
      <w:r>
        <w:rPr>
          <w:rFonts w:hint="eastAsia"/>
        </w:rPr>
        <w:t>у</w:t>
      </w:r>
      <w:r>
        <w:t xml:space="preserve"> </w:t>
      </w:r>
      <w:r>
        <w:rPr>
          <w:rFonts w:hint="eastAsia"/>
        </w:rPr>
        <w:t>двух</w:t>
      </w:r>
      <w:r>
        <w:t xml:space="preserve"> </w:t>
      </w:r>
      <w:r>
        <w:rPr>
          <w:rFonts w:hint="eastAsia"/>
        </w:rPr>
        <w:t>ненорматив</w:t>
      </w:r>
      <w:r>
        <w:rPr>
          <w:rFonts w:hint="eastAsia"/>
        </w:rPr>
        <w:t>¬</w:t>
      </w:r>
      <w:r>
        <w:rPr>
          <w:rFonts w:hint="eastAsia"/>
        </w:rPr>
        <w:t>ных</w:t>
      </w:r>
      <w:r>
        <w:t xml:space="preserve"> </w:t>
      </w:r>
      <w:r>
        <w:rPr>
          <w:rFonts w:hint="eastAsia"/>
        </w:rPr>
        <w:t>компонентов</w:t>
      </w:r>
      <w:r>
        <w:t xml:space="preserve"> </w:t>
      </w:r>
      <w:r>
        <w:rPr>
          <w:rFonts w:hint="eastAsia"/>
        </w:rPr>
        <w:t>словообразовательной</w:t>
      </w:r>
      <w:r>
        <w:t xml:space="preserve"> </w:t>
      </w:r>
      <w:r>
        <w:rPr>
          <w:rFonts w:hint="eastAsia"/>
        </w:rPr>
        <w:t>модели</w:t>
      </w:r>
      <w:r>
        <w:t xml:space="preserve">, </w:t>
      </w:r>
      <w:r>
        <w:rPr>
          <w:rFonts w:hint="eastAsia"/>
        </w:rPr>
        <w:t>непродуктивный</w:t>
      </w:r>
      <w:r>
        <w:t xml:space="preserve"> </w:t>
      </w:r>
      <w:r>
        <w:rPr>
          <w:rFonts w:hint="eastAsia"/>
        </w:rPr>
        <w:t>источник</w:t>
      </w:r>
      <w:r>
        <w:t xml:space="preserve"> - </w:t>
      </w:r>
      <w:r>
        <w:rPr>
          <w:rFonts w:hint="eastAsia"/>
        </w:rPr>
        <w:t>пейоративность</w:t>
      </w:r>
      <w:r>
        <w:t xml:space="preserve">, </w:t>
      </w:r>
      <w:r>
        <w:rPr>
          <w:rFonts w:hint="eastAsia"/>
        </w:rPr>
        <w:t>заимствованная</w:t>
      </w:r>
      <w:r>
        <w:t xml:space="preserve"> </w:t>
      </w:r>
      <w:r>
        <w:rPr>
          <w:rFonts w:hint="eastAsia"/>
        </w:rPr>
        <w:t>у</w:t>
      </w:r>
      <w:r>
        <w:t xml:space="preserve"> </w:t>
      </w:r>
      <w:r>
        <w:rPr>
          <w:rFonts w:hint="eastAsia"/>
        </w:rPr>
        <w:t>второго</w:t>
      </w:r>
      <w:r>
        <w:t xml:space="preserve"> </w:t>
      </w:r>
      <w:r>
        <w:rPr>
          <w:rFonts w:hint="eastAsia"/>
        </w:rPr>
        <w:t>ненормативного</w:t>
      </w:r>
      <w:r>
        <w:t xml:space="preserve"> </w:t>
      </w:r>
      <w:r>
        <w:rPr>
          <w:rFonts w:hint="eastAsia"/>
        </w:rPr>
        <w:t>компонента</w:t>
      </w:r>
      <w:r>
        <w:t xml:space="preserve">. </w:t>
      </w:r>
      <w:r>
        <w:rPr>
          <w:rFonts w:hint="eastAsia"/>
        </w:rPr>
        <w:t>В</w:t>
      </w:r>
      <w:r>
        <w:t xml:space="preserve"> </w:t>
      </w:r>
      <w:r>
        <w:rPr>
          <w:rFonts w:hint="eastAsia"/>
        </w:rPr>
        <w:t>русском</w:t>
      </w:r>
      <w:r>
        <w:t xml:space="preserve"> </w:t>
      </w:r>
      <w:r>
        <w:rPr>
          <w:rFonts w:hint="eastAsia"/>
        </w:rPr>
        <w:t>сленге</w:t>
      </w:r>
      <w:r>
        <w:t xml:space="preserve"> </w:t>
      </w:r>
      <w:r>
        <w:rPr>
          <w:rFonts w:hint="eastAsia"/>
        </w:rPr>
        <w:t>малопродуктивным</w:t>
      </w:r>
      <w:r>
        <w:t xml:space="preserve"> </w:t>
      </w:r>
      <w:r>
        <w:rPr>
          <w:rFonts w:hint="eastAsia"/>
        </w:rPr>
        <w:t>источником</w:t>
      </w:r>
      <w:r>
        <w:t xml:space="preserve"> </w:t>
      </w:r>
      <w:r>
        <w:rPr>
          <w:rFonts w:hint="eastAsia"/>
        </w:rPr>
        <w:t>является</w:t>
      </w:r>
      <w:r>
        <w:t xml:space="preserve"> </w:t>
      </w:r>
      <w:r>
        <w:rPr>
          <w:rFonts w:hint="eastAsia"/>
        </w:rPr>
        <w:t>пейоративность</w:t>
      </w:r>
      <w:r>
        <w:t xml:space="preserve">, </w:t>
      </w:r>
      <w:r>
        <w:rPr>
          <w:rFonts w:hint="eastAsia"/>
        </w:rPr>
        <w:t>ко</w:t>
      </w:r>
      <w:r>
        <w:rPr>
          <w:rFonts w:hint="eastAsia"/>
        </w:rPr>
        <w:t>¬</w:t>
      </w:r>
      <w:r>
        <w:rPr>
          <w:rFonts w:hint="eastAsia"/>
        </w:rPr>
        <w:t>торая</w:t>
      </w:r>
      <w:r>
        <w:t xml:space="preserve"> </w:t>
      </w:r>
      <w:r>
        <w:rPr>
          <w:rFonts w:hint="eastAsia"/>
        </w:rPr>
        <w:t>продуцируется</w:t>
      </w:r>
      <w:r>
        <w:t xml:space="preserve"> </w:t>
      </w:r>
      <w:r>
        <w:rPr>
          <w:rFonts w:hint="eastAsia"/>
        </w:rPr>
        <w:t>на</w:t>
      </w:r>
      <w:r>
        <w:t xml:space="preserve"> </w:t>
      </w:r>
      <w:r>
        <w:rPr>
          <w:rFonts w:hint="eastAsia"/>
        </w:rPr>
        <w:t>основе</w:t>
      </w:r>
      <w:r>
        <w:t xml:space="preserve"> </w:t>
      </w:r>
      <w:r>
        <w:rPr>
          <w:rFonts w:hint="eastAsia"/>
        </w:rPr>
        <w:t>второго</w:t>
      </w:r>
      <w:r>
        <w:t xml:space="preserve"> </w:t>
      </w:r>
      <w:r>
        <w:rPr>
          <w:rFonts w:hint="eastAsia"/>
        </w:rPr>
        <w:t>ненормативного</w:t>
      </w:r>
      <w:r>
        <w:t xml:space="preserve"> </w:t>
      </w:r>
      <w:r>
        <w:rPr>
          <w:rFonts w:hint="eastAsia"/>
        </w:rPr>
        <w:t>компонента</w:t>
      </w:r>
      <w:r>
        <w:t xml:space="preserve">, </w:t>
      </w:r>
      <w:r>
        <w:rPr>
          <w:rFonts w:hint="eastAsia"/>
        </w:rPr>
        <w:t>а</w:t>
      </w:r>
      <w:r>
        <w:t xml:space="preserve"> </w:t>
      </w:r>
      <w:r>
        <w:rPr>
          <w:rFonts w:hint="eastAsia"/>
        </w:rPr>
        <w:t>непро</w:t>
      </w:r>
      <w:r>
        <w:rPr>
          <w:rFonts w:hint="eastAsia"/>
        </w:rPr>
        <w:t>¬</w:t>
      </w:r>
      <w:r>
        <w:rPr>
          <w:rFonts w:hint="eastAsia"/>
        </w:rPr>
        <w:t>дуктивный</w:t>
      </w:r>
      <w:r>
        <w:t xml:space="preserve"> </w:t>
      </w:r>
      <w:r>
        <w:rPr>
          <w:rFonts w:hint="eastAsia"/>
        </w:rPr>
        <w:t>источник</w:t>
      </w:r>
      <w:r>
        <w:t xml:space="preserve"> </w:t>
      </w:r>
      <w:r>
        <w:rPr>
          <w:rFonts w:hint="eastAsia"/>
        </w:rPr>
        <w:t>—</w:t>
      </w:r>
      <w:r>
        <w:t xml:space="preserve"> </w:t>
      </w:r>
      <w:r>
        <w:rPr>
          <w:rFonts w:hint="eastAsia"/>
        </w:rPr>
        <w:t>пейоративность</w:t>
      </w:r>
      <w:r>
        <w:t xml:space="preserve">, </w:t>
      </w:r>
      <w:r>
        <w:rPr>
          <w:rFonts w:hint="eastAsia"/>
        </w:rPr>
        <w:t>заимствованная</w:t>
      </w:r>
      <w:r>
        <w:t xml:space="preserve"> </w:t>
      </w:r>
      <w:r>
        <w:rPr>
          <w:rFonts w:hint="eastAsia"/>
        </w:rPr>
        <w:t>у</w:t>
      </w:r>
      <w:r>
        <w:t xml:space="preserve"> </w:t>
      </w:r>
      <w:r>
        <w:rPr>
          <w:rFonts w:hint="eastAsia"/>
        </w:rPr>
        <w:t>двух</w:t>
      </w:r>
      <w:r>
        <w:t xml:space="preserve"> </w:t>
      </w:r>
      <w:r>
        <w:rPr>
          <w:rFonts w:hint="eastAsia"/>
        </w:rPr>
        <w:t>ненорматив</w:t>
      </w:r>
      <w:r>
        <w:rPr>
          <w:rFonts w:hint="eastAsia"/>
        </w:rPr>
        <w:t>¬</w:t>
      </w:r>
      <w:r>
        <w:rPr>
          <w:rFonts w:hint="eastAsia"/>
        </w:rPr>
        <w:t>ных</w:t>
      </w:r>
      <w:r>
        <w:t xml:space="preserve"> </w:t>
      </w:r>
      <w:r>
        <w:rPr>
          <w:rFonts w:hint="eastAsia"/>
        </w:rPr>
        <w:t>компонентов</w:t>
      </w:r>
      <w:r>
        <w:t xml:space="preserve"> </w:t>
      </w:r>
      <w:r>
        <w:rPr>
          <w:rFonts w:hint="eastAsia"/>
        </w:rPr>
        <w:t>словообразовательной</w:t>
      </w:r>
      <w:r>
        <w:t xml:space="preserve"> </w:t>
      </w:r>
      <w:r>
        <w:rPr>
          <w:rFonts w:hint="eastAsia"/>
        </w:rPr>
        <w:t>модели</w:t>
      </w:r>
      <w:r>
        <w:t>.</w:t>
      </w:r>
    </w:p>
    <w:p w14:paraId="54893B48" w14:textId="77777777" w:rsidR="00F41664" w:rsidRDefault="00F41664" w:rsidP="00F41664">
      <w:r>
        <w:t>4.</w:t>
      </w:r>
      <w:r>
        <w:tab/>
      </w:r>
      <w:r>
        <w:rPr>
          <w:rFonts w:hint="eastAsia"/>
        </w:rPr>
        <w:t>Сленг</w:t>
      </w:r>
      <w:r>
        <w:t xml:space="preserve"> </w:t>
      </w:r>
      <w:r>
        <w:rPr>
          <w:rFonts w:hint="eastAsia"/>
        </w:rPr>
        <w:t>английского</w:t>
      </w:r>
      <w:r>
        <w:t xml:space="preserve"> </w:t>
      </w:r>
      <w:r>
        <w:rPr>
          <w:rFonts w:hint="eastAsia"/>
        </w:rPr>
        <w:t>и</w:t>
      </w:r>
      <w:r>
        <w:t xml:space="preserve"> </w:t>
      </w:r>
      <w:r>
        <w:rPr>
          <w:rFonts w:hint="eastAsia"/>
        </w:rPr>
        <w:t>русского</w:t>
      </w:r>
      <w:r>
        <w:t xml:space="preserve"> </w:t>
      </w:r>
      <w:r>
        <w:rPr>
          <w:rFonts w:hint="eastAsia"/>
        </w:rPr>
        <w:t>языков</w:t>
      </w:r>
      <w:r>
        <w:t xml:space="preserve"> </w:t>
      </w:r>
      <w:r>
        <w:rPr>
          <w:rFonts w:hint="eastAsia"/>
        </w:rPr>
        <w:t>в</w:t>
      </w:r>
      <w:r>
        <w:t xml:space="preserve"> </w:t>
      </w:r>
      <w:r>
        <w:rPr>
          <w:rFonts w:hint="eastAsia"/>
        </w:rPr>
        <w:t>произведениях</w:t>
      </w:r>
      <w:r>
        <w:t xml:space="preserve"> </w:t>
      </w:r>
      <w:r>
        <w:rPr>
          <w:rFonts w:hint="eastAsia"/>
        </w:rPr>
        <w:t>Д</w:t>
      </w:r>
      <w:r>
        <w:t xml:space="preserve">. </w:t>
      </w:r>
      <w:r>
        <w:rPr>
          <w:rFonts w:hint="eastAsia"/>
        </w:rPr>
        <w:t>Сэлинджера</w:t>
      </w:r>
      <w:r>
        <w:t xml:space="preserve"> </w:t>
      </w:r>
      <w:r>
        <w:rPr>
          <w:rFonts w:hint="eastAsia"/>
        </w:rPr>
        <w:t>и</w:t>
      </w:r>
      <w:r>
        <w:t xml:space="preserve"> </w:t>
      </w:r>
      <w:r>
        <w:rPr>
          <w:rFonts w:hint="eastAsia"/>
        </w:rPr>
        <w:t>Д</w:t>
      </w:r>
      <w:r>
        <w:t xml:space="preserve">. </w:t>
      </w:r>
      <w:r>
        <w:rPr>
          <w:rFonts w:hint="eastAsia"/>
        </w:rPr>
        <w:t>Гуцко</w:t>
      </w:r>
      <w:r>
        <w:t xml:space="preserve"> </w:t>
      </w:r>
      <w:r>
        <w:rPr>
          <w:rFonts w:hint="eastAsia"/>
        </w:rPr>
        <w:t>выполняет</w:t>
      </w:r>
      <w:r>
        <w:t xml:space="preserve"> </w:t>
      </w:r>
      <w:r>
        <w:rPr>
          <w:rFonts w:hint="eastAsia"/>
        </w:rPr>
        <w:t>одинаковые</w:t>
      </w:r>
      <w:r>
        <w:t xml:space="preserve"> </w:t>
      </w:r>
      <w:r>
        <w:rPr>
          <w:rFonts w:hint="eastAsia"/>
        </w:rPr>
        <w:t>функции</w:t>
      </w:r>
      <w:r>
        <w:t xml:space="preserve">: </w:t>
      </w:r>
      <w:r>
        <w:rPr>
          <w:rFonts w:hint="eastAsia"/>
        </w:rPr>
        <w:t>коммуникативную</w:t>
      </w:r>
      <w:r>
        <w:t xml:space="preserve">, </w:t>
      </w:r>
      <w:r>
        <w:rPr>
          <w:rFonts w:hint="eastAsia"/>
        </w:rPr>
        <w:t>когнитивную</w:t>
      </w:r>
      <w:r>
        <w:t xml:space="preserve">, </w:t>
      </w:r>
      <w:r>
        <w:rPr>
          <w:rFonts w:hint="eastAsia"/>
        </w:rPr>
        <w:t>номинативную</w:t>
      </w:r>
      <w:r>
        <w:t xml:space="preserve">, </w:t>
      </w:r>
      <w:r>
        <w:rPr>
          <w:rFonts w:hint="eastAsia"/>
        </w:rPr>
        <w:t>мировоззренческую</w:t>
      </w:r>
      <w:r>
        <w:t xml:space="preserve">, </w:t>
      </w:r>
      <w:r>
        <w:rPr>
          <w:rFonts w:hint="eastAsia"/>
        </w:rPr>
        <w:t>эзотерическую</w:t>
      </w:r>
      <w:r>
        <w:t xml:space="preserve">, </w:t>
      </w:r>
      <w:r>
        <w:rPr>
          <w:rFonts w:hint="eastAsia"/>
        </w:rPr>
        <w:t>идентификационную</w:t>
      </w:r>
      <w:r>
        <w:t xml:space="preserve">, </w:t>
      </w:r>
      <w:r>
        <w:rPr>
          <w:rFonts w:hint="eastAsia"/>
        </w:rPr>
        <w:t>экспрессивную</w:t>
      </w:r>
      <w:r>
        <w:t xml:space="preserve">, </w:t>
      </w:r>
      <w:r>
        <w:rPr>
          <w:rFonts w:hint="eastAsia"/>
        </w:rPr>
        <w:t>эмоционально</w:t>
      </w:r>
      <w:r>
        <w:t>-</w:t>
      </w:r>
      <w:r>
        <w:rPr>
          <w:rFonts w:hint="eastAsia"/>
        </w:rPr>
        <w:t>оценочную</w:t>
      </w:r>
      <w:r>
        <w:t xml:space="preserve">, </w:t>
      </w:r>
      <w:r>
        <w:rPr>
          <w:rFonts w:hint="eastAsia"/>
        </w:rPr>
        <w:t>функцию</w:t>
      </w:r>
      <w:r>
        <w:t xml:space="preserve"> </w:t>
      </w:r>
      <w:r>
        <w:rPr>
          <w:rFonts w:hint="eastAsia"/>
        </w:rPr>
        <w:t>экономии</w:t>
      </w:r>
      <w:r>
        <w:t xml:space="preserve"> </w:t>
      </w:r>
      <w:r>
        <w:rPr>
          <w:rFonts w:hint="eastAsia"/>
        </w:rPr>
        <w:t>времени</w:t>
      </w:r>
      <w:r>
        <w:t xml:space="preserve">. </w:t>
      </w:r>
      <w:r>
        <w:rPr>
          <w:rFonts w:hint="eastAsia"/>
        </w:rPr>
        <w:t>Осо</w:t>
      </w:r>
      <w:r>
        <w:t>-</w:t>
      </w:r>
      <w:r>
        <w:rPr>
          <w:rFonts w:hint="eastAsia"/>
        </w:rPr>
        <w:t>бенно</w:t>
      </w:r>
      <w:r>
        <w:t xml:space="preserve"> </w:t>
      </w:r>
      <w:r>
        <w:rPr>
          <w:rFonts w:hint="eastAsia"/>
        </w:rPr>
        <w:t>важной</w:t>
      </w:r>
      <w:r>
        <w:t xml:space="preserve"> </w:t>
      </w:r>
      <w:r>
        <w:rPr>
          <w:rFonts w:hint="eastAsia"/>
        </w:rPr>
        <w:t>из</w:t>
      </w:r>
      <w:r>
        <w:t xml:space="preserve"> </w:t>
      </w:r>
      <w:r>
        <w:rPr>
          <w:rFonts w:hint="eastAsia"/>
        </w:rPr>
        <w:t>всех</w:t>
      </w:r>
      <w:r>
        <w:t xml:space="preserve"> </w:t>
      </w:r>
      <w:r>
        <w:rPr>
          <w:rFonts w:hint="eastAsia"/>
        </w:rPr>
        <w:t>является</w:t>
      </w:r>
      <w:r>
        <w:t xml:space="preserve"> </w:t>
      </w:r>
      <w:r>
        <w:rPr>
          <w:rFonts w:hint="eastAsia"/>
        </w:rPr>
        <w:t>идентификационная</w:t>
      </w:r>
      <w:r>
        <w:t xml:space="preserve"> </w:t>
      </w:r>
      <w:r>
        <w:rPr>
          <w:rFonts w:hint="eastAsia"/>
        </w:rPr>
        <w:t>функция</w:t>
      </w:r>
      <w:r>
        <w:t xml:space="preserve">, </w:t>
      </w:r>
      <w:r>
        <w:rPr>
          <w:rFonts w:hint="eastAsia"/>
        </w:rPr>
        <w:t>благодаря</w:t>
      </w:r>
      <w:r>
        <w:t xml:space="preserve"> </w:t>
      </w:r>
      <w:r>
        <w:rPr>
          <w:rFonts w:hint="eastAsia"/>
        </w:rPr>
        <w:t>кото</w:t>
      </w:r>
      <w:r>
        <w:t>-</w:t>
      </w:r>
      <w:r>
        <w:rPr>
          <w:rFonts w:hint="eastAsia"/>
        </w:rPr>
        <w:t>рой</w:t>
      </w:r>
      <w:r>
        <w:t xml:space="preserve"> </w:t>
      </w:r>
      <w:r>
        <w:rPr>
          <w:rFonts w:hint="eastAsia"/>
        </w:rPr>
        <w:t>говорящий</w:t>
      </w:r>
      <w:r>
        <w:t xml:space="preserve"> </w:t>
      </w:r>
      <w:r>
        <w:rPr>
          <w:rFonts w:hint="eastAsia"/>
        </w:rPr>
        <w:t>подчеркивает</w:t>
      </w:r>
      <w:r>
        <w:t xml:space="preserve"> </w:t>
      </w:r>
      <w:r>
        <w:rPr>
          <w:rFonts w:hint="eastAsia"/>
        </w:rPr>
        <w:t>свою</w:t>
      </w:r>
      <w:r>
        <w:t xml:space="preserve"> </w:t>
      </w:r>
      <w:r>
        <w:rPr>
          <w:rFonts w:hint="eastAsia"/>
        </w:rPr>
        <w:t>принадлежность</w:t>
      </w:r>
      <w:r>
        <w:t xml:space="preserve"> </w:t>
      </w:r>
      <w:r>
        <w:rPr>
          <w:rFonts w:hint="eastAsia"/>
        </w:rPr>
        <w:t>к</w:t>
      </w:r>
      <w:r>
        <w:t xml:space="preserve"> </w:t>
      </w:r>
      <w:r>
        <w:rPr>
          <w:rFonts w:hint="eastAsia"/>
        </w:rPr>
        <w:t>определенной</w:t>
      </w:r>
      <w:r>
        <w:t xml:space="preserve"> </w:t>
      </w:r>
      <w:r>
        <w:rPr>
          <w:rFonts w:hint="eastAsia"/>
        </w:rPr>
        <w:t>группе</w:t>
      </w:r>
      <w:r>
        <w:t xml:space="preserve"> </w:t>
      </w:r>
      <w:r>
        <w:rPr>
          <w:rFonts w:hint="eastAsia"/>
        </w:rPr>
        <w:t>лиц</w:t>
      </w:r>
      <w:r>
        <w:t xml:space="preserve">. </w:t>
      </w:r>
      <w:r>
        <w:rPr>
          <w:rFonts w:hint="eastAsia"/>
        </w:rPr>
        <w:t>Сленг</w:t>
      </w:r>
      <w:r>
        <w:t xml:space="preserve"> </w:t>
      </w:r>
      <w:r>
        <w:rPr>
          <w:rFonts w:hint="eastAsia"/>
        </w:rPr>
        <w:t>служит</w:t>
      </w:r>
      <w:r>
        <w:t xml:space="preserve"> </w:t>
      </w:r>
      <w:r>
        <w:rPr>
          <w:rFonts w:hint="eastAsia"/>
        </w:rPr>
        <w:t>языковой</w:t>
      </w:r>
      <w:r>
        <w:t xml:space="preserve"> </w:t>
      </w:r>
      <w:r>
        <w:rPr>
          <w:rFonts w:hint="eastAsia"/>
        </w:rPr>
        <w:t>характеристикой</w:t>
      </w:r>
      <w:r>
        <w:t xml:space="preserve"> </w:t>
      </w:r>
      <w:r>
        <w:rPr>
          <w:rFonts w:hint="eastAsia"/>
        </w:rPr>
        <w:t>каждой</w:t>
      </w:r>
      <w:r>
        <w:t xml:space="preserve"> </w:t>
      </w:r>
      <w:r>
        <w:rPr>
          <w:rFonts w:hint="eastAsia"/>
        </w:rPr>
        <w:t>группы</w:t>
      </w:r>
      <w:r>
        <w:t xml:space="preserve">, </w:t>
      </w:r>
      <w:r>
        <w:rPr>
          <w:rFonts w:hint="eastAsia"/>
        </w:rPr>
        <w:t>что</w:t>
      </w:r>
      <w:r>
        <w:t xml:space="preserve"> </w:t>
      </w:r>
      <w:r>
        <w:rPr>
          <w:rFonts w:hint="eastAsia"/>
        </w:rPr>
        <w:t>позволяет</w:t>
      </w:r>
      <w:r>
        <w:t xml:space="preserve"> </w:t>
      </w:r>
      <w:r>
        <w:rPr>
          <w:rFonts w:hint="eastAsia"/>
        </w:rPr>
        <w:t>в</w:t>
      </w:r>
      <w:r>
        <w:t xml:space="preserve"> </w:t>
      </w:r>
      <w:r>
        <w:rPr>
          <w:rFonts w:hint="eastAsia"/>
        </w:rPr>
        <w:t>процессе</w:t>
      </w:r>
      <w:r>
        <w:t xml:space="preserve"> </w:t>
      </w:r>
      <w:r>
        <w:rPr>
          <w:rFonts w:hint="eastAsia"/>
        </w:rPr>
        <w:t>общения</w:t>
      </w:r>
      <w:r>
        <w:t xml:space="preserve"> </w:t>
      </w:r>
      <w:r>
        <w:rPr>
          <w:rFonts w:hint="eastAsia"/>
        </w:rPr>
        <w:t>определить</w:t>
      </w:r>
      <w:r>
        <w:t xml:space="preserve"> </w:t>
      </w:r>
      <w:r>
        <w:rPr>
          <w:rFonts w:hint="eastAsia"/>
        </w:rPr>
        <w:t>и</w:t>
      </w:r>
      <w:r>
        <w:t xml:space="preserve"> </w:t>
      </w:r>
      <w:r>
        <w:rPr>
          <w:rFonts w:hint="eastAsia"/>
        </w:rPr>
        <w:t>опознать</w:t>
      </w:r>
      <w:r>
        <w:t xml:space="preserve"> </w:t>
      </w:r>
      <w:r>
        <w:rPr>
          <w:rFonts w:hint="eastAsia"/>
        </w:rPr>
        <w:t>«</w:t>
      </w:r>
      <w:r>
        <w:rPr>
          <w:rFonts w:hint="eastAsia"/>
        </w:rPr>
        <w:t>своего</w:t>
      </w:r>
      <w:r>
        <w:rPr>
          <w:rFonts w:hint="eastAsia"/>
        </w:rPr>
        <w:t>»</w:t>
      </w:r>
      <w:r>
        <w:t xml:space="preserve"> </w:t>
      </w:r>
      <w:r>
        <w:rPr>
          <w:rFonts w:hint="eastAsia"/>
        </w:rPr>
        <w:t>среди</w:t>
      </w:r>
      <w:r>
        <w:t xml:space="preserve"> </w:t>
      </w:r>
      <w:r>
        <w:rPr>
          <w:rFonts w:hint="eastAsia"/>
        </w:rPr>
        <w:t>«</w:t>
      </w:r>
      <w:r>
        <w:rPr>
          <w:rFonts w:hint="eastAsia"/>
        </w:rPr>
        <w:t>чужих</w:t>
      </w:r>
      <w:r>
        <w:rPr>
          <w:rFonts w:hint="eastAsia"/>
        </w:rPr>
        <w:t>»</w:t>
      </w:r>
      <w:r>
        <w:t>.</w:t>
      </w:r>
    </w:p>
    <w:p w14:paraId="2FB419AA" w14:textId="77777777" w:rsidR="00F41664" w:rsidRDefault="00F41664" w:rsidP="00F41664">
      <w:r>
        <w:t>5.</w:t>
      </w:r>
      <w:r>
        <w:tab/>
      </w:r>
      <w:r>
        <w:rPr>
          <w:rFonts w:hint="eastAsia"/>
        </w:rPr>
        <w:t>Основными</w:t>
      </w:r>
      <w:r>
        <w:t xml:space="preserve"> </w:t>
      </w:r>
      <w:r>
        <w:rPr>
          <w:rFonts w:hint="eastAsia"/>
        </w:rPr>
        <w:t>тенденциями</w:t>
      </w:r>
      <w:r>
        <w:t xml:space="preserve"> </w:t>
      </w:r>
      <w:r>
        <w:rPr>
          <w:rFonts w:hint="eastAsia"/>
        </w:rPr>
        <w:t>развития</w:t>
      </w:r>
      <w:r>
        <w:t xml:space="preserve"> </w:t>
      </w:r>
      <w:r>
        <w:rPr>
          <w:rFonts w:hint="eastAsia"/>
        </w:rPr>
        <w:t>сленговой</w:t>
      </w:r>
      <w:r>
        <w:t xml:space="preserve"> </w:t>
      </w:r>
      <w:r>
        <w:rPr>
          <w:rFonts w:hint="eastAsia"/>
        </w:rPr>
        <w:t>лексики</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русском</w:t>
      </w:r>
      <w:r>
        <w:t xml:space="preserve"> </w:t>
      </w:r>
      <w:r>
        <w:rPr>
          <w:rFonts w:hint="eastAsia"/>
        </w:rPr>
        <w:t>языках</w:t>
      </w:r>
      <w:r>
        <w:t xml:space="preserve"> </w:t>
      </w:r>
      <w:r>
        <w:rPr>
          <w:rFonts w:hint="eastAsia"/>
        </w:rPr>
        <w:t>являются</w:t>
      </w:r>
      <w:r>
        <w:t xml:space="preserve"> </w:t>
      </w:r>
      <w:r>
        <w:rPr>
          <w:rFonts w:hint="eastAsia"/>
        </w:rPr>
        <w:t>следующие</w:t>
      </w:r>
      <w:r>
        <w:t xml:space="preserve">: </w:t>
      </w:r>
      <w:r>
        <w:rPr>
          <w:rFonts w:hint="eastAsia"/>
        </w:rPr>
        <w:t>формирование</w:t>
      </w:r>
      <w:r>
        <w:t xml:space="preserve"> </w:t>
      </w:r>
      <w:r>
        <w:rPr>
          <w:rFonts w:hint="eastAsia"/>
        </w:rPr>
        <w:t>и</w:t>
      </w:r>
      <w:r>
        <w:t xml:space="preserve"> </w:t>
      </w:r>
      <w:r>
        <w:rPr>
          <w:rFonts w:hint="eastAsia"/>
        </w:rPr>
        <w:t>расширение</w:t>
      </w:r>
      <w:r>
        <w:t xml:space="preserve"> </w:t>
      </w:r>
      <w:r>
        <w:rPr>
          <w:rFonts w:hint="eastAsia"/>
        </w:rPr>
        <w:t>продук</w:t>
      </w:r>
      <w:r>
        <w:t>-</w:t>
      </w:r>
      <w:r>
        <w:rPr>
          <w:rFonts w:hint="eastAsia"/>
        </w:rPr>
        <w:t>тивных</w:t>
      </w:r>
      <w:r>
        <w:t xml:space="preserve"> </w:t>
      </w:r>
      <w:r>
        <w:rPr>
          <w:rFonts w:hint="eastAsia"/>
        </w:rPr>
        <w:t>тематических</w:t>
      </w:r>
      <w:r>
        <w:t xml:space="preserve"> </w:t>
      </w:r>
      <w:r>
        <w:rPr>
          <w:rFonts w:hint="eastAsia"/>
        </w:rPr>
        <w:t>групп</w:t>
      </w:r>
      <w:r>
        <w:t xml:space="preserve">, </w:t>
      </w:r>
      <w:r>
        <w:rPr>
          <w:rFonts w:hint="eastAsia"/>
        </w:rPr>
        <w:t>реализация</w:t>
      </w:r>
      <w:r>
        <w:t xml:space="preserve"> </w:t>
      </w:r>
      <w:r>
        <w:rPr>
          <w:rFonts w:hint="eastAsia"/>
        </w:rPr>
        <w:t>основных</w:t>
      </w:r>
      <w:r>
        <w:t xml:space="preserve"> </w:t>
      </w:r>
      <w:r>
        <w:rPr>
          <w:rFonts w:hint="eastAsia"/>
        </w:rPr>
        <w:t>функций</w:t>
      </w:r>
      <w:r>
        <w:t xml:space="preserve"> </w:t>
      </w:r>
      <w:r>
        <w:rPr>
          <w:rFonts w:hint="eastAsia"/>
        </w:rPr>
        <w:t>сленга</w:t>
      </w:r>
      <w:r>
        <w:t xml:space="preserve"> (</w:t>
      </w:r>
      <w:r>
        <w:rPr>
          <w:rFonts w:hint="eastAsia"/>
        </w:rPr>
        <w:t>иденти</w:t>
      </w:r>
      <w:r>
        <w:t>-</w:t>
      </w:r>
      <w:r>
        <w:rPr>
          <w:rFonts w:hint="eastAsia"/>
        </w:rPr>
        <w:t>фикационной</w:t>
      </w:r>
      <w:r>
        <w:t xml:space="preserve">, </w:t>
      </w:r>
      <w:r>
        <w:rPr>
          <w:rFonts w:hint="eastAsia"/>
        </w:rPr>
        <w:t>экспрессивной</w:t>
      </w:r>
      <w:r>
        <w:t xml:space="preserve">, </w:t>
      </w:r>
      <w:r>
        <w:rPr>
          <w:rFonts w:hint="eastAsia"/>
        </w:rPr>
        <w:t>эмоционально</w:t>
      </w:r>
      <w:r>
        <w:t>-</w:t>
      </w:r>
      <w:r>
        <w:rPr>
          <w:rFonts w:hint="eastAsia"/>
        </w:rPr>
        <w:t>оценочной</w:t>
      </w:r>
      <w:r>
        <w:t xml:space="preserve">), </w:t>
      </w:r>
      <w:r>
        <w:rPr>
          <w:rFonts w:hint="eastAsia"/>
        </w:rPr>
        <w:t>образование</w:t>
      </w:r>
      <w:r>
        <w:t xml:space="preserve"> </w:t>
      </w:r>
      <w:r>
        <w:rPr>
          <w:rFonts w:hint="eastAsia"/>
        </w:rPr>
        <w:t>слен</w:t>
      </w:r>
      <w:r>
        <w:t>-</w:t>
      </w:r>
      <w:r>
        <w:rPr>
          <w:rFonts w:hint="eastAsia"/>
        </w:rPr>
        <w:t>говых</w:t>
      </w:r>
      <w:r>
        <w:t xml:space="preserve"> </w:t>
      </w:r>
      <w:r>
        <w:rPr>
          <w:rFonts w:hint="eastAsia"/>
        </w:rPr>
        <w:t>лексем</w:t>
      </w:r>
      <w:r>
        <w:t xml:space="preserve"> </w:t>
      </w:r>
      <w:r>
        <w:rPr>
          <w:rFonts w:hint="eastAsia"/>
        </w:rPr>
        <w:t>по</w:t>
      </w:r>
      <w:r>
        <w:t xml:space="preserve"> </w:t>
      </w:r>
      <w:r>
        <w:rPr>
          <w:rFonts w:hint="eastAsia"/>
        </w:rPr>
        <w:t>лексико</w:t>
      </w:r>
      <w:r>
        <w:t>-</w:t>
      </w:r>
      <w:r>
        <w:rPr>
          <w:rFonts w:hint="eastAsia"/>
        </w:rPr>
        <w:t>семантической</w:t>
      </w:r>
      <w:r>
        <w:t xml:space="preserve"> </w:t>
      </w:r>
      <w:r>
        <w:rPr>
          <w:rFonts w:hint="eastAsia"/>
        </w:rPr>
        <w:t>и</w:t>
      </w:r>
      <w:r>
        <w:t xml:space="preserve"> </w:t>
      </w:r>
      <w:r>
        <w:rPr>
          <w:rFonts w:hint="eastAsia"/>
        </w:rPr>
        <w:t>словообразовательной</w:t>
      </w:r>
      <w:r>
        <w:t xml:space="preserve"> </w:t>
      </w:r>
      <w:r>
        <w:rPr>
          <w:rFonts w:hint="eastAsia"/>
        </w:rPr>
        <w:t>моделям</w:t>
      </w:r>
      <w:r>
        <w:t xml:space="preserve"> </w:t>
      </w:r>
      <w:r>
        <w:rPr>
          <w:rFonts w:hint="eastAsia"/>
        </w:rPr>
        <w:t>на</w:t>
      </w:r>
      <w:r>
        <w:t xml:space="preserve"> </w:t>
      </w:r>
      <w:r>
        <w:rPr>
          <w:rFonts w:hint="eastAsia"/>
        </w:rPr>
        <w:t>основе</w:t>
      </w:r>
      <w:r>
        <w:t xml:space="preserve"> </w:t>
      </w:r>
      <w:r>
        <w:rPr>
          <w:rFonts w:hint="eastAsia"/>
        </w:rPr>
        <w:t>пейоративной</w:t>
      </w:r>
      <w:r>
        <w:t xml:space="preserve"> </w:t>
      </w:r>
      <w:r>
        <w:rPr>
          <w:rFonts w:hint="eastAsia"/>
        </w:rPr>
        <w:t>части</w:t>
      </w:r>
      <w:r>
        <w:t xml:space="preserve"> </w:t>
      </w:r>
      <w:r>
        <w:rPr>
          <w:rFonts w:hint="eastAsia"/>
        </w:rPr>
        <w:t>значения</w:t>
      </w:r>
      <w:r>
        <w:t xml:space="preserve">. </w:t>
      </w:r>
      <w:r>
        <w:rPr>
          <w:rFonts w:hint="eastAsia"/>
        </w:rPr>
        <w:t>К</w:t>
      </w:r>
      <w:r>
        <w:t xml:space="preserve"> </w:t>
      </w:r>
      <w:r>
        <w:rPr>
          <w:rFonts w:hint="eastAsia"/>
        </w:rPr>
        <w:t>отличительным</w:t>
      </w:r>
      <w:r>
        <w:t xml:space="preserve"> </w:t>
      </w:r>
      <w:r>
        <w:rPr>
          <w:rFonts w:hint="eastAsia"/>
        </w:rPr>
        <w:t>особенностям</w:t>
      </w:r>
      <w:r>
        <w:t xml:space="preserve"> </w:t>
      </w:r>
      <w:r>
        <w:rPr>
          <w:rFonts w:hint="eastAsia"/>
        </w:rPr>
        <w:t>сленга</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русском</w:t>
      </w:r>
      <w:r>
        <w:t xml:space="preserve"> </w:t>
      </w:r>
      <w:r>
        <w:rPr>
          <w:rFonts w:hint="eastAsia"/>
        </w:rPr>
        <w:t>языках</w:t>
      </w:r>
      <w:r>
        <w:t xml:space="preserve"> </w:t>
      </w:r>
      <w:r>
        <w:rPr>
          <w:rFonts w:hint="eastAsia"/>
        </w:rPr>
        <w:t>относится</w:t>
      </w:r>
      <w:r>
        <w:t xml:space="preserve"> </w:t>
      </w:r>
      <w:r>
        <w:rPr>
          <w:rFonts w:hint="eastAsia"/>
        </w:rPr>
        <w:t>различие</w:t>
      </w:r>
      <w:r>
        <w:t xml:space="preserve"> </w:t>
      </w:r>
      <w:r>
        <w:rPr>
          <w:rFonts w:hint="eastAsia"/>
        </w:rPr>
        <w:t>в</w:t>
      </w:r>
      <w:r>
        <w:t xml:space="preserve"> </w:t>
      </w:r>
      <w:r>
        <w:rPr>
          <w:rFonts w:hint="eastAsia"/>
        </w:rPr>
        <w:t>типе</w:t>
      </w:r>
      <w:r>
        <w:t xml:space="preserve"> </w:t>
      </w:r>
      <w:r>
        <w:rPr>
          <w:rFonts w:hint="eastAsia"/>
        </w:rPr>
        <w:t>и</w:t>
      </w:r>
      <w:r>
        <w:t xml:space="preserve"> </w:t>
      </w:r>
      <w:r>
        <w:rPr>
          <w:rFonts w:hint="eastAsia"/>
        </w:rPr>
        <w:t>продуктивности</w:t>
      </w:r>
      <w:r>
        <w:t xml:space="preserve"> </w:t>
      </w:r>
      <w:r>
        <w:rPr>
          <w:rFonts w:hint="eastAsia"/>
        </w:rPr>
        <w:t>моделей</w:t>
      </w:r>
      <w:r>
        <w:t xml:space="preserve"> </w:t>
      </w:r>
      <w:r>
        <w:rPr>
          <w:rFonts w:hint="eastAsia"/>
        </w:rPr>
        <w:t>формирования</w:t>
      </w:r>
      <w:r>
        <w:t xml:space="preserve"> </w:t>
      </w:r>
      <w:r>
        <w:rPr>
          <w:rFonts w:hint="eastAsia"/>
        </w:rPr>
        <w:t>лексических</w:t>
      </w:r>
      <w:r>
        <w:t xml:space="preserve"> </w:t>
      </w:r>
      <w:r>
        <w:rPr>
          <w:rFonts w:hint="eastAsia"/>
        </w:rPr>
        <w:t>единиц</w:t>
      </w:r>
      <w:r>
        <w:t xml:space="preserve">. </w:t>
      </w:r>
      <w:r>
        <w:rPr>
          <w:rFonts w:hint="eastAsia"/>
        </w:rPr>
        <w:t>Это</w:t>
      </w:r>
      <w:r>
        <w:t xml:space="preserve"> </w:t>
      </w:r>
      <w:r>
        <w:rPr>
          <w:rFonts w:hint="eastAsia"/>
        </w:rPr>
        <w:t>обусловлено</w:t>
      </w:r>
      <w:r>
        <w:t xml:space="preserve"> </w:t>
      </w:r>
      <w:r>
        <w:rPr>
          <w:rFonts w:hint="eastAsia"/>
        </w:rPr>
        <w:t>системными</w:t>
      </w:r>
      <w:r>
        <w:t xml:space="preserve"> </w:t>
      </w:r>
      <w:r>
        <w:rPr>
          <w:rFonts w:hint="eastAsia"/>
        </w:rPr>
        <w:t>свойствами</w:t>
      </w:r>
      <w:r>
        <w:t xml:space="preserve"> </w:t>
      </w:r>
      <w:r>
        <w:rPr>
          <w:rFonts w:hint="eastAsia"/>
        </w:rPr>
        <w:t>двух</w:t>
      </w:r>
      <w:r>
        <w:t xml:space="preserve"> </w:t>
      </w:r>
      <w:r>
        <w:rPr>
          <w:rFonts w:hint="eastAsia"/>
        </w:rPr>
        <w:t>языков</w:t>
      </w:r>
      <w:r>
        <w:t xml:space="preserve">: </w:t>
      </w:r>
      <w:r>
        <w:rPr>
          <w:rFonts w:hint="eastAsia"/>
        </w:rPr>
        <w:t>аналитическим</w:t>
      </w:r>
      <w:r>
        <w:t xml:space="preserve"> </w:t>
      </w:r>
      <w:r>
        <w:rPr>
          <w:rFonts w:hint="eastAsia"/>
        </w:rPr>
        <w:t>характером</w:t>
      </w:r>
      <w:r>
        <w:t xml:space="preserve"> </w:t>
      </w:r>
      <w:r>
        <w:rPr>
          <w:rFonts w:hint="eastAsia"/>
        </w:rPr>
        <w:t>английского</w:t>
      </w:r>
      <w:r>
        <w:t xml:space="preserve"> </w:t>
      </w:r>
      <w:r>
        <w:rPr>
          <w:rFonts w:hint="eastAsia"/>
        </w:rPr>
        <w:t>языка</w:t>
      </w:r>
      <w:r>
        <w:t xml:space="preserve"> </w:t>
      </w:r>
      <w:r>
        <w:rPr>
          <w:rFonts w:hint="eastAsia"/>
        </w:rPr>
        <w:t>и</w:t>
      </w:r>
      <w:r>
        <w:t xml:space="preserve"> </w:t>
      </w:r>
      <w:r>
        <w:rPr>
          <w:rFonts w:hint="eastAsia"/>
        </w:rPr>
        <w:t>син</w:t>
      </w:r>
      <w:r>
        <w:rPr>
          <w:rFonts w:hint="eastAsia"/>
        </w:rPr>
        <w:t>¬</w:t>
      </w:r>
      <w:r>
        <w:rPr>
          <w:rFonts w:hint="eastAsia"/>
        </w:rPr>
        <w:t>тетическим</w:t>
      </w:r>
      <w:r>
        <w:t xml:space="preserve"> - </w:t>
      </w:r>
      <w:r>
        <w:rPr>
          <w:rFonts w:hint="eastAsia"/>
        </w:rPr>
        <w:t>русского</w:t>
      </w:r>
      <w:r>
        <w:t xml:space="preserve">. </w:t>
      </w:r>
      <w:r>
        <w:rPr>
          <w:rFonts w:hint="eastAsia"/>
        </w:rPr>
        <w:t>Данные</w:t>
      </w:r>
      <w:r>
        <w:t xml:space="preserve"> </w:t>
      </w:r>
      <w:r>
        <w:rPr>
          <w:rFonts w:hint="eastAsia"/>
        </w:rPr>
        <w:t>свойства</w:t>
      </w:r>
      <w:r>
        <w:t xml:space="preserve"> </w:t>
      </w:r>
      <w:r>
        <w:rPr>
          <w:rFonts w:hint="eastAsia"/>
        </w:rPr>
        <w:t>английского</w:t>
      </w:r>
      <w:r>
        <w:t xml:space="preserve"> </w:t>
      </w:r>
      <w:r>
        <w:rPr>
          <w:rFonts w:hint="eastAsia"/>
        </w:rPr>
        <w:t>и</w:t>
      </w:r>
      <w:r>
        <w:t xml:space="preserve"> </w:t>
      </w:r>
      <w:r>
        <w:rPr>
          <w:rFonts w:hint="eastAsia"/>
        </w:rPr>
        <w:t>русского</w:t>
      </w:r>
      <w:r>
        <w:t xml:space="preserve"> </w:t>
      </w:r>
      <w:r>
        <w:rPr>
          <w:rFonts w:hint="eastAsia"/>
        </w:rPr>
        <w:t>сленга</w:t>
      </w:r>
      <w:r>
        <w:t xml:space="preserve">, </w:t>
      </w:r>
      <w:r>
        <w:rPr>
          <w:rFonts w:hint="eastAsia"/>
        </w:rPr>
        <w:t>вы</w:t>
      </w:r>
      <w:r>
        <w:rPr>
          <w:rFonts w:hint="eastAsia"/>
        </w:rPr>
        <w:t>¬</w:t>
      </w:r>
      <w:r>
        <w:rPr>
          <w:rFonts w:hint="eastAsia"/>
        </w:rPr>
        <w:t>явленные</w:t>
      </w:r>
      <w:r>
        <w:t xml:space="preserve"> </w:t>
      </w:r>
      <w:r>
        <w:rPr>
          <w:rFonts w:hint="eastAsia"/>
        </w:rPr>
        <w:t>в</w:t>
      </w:r>
      <w:r>
        <w:t xml:space="preserve"> </w:t>
      </w:r>
      <w:r>
        <w:rPr>
          <w:rFonts w:hint="eastAsia"/>
        </w:rPr>
        <w:t>результате</w:t>
      </w:r>
      <w:r>
        <w:t xml:space="preserve"> </w:t>
      </w:r>
      <w:r>
        <w:rPr>
          <w:rFonts w:hint="eastAsia"/>
        </w:rPr>
        <w:t>комплексного</w:t>
      </w:r>
      <w:r>
        <w:t xml:space="preserve"> </w:t>
      </w:r>
      <w:r>
        <w:rPr>
          <w:rFonts w:hint="eastAsia"/>
        </w:rPr>
        <w:t>анализа</w:t>
      </w:r>
      <w:r>
        <w:t xml:space="preserve"> </w:t>
      </w:r>
      <w:r>
        <w:rPr>
          <w:rFonts w:hint="eastAsia"/>
        </w:rPr>
        <w:t>лексических</w:t>
      </w:r>
      <w:r>
        <w:t xml:space="preserve"> </w:t>
      </w:r>
      <w:r>
        <w:rPr>
          <w:rFonts w:hint="eastAsia"/>
        </w:rPr>
        <w:t>единиц</w:t>
      </w:r>
      <w:r>
        <w:t xml:space="preserve"> </w:t>
      </w:r>
      <w:r>
        <w:rPr>
          <w:rFonts w:hint="eastAsia"/>
        </w:rPr>
        <w:t>на</w:t>
      </w:r>
      <w:r>
        <w:t xml:space="preserve"> </w:t>
      </w:r>
      <w:r>
        <w:rPr>
          <w:rFonts w:hint="eastAsia"/>
        </w:rPr>
        <w:t>материа</w:t>
      </w:r>
      <w:r>
        <w:rPr>
          <w:rFonts w:hint="eastAsia"/>
        </w:rPr>
        <w:t>¬</w:t>
      </w:r>
      <w:r>
        <w:rPr>
          <w:rFonts w:hint="eastAsia"/>
        </w:rPr>
        <w:t>ле</w:t>
      </w:r>
      <w:r>
        <w:t xml:space="preserve"> </w:t>
      </w:r>
      <w:r>
        <w:rPr>
          <w:rFonts w:hint="eastAsia"/>
        </w:rPr>
        <w:t>произведений</w:t>
      </w:r>
      <w:r>
        <w:t xml:space="preserve"> </w:t>
      </w:r>
      <w:r>
        <w:rPr>
          <w:rFonts w:hint="eastAsia"/>
        </w:rPr>
        <w:t>Д</w:t>
      </w:r>
      <w:r>
        <w:t xml:space="preserve">. </w:t>
      </w:r>
      <w:r>
        <w:rPr>
          <w:rFonts w:hint="eastAsia"/>
        </w:rPr>
        <w:t>Сэлинджера</w:t>
      </w:r>
      <w:r>
        <w:t xml:space="preserve"> </w:t>
      </w:r>
      <w:r>
        <w:rPr>
          <w:rFonts w:hint="eastAsia"/>
        </w:rPr>
        <w:t>«</w:t>
      </w:r>
      <w:r>
        <w:rPr>
          <w:rFonts w:hint="eastAsia"/>
        </w:rPr>
        <w:t>Над</w:t>
      </w:r>
      <w:r>
        <w:t xml:space="preserve"> </w:t>
      </w:r>
      <w:r>
        <w:rPr>
          <w:rFonts w:hint="eastAsia"/>
        </w:rPr>
        <w:t>пропастью</w:t>
      </w:r>
      <w:r>
        <w:t xml:space="preserve"> </w:t>
      </w:r>
      <w:r>
        <w:rPr>
          <w:rFonts w:hint="eastAsia"/>
        </w:rPr>
        <w:t>во</w:t>
      </w:r>
      <w:r>
        <w:t xml:space="preserve"> </w:t>
      </w:r>
      <w:r>
        <w:rPr>
          <w:rFonts w:hint="eastAsia"/>
        </w:rPr>
        <w:t>ржи</w:t>
      </w:r>
      <w:r>
        <w:rPr>
          <w:rFonts w:hint="eastAsia"/>
        </w:rPr>
        <w:t>»</w:t>
      </w:r>
      <w:r>
        <w:t xml:space="preserve"> </w:t>
      </w:r>
      <w:r>
        <w:rPr>
          <w:rFonts w:hint="eastAsia"/>
        </w:rPr>
        <w:t>и</w:t>
      </w:r>
      <w:r>
        <w:t xml:space="preserve"> </w:t>
      </w:r>
      <w:r>
        <w:rPr>
          <w:rFonts w:hint="eastAsia"/>
        </w:rPr>
        <w:t>Д</w:t>
      </w:r>
      <w:r>
        <w:t xml:space="preserve">. </w:t>
      </w:r>
      <w:r>
        <w:rPr>
          <w:rFonts w:hint="eastAsia"/>
        </w:rPr>
        <w:t>Гуцко</w:t>
      </w:r>
      <w:r>
        <w:t xml:space="preserve"> </w:t>
      </w:r>
      <w:r>
        <w:rPr>
          <w:rFonts w:hint="eastAsia"/>
        </w:rPr>
        <w:t>«</w:t>
      </w:r>
      <w:r>
        <w:rPr>
          <w:rFonts w:hint="eastAsia"/>
        </w:rPr>
        <w:t>Русско</w:t>
      </w:r>
      <w:r>
        <w:t xml:space="preserve">- </w:t>
      </w:r>
      <w:r>
        <w:rPr>
          <w:rFonts w:hint="eastAsia"/>
        </w:rPr>
        <w:lastRenderedPageBreak/>
        <w:t>говорящий</w:t>
      </w:r>
      <w:r>
        <w:rPr>
          <w:rFonts w:hint="eastAsia"/>
        </w:rPr>
        <w:t>»</w:t>
      </w:r>
      <w:r>
        <w:t xml:space="preserve">, </w:t>
      </w:r>
      <w:r>
        <w:rPr>
          <w:rFonts w:hint="eastAsia"/>
        </w:rPr>
        <w:t>в</w:t>
      </w:r>
      <w:r>
        <w:t xml:space="preserve"> </w:t>
      </w:r>
      <w:r>
        <w:rPr>
          <w:rFonts w:hint="eastAsia"/>
        </w:rPr>
        <w:t>полной</w:t>
      </w:r>
      <w:r>
        <w:t xml:space="preserve"> </w:t>
      </w:r>
      <w:r>
        <w:rPr>
          <w:rFonts w:hint="eastAsia"/>
        </w:rPr>
        <w:t>мере</w:t>
      </w:r>
      <w:r>
        <w:t xml:space="preserve"> </w:t>
      </w:r>
      <w:r>
        <w:rPr>
          <w:rFonts w:hint="eastAsia"/>
        </w:rPr>
        <w:t>отражают</w:t>
      </w:r>
      <w:r>
        <w:t xml:space="preserve"> </w:t>
      </w:r>
      <w:r>
        <w:rPr>
          <w:rFonts w:hint="eastAsia"/>
        </w:rPr>
        <w:t>те</w:t>
      </w:r>
      <w:r>
        <w:t xml:space="preserve"> </w:t>
      </w:r>
      <w:r>
        <w:rPr>
          <w:rFonts w:hint="eastAsia"/>
        </w:rPr>
        <w:t>закономерности</w:t>
      </w:r>
      <w:r>
        <w:t xml:space="preserve"> </w:t>
      </w:r>
      <w:r>
        <w:rPr>
          <w:rFonts w:hint="eastAsia"/>
        </w:rPr>
        <w:t>его</w:t>
      </w:r>
      <w:r>
        <w:t xml:space="preserve"> </w:t>
      </w:r>
      <w:r>
        <w:rPr>
          <w:rFonts w:hint="eastAsia"/>
        </w:rPr>
        <w:t>функционирова</w:t>
      </w:r>
      <w:r>
        <w:rPr>
          <w:rFonts w:hint="eastAsia"/>
        </w:rPr>
        <w:t>¬</w:t>
      </w:r>
      <w:r>
        <w:rPr>
          <w:rFonts w:hint="eastAsia"/>
        </w:rPr>
        <w:t>ния</w:t>
      </w:r>
      <w:r>
        <w:t xml:space="preserve"> </w:t>
      </w:r>
      <w:r>
        <w:rPr>
          <w:rFonts w:hint="eastAsia"/>
        </w:rPr>
        <w:t>и</w:t>
      </w:r>
      <w:r>
        <w:t xml:space="preserve"> </w:t>
      </w:r>
      <w:r>
        <w:rPr>
          <w:rFonts w:hint="eastAsia"/>
        </w:rPr>
        <w:t>развития</w:t>
      </w:r>
      <w:r>
        <w:t xml:space="preserve">, </w:t>
      </w:r>
      <w:r>
        <w:rPr>
          <w:rFonts w:hint="eastAsia"/>
        </w:rPr>
        <w:t>которые</w:t>
      </w:r>
      <w:r>
        <w:t xml:space="preserve"> </w:t>
      </w:r>
      <w:r>
        <w:rPr>
          <w:rFonts w:hint="eastAsia"/>
        </w:rPr>
        <w:t>имеют</w:t>
      </w:r>
      <w:r>
        <w:t xml:space="preserve"> </w:t>
      </w:r>
      <w:r>
        <w:rPr>
          <w:rFonts w:hint="eastAsia"/>
        </w:rPr>
        <w:t>место</w:t>
      </w:r>
      <w:r>
        <w:t xml:space="preserve"> </w:t>
      </w:r>
      <w:r>
        <w:rPr>
          <w:rFonts w:hint="eastAsia"/>
        </w:rPr>
        <w:t>в</w:t>
      </w:r>
      <w:r>
        <w:t xml:space="preserve"> </w:t>
      </w:r>
      <w:r>
        <w:rPr>
          <w:rFonts w:hint="eastAsia"/>
        </w:rPr>
        <w:t>системах</w:t>
      </w:r>
      <w:r>
        <w:t xml:space="preserve"> </w:t>
      </w:r>
      <w:r>
        <w:rPr>
          <w:rFonts w:hint="eastAsia"/>
        </w:rPr>
        <w:t>обоих</w:t>
      </w:r>
      <w:r>
        <w:t xml:space="preserve"> </w:t>
      </w:r>
      <w:r>
        <w:rPr>
          <w:rFonts w:hint="eastAsia"/>
        </w:rPr>
        <w:t>языков</w:t>
      </w:r>
      <w:r>
        <w:t>.</w:t>
      </w:r>
    </w:p>
    <w:p w14:paraId="425F7113" w14:textId="2B4966CD" w:rsidR="00F41664" w:rsidRPr="00F41664" w:rsidRDefault="00F41664" w:rsidP="00F41664">
      <w:r>
        <w:rPr>
          <w:rFonts w:hint="eastAsia"/>
        </w:rPr>
        <w:t>Таким</w:t>
      </w:r>
      <w:r>
        <w:t xml:space="preserve"> </w:t>
      </w:r>
      <w:r>
        <w:rPr>
          <w:rFonts w:hint="eastAsia"/>
        </w:rPr>
        <w:t>образом</w:t>
      </w:r>
      <w:r>
        <w:t xml:space="preserve">, </w:t>
      </w:r>
      <w:r>
        <w:rPr>
          <w:rFonts w:hint="eastAsia"/>
        </w:rPr>
        <w:t>анализ</w:t>
      </w:r>
      <w:r>
        <w:t xml:space="preserve"> </w:t>
      </w:r>
      <w:r>
        <w:rPr>
          <w:rFonts w:hint="eastAsia"/>
        </w:rPr>
        <w:t>сленга</w:t>
      </w:r>
      <w:r>
        <w:t xml:space="preserve"> </w:t>
      </w:r>
      <w:r>
        <w:rPr>
          <w:rFonts w:hint="eastAsia"/>
        </w:rPr>
        <w:t>как</w:t>
      </w:r>
      <w:r>
        <w:t xml:space="preserve"> </w:t>
      </w:r>
      <w:r>
        <w:rPr>
          <w:rFonts w:hint="eastAsia"/>
        </w:rPr>
        <w:t>одного</w:t>
      </w:r>
      <w:r>
        <w:t xml:space="preserve"> </w:t>
      </w:r>
      <w:r>
        <w:rPr>
          <w:rFonts w:hint="eastAsia"/>
        </w:rPr>
        <w:t>из</w:t>
      </w:r>
      <w:r>
        <w:t xml:space="preserve"> </w:t>
      </w:r>
      <w:r>
        <w:rPr>
          <w:rFonts w:hint="eastAsia"/>
        </w:rPr>
        <w:t>наиболее</w:t>
      </w:r>
      <w:r>
        <w:t xml:space="preserve"> </w:t>
      </w:r>
      <w:r>
        <w:rPr>
          <w:rFonts w:hint="eastAsia"/>
        </w:rPr>
        <w:t>специфических</w:t>
      </w:r>
      <w:r>
        <w:t xml:space="preserve"> </w:t>
      </w:r>
      <w:r>
        <w:rPr>
          <w:rFonts w:hint="eastAsia"/>
        </w:rPr>
        <w:t>ви</w:t>
      </w:r>
      <w:r>
        <w:rPr>
          <w:rFonts w:hint="eastAsia"/>
        </w:rPr>
        <w:t>¬</w:t>
      </w:r>
      <w:r>
        <w:rPr>
          <w:rFonts w:hint="eastAsia"/>
        </w:rPr>
        <w:t>дов</w:t>
      </w:r>
      <w:r>
        <w:t xml:space="preserve"> </w:t>
      </w:r>
      <w:r>
        <w:rPr>
          <w:rFonts w:hint="eastAsia"/>
        </w:rPr>
        <w:t>ненормативной</w:t>
      </w:r>
      <w:r>
        <w:t xml:space="preserve"> </w:t>
      </w:r>
      <w:r>
        <w:rPr>
          <w:rFonts w:hint="eastAsia"/>
        </w:rPr>
        <w:t>лексики</w:t>
      </w:r>
      <w:r>
        <w:t xml:space="preserve"> </w:t>
      </w:r>
      <w:r>
        <w:rPr>
          <w:rFonts w:hint="eastAsia"/>
        </w:rPr>
        <w:t>в</w:t>
      </w:r>
      <w:r>
        <w:t xml:space="preserve"> </w:t>
      </w:r>
      <w:r>
        <w:rPr>
          <w:rFonts w:hint="eastAsia"/>
        </w:rPr>
        <w:t>структурно</w:t>
      </w:r>
      <w:r>
        <w:t>-</w:t>
      </w:r>
      <w:r>
        <w:rPr>
          <w:rFonts w:hint="eastAsia"/>
        </w:rPr>
        <w:t>семантическом</w:t>
      </w:r>
      <w:r>
        <w:t xml:space="preserve">, </w:t>
      </w:r>
      <w:r>
        <w:rPr>
          <w:rFonts w:hint="eastAsia"/>
        </w:rPr>
        <w:t>этимологическом</w:t>
      </w:r>
      <w:r>
        <w:t xml:space="preserve">, </w:t>
      </w:r>
      <w:r>
        <w:rPr>
          <w:rFonts w:hint="eastAsia"/>
        </w:rPr>
        <w:t>функциональном</w:t>
      </w:r>
      <w:r>
        <w:t xml:space="preserve"> </w:t>
      </w:r>
      <w:r>
        <w:rPr>
          <w:rFonts w:hint="eastAsia"/>
        </w:rPr>
        <w:t>и</w:t>
      </w:r>
      <w:r>
        <w:t xml:space="preserve"> </w:t>
      </w:r>
      <w:r>
        <w:rPr>
          <w:rFonts w:hint="eastAsia"/>
        </w:rPr>
        <w:t>стилистическом</w:t>
      </w:r>
      <w:r>
        <w:t xml:space="preserve"> </w:t>
      </w:r>
      <w:r>
        <w:rPr>
          <w:rFonts w:hint="eastAsia"/>
        </w:rPr>
        <w:t>аспектах</w:t>
      </w:r>
      <w:r>
        <w:t xml:space="preserve"> </w:t>
      </w:r>
      <w:r>
        <w:rPr>
          <w:rFonts w:hint="eastAsia"/>
        </w:rPr>
        <w:t>позволяет</w:t>
      </w:r>
      <w:r>
        <w:t xml:space="preserve"> </w:t>
      </w:r>
      <w:r>
        <w:rPr>
          <w:rFonts w:hint="eastAsia"/>
        </w:rPr>
        <w:t>утверждать</w:t>
      </w:r>
      <w:r>
        <w:t xml:space="preserve">, </w:t>
      </w:r>
      <w:r>
        <w:rPr>
          <w:rFonts w:hint="eastAsia"/>
        </w:rPr>
        <w:t>что</w:t>
      </w:r>
      <w:r>
        <w:t xml:space="preserve"> </w:t>
      </w:r>
      <w:r>
        <w:rPr>
          <w:rFonts w:hint="eastAsia"/>
        </w:rPr>
        <w:t>слен</w:t>
      </w:r>
      <w:r>
        <w:rPr>
          <w:rFonts w:hint="eastAsia"/>
        </w:rPr>
        <w:t>¬</w:t>
      </w:r>
      <w:r>
        <w:rPr>
          <w:rFonts w:hint="eastAsia"/>
        </w:rPr>
        <w:t>говые</w:t>
      </w:r>
      <w:r>
        <w:t xml:space="preserve"> </w:t>
      </w:r>
      <w:r>
        <w:rPr>
          <w:rFonts w:hint="eastAsia"/>
        </w:rPr>
        <w:t>лексемы</w:t>
      </w:r>
      <w:r>
        <w:t xml:space="preserve"> </w:t>
      </w:r>
      <w:r>
        <w:rPr>
          <w:rFonts w:hint="eastAsia"/>
        </w:rPr>
        <w:t>отличаются</w:t>
      </w:r>
      <w:r>
        <w:t xml:space="preserve"> </w:t>
      </w:r>
      <w:r>
        <w:rPr>
          <w:rFonts w:hint="eastAsia"/>
        </w:rPr>
        <w:t>более</w:t>
      </w:r>
      <w:r>
        <w:t xml:space="preserve"> </w:t>
      </w:r>
      <w:r>
        <w:rPr>
          <w:rFonts w:hint="eastAsia"/>
        </w:rPr>
        <w:t>открытым</w:t>
      </w:r>
      <w:r>
        <w:t xml:space="preserve"> </w:t>
      </w:r>
      <w:r>
        <w:rPr>
          <w:rFonts w:hint="eastAsia"/>
        </w:rPr>
        <w:t>характером</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жар</w:t>
      </w:r>
      <w:r>
        <w:rPr>
          <w:rFonts w:hint="eastAsia"/>
        </w:rPr>
        <w:t>¬</w:t>
      </w:r>
      <w:r>
        <w:rPr>
          <w:rFonts w:hint="eastAsia"/>
        </w:rPr>
        <w:t>гоном</w:t>
      </w:r>
      <w:r>
        <w:t xml:space="preserve"> </w:t>
      </w:r>
      <w:r>
        <w:rPr>
          <w:rFonts w:hint="eastAsia"/>
        </w:rPr>
        <w:t>и</w:t>
      </w:r>
      <w:r>
        <w:t xml:space="preserve"> </w:t>
      </w:r>
      <w:r>
        <w:rPr>
          <w:rFonts w:hint="eastAsia"/>
        </w:rPr>
        <w:t>арго</w:t>
      </w:r>
      <w:r>
        <w:t xml:space="preserve">, </w:t>
      </w:r>
      <w:r>
        <w:rPr>
          <w:rFonts w:hint="eastAsia"/>
        </w:rPr>
        <w:t>а</w:t>
      </w:r>
      <w:r>
        <w:t xml:space="preserve"> </w:t>
      </w:r>
      <w:r>
        <w:rPr>
          <w:rFonts w:hint="eastAsia"/>
        </w:rPr>
        <w:t>также</w:t>
      </w:r>
      <w:r>
        <w:t xml:space="preserve"> </w:t>
      </w:r>
      <w:r>
        <w:rPr>
          <w:rFonts w:hint="eastAsia"/>
        </w:rPr>
        <w:t>пейоративностью</w:t>
      </w:r>
      <w:r>
        <w:t xml:space="preserve"> </w:t>
      </w:r>
      <w:r>
        <w:rPr>
          <w:rFonts w:hint="eastAsia"/>
        </w:rPr>
        <w:t>значения</w:t>
      </w:r>
      <w:r>
        <w:t xml:space="preserve">, </w:t>
      </w:r>
      <w:r>
        <w:rPr>
          <w:rFonts w:hint="eastAsia"/>
        </w:rPr>
        <w:t>выражают</w:t>
      </w:r>
      <w:r>
        <w:t xml:space="preserve"> </w:t>
      </w:r>
      <w:r>
        <w:rPr>
          <w:rFonts w:hint="eastAsia"/>
        </w:rPr>
        <w:t>эмоционально</w:t>
      </w:r>
      <w:r>
        <w:rPr>
          <w:rFonts w:hint="eastAsia"/>
        </w:rPr>
        <w:t>¬</w:t>
      </w:r>
      <w:r>
        <w:rPr>
          <w:rFonts w:hint="eastAsia"/>
        </w:rPr>
        <w:t>оценочное</w:t>
      </w:r>
      <w:r>
        <w:t xml:space="preserve"> </w:t>
      </w:r>
      <w:r>
        <w:rPr>
          <w:rFonts w:hint="eastAsia"/>
        </w:rPr>
        <w:t>отношение</w:t>
      </w:r>
      <w:r>
        <w:t xml:space="preserve"> </w:t>
      </w:r>
      <w:r>
        <w:rPr>
          <w:rFonts w:hint="eastAsia"/>
        </w:rPr>
        <w:t>коммуникантов</w:t>
      </w:r>
      <w:r>
        <w:t xml:space="preserve"> </w:t>
      </w:r>
      <w:r>
        <w:rPr>
          <w:rFonts w:hint="eastAsia"/>
        </w:rPr>
        <w:t>к</w:t>
      </w:r>
      <w:r>
        <w:t xml:space="preserve"> </w:t>
      </w:r>
      <w:r>
        <w:rPr>
          <w:rFonts w:hint="eastAsia"/>
        </w:rPr>
        <w:t>окружающей</w:t>
      </w:r>
      <w:r>
        <w:t xml:space="preserve"> </w:t>
      </w:r>
      <w:r>
        <w:rPr>
          <w:rFonts w:hint="eastAsia"/>
        </w:rPr>
        <w:t>действительности</w:t>
      </w:r>
      <w:r>
        <w:t xml:space="preserve">, </w:t>
      </w:r>
      <w:r>
        <w:rPr>
          <w:rFonts w:hint="eastAsia"/>
        </w:rPr>
        <w:t>сви</w:t>
      </w:r>
      <w:r>
        <w:rPr>
          <w:rFonts w:hint="eastAsia"/>
        </w:rPr>
        <w:t>¬</w:t>
      </w:r>
      <w:r>
        <w:rPr>
          <w:rFonts w:hint="eastAsia"/>
        </w:rPr>
        <w:t>детельствуют</w:t>
      </w:r>
      <w:r>
        <w:t xml:space="preserve"> </w:t>
      </w:r>
      <w:r>
        <w:rPr>
          <w:rFonts w:hint="eastAsia"/>
        </w:rPr>
        <w:t>о</w:t>
      </w:r>
      <w:r>
        <w:t xml:space="preserve"> </w:t>
      </w:r>
      <w:r>
        <w:rPr>
          <w:rFonts w:hint="eastAsia"/>
        </w:rPr>
        <w:t>ценностных</w:t>
      </w:r>
      <w:r>
        <w:t xml:space="preserve"> </w:t>
      </w:r>
      <w:r>
        <w:rPr>
          <w:rFonts w:hint="eastAsia"/>
        </w:rPr>
        <w:t>ориентирах</w:t>
      </w:r>
      <w:r>
        <w:t xml:space="preserve"> </w:t>
      </w:r>
      <w:r>
        <w:rPr>
          <w:rFonts w:hint="eastAsia"/>
        </w:rPr>
        <w:t>и</w:t>
      </w:r>
      <w:r>
        <w:t xml:space="preserve"> </w:t>
      </w:r>
      <w:r>
        <w:rPr>
          <w:rFonts w:hint="eastAsia"/>
        </w:rPr>
        <w:t>других</w:t>
      </w:r>
      <w:r>
        <w:t xml:space="preserve"> </w:t>
      </w:r>
      <w:r>
        <w:rPr>
          <w:rFonts w:hint="eastAsia"/>
        </w:rPr>
        <w:t>внутренних</w:t>
      </w:r>
      <w:r>
        <w:t xml:space="preserve"> </w:t>
      </w:r>
      <w:r>
        <w:rPr>
          <w:rFonts w:hint="eastAsia"/>
        </w:rPr>
        <w:t>характеристиках</w:t>
      </w:r>
      <w:r>
        <w:t xml:space="preserve"> </w:t>
      </w:r>
      <w:r>
        <w:rPr>
          <w:rFonts w:hint="eastAsia"/>
        </w:rPr>
        <w:t>личности</w:t>
      </w:r>
      <w:r>
        <w:t xml:space="preserve"> </w:t>
      </w:r>
      <w:r>
        <w:rPr>
          <w:rFonts w:hint="eastAsia"/>
        </w:rPr>
        <w:t>говорящего</w:t>
      </w:r>
      <w:r>
        <w:t xml:space="preserve">, </w:t>
      </w:r>
      <w:r>
        <w:rPr>
          <w:rFonts w:hint="eastAsia"/>
        </w:rPr>
        <w:t>служат</w:t>
      </w:r>
      <w:r>
        <w:t xml:space="preserve"> </w:t>
      </w:r>
      <w:r>
        <w:rPr>
          <w:rFonts w:hint="eastAsia"/>
        </w:rPr>
        <w:t>средством</w:t>
      </w:r>
      <w:r>
        <w:t xml:space="preserve"> </w:t>
      </w:r>
      <w:r>
        <w:rPr>
          <w:rFonts w:hint="eastAsia"/>
        </w:rPr>
        <w:t>создания</w:t>
      </w:r>
      <w:r>
        <w:t xml:space="preserve"> </w:t>
      </w:r>
      <w:r>
        <w:rPr>
          <w:rFonts w:hint="eastAsia"/>
        </w:rPr>
        <w:t>языковой</w:t>
      </w:r>
      <w:r>
        <w:t xml:space="preserve"> </w:t>
      </w:r>
      <w:r>
        <w:rPr>
          <w:rFonts w:hint="eastAsia"/>
        </w:rPr>
        <w:t>характеристики</w:t>
      </w:r>
      <w:r>
        <w:t xml:space="preserve"> </w:t>
      </w:r>
      <w:r>
        <w:rPr>
          <w:rFonts w:hint="eastAsia"/>
        </w:rPr>
        <w:t>персонажа</w:t>
      </w:r>
      <w:r>
        <w:t xml:space="preserve"> </w:t>
      </w:r>
      <w:r>
        <w:rPr>
          <w:rFonts w:hint="eastAsia"/>
        </w:rPr>
        <w:t>и</w:t>
      </w:r>
      <w:r>
        <w:t xml:space="preserve"> </w:t>
      </w:r>
      <w:r>
        <w:rPr>
          <w:rFonts w:hint="eastAsia"/>
        </w:rPr>
        <w:t>способствуют</w:t>
      </w:r>
      <w:r>
        <w:t xml:space="preserve"> </w:t>
      </w:r>
      <w:r>
        <w:rPr>
          <w:rFonts w:hint="eastAsia"/>
        </w:rPr>
        <w:t>деавтоматизации</w:t>
      </w:r>
      <w:r>
        <w:t xml:space="preserve"> </w:t>
      </w:r>
      <w:r>
        <w:rPr>
          <w:rFonts w:hint="eastAsia"/>
        </w:rPr>
        <w:t>читательского</w:t>
      </w:r>
      <w:r>
        <w:t xml:space="preserve"> </w:t>
      </w:r>
      <w:r>
        <w:rPr>
          <w:rFonts w:hint="eastAsia"/>
        </w:rPr>
        <w:t>восприятия</w:t>
      </w:r>
      <w:r>
        <w:t xml:space="preserve">. </w:t>
      </w:r>
      <w:r>
        <w:rPr>
          <w:rFonts w:hint="eastAsia"/>
        </w:rPr>
        <w:t>Все</w:t>
      </w:r>
      <w:r>
        <w:t xml:space="preserve"> </w:t>
      </w:r>
      <w:r>
        <w:rPr>
          <w:rFonts w:hint="eastAsia"/>
        </w:rPr>
        <w:t>это</w:t>
      </w:r>
      <w:r>
        <w:t xml:space="preserve"> </w:t>
      </w:r>
      <w:r>
        <w:rPr>
          <w:rFonts w:hint="eastAsia"/>
        </w:rPr>
        <w:t>обусловливает</w:t>
      </w:r>
      <w:r>
        <w:t xml:space="preserve"> </w:t>
      </w:r>
      <w:r>
        <w:rPr>
          <w:rFonts w:hint="eastAsia"/>
        </w:rPr>
        <w:t>необходимость</w:t>
      </w:r>
      <w:r>
        <w:t xml:space="preserve"> </w:t>
      </w:r>
      <w:r>
        <w:rPr>
          <w:rFonts w:hint="eastAsia"/>
        </w:rPr>
        <w:t>исследования</w:t>
      </w:r>
      <w:r>
        <w:t xml:space="preserve"> </w:t>
      </w:r>
      <w:r>
        <w:rPr>
          <w:rFonts w:hint="eastAsia"/>
        </w:rPr>
        <w:t>сленговой</w:t>
      </w:r>
      <w:r>
        <w:t xml:space="preserve"> </w:t>
      </w:r>
      <w:r>
        <w:rPr>
          <w:rFonts w:hint="eastAsia"/>
        </w:rPr>
        <w:t>лексики</w:t>
      </w:r>
      <w:r>
        <w:t xml:space="preserve"> </w:t>
      </w:r>
      <w:r>
        <w:rPr>
          <w:rFonts w:hint="eastAsia"/>
        </w:rPr>
        <w:t>в</w:t>
      </w:r>
      <w:r>
        <w:t xml:space="preserve"> </w:t>
      </w:r>
      <w:r>
        <w:rPr>
          <w:rFonts w:hint="eastAsia"/>
        </w:rPr>
        <w:t>идио</w:t>
      </w:r>
      <w:r>
        <w:t xml:space="preserve">- </w:t>
      </w:r>
      <w:r>
        <w:rPr>
          <w:rFonts w:hint="eastAsia"/>
        </w:rPr>
        <w:t>стилистическом</w:t>
      </w:r>
      <w:r>
        <w:t xml:space="preserve">, </w:t>
      </w:r>
      <w:r>
        <w:rPr>
          <w:rFonts w:hint="eastAsia"/>
        </w:rPr>
        <w:t>сопоставительном</w:t>
      </w:r>
      <w:r>
        <w:t xml:space="preserve">, </w:t>
      </w:r>
      <w:r>
        <w:rPr>
          <w:rFonts w:hint="eastAsia"/>
        </w:rPr>
        <w:t>коммуникативном</w:t>
      </w:r>
      <w:r>
        <w:t xml:space="preserve"> </w:t>
      </w:r>
      <w:r>
        <w:rPr>
          <w:rFonts w:hint="eastAsia"/>
        </w:rPr>
        <w:t>и</w:t>
      </w:r>
      <w:r>
        <w:t xml:space="preserve"> </w:t>
      </w:r>
      <w:r>
        <w:rPr>
          <w:rFonts w:hint="eastAsia"/>
        </w:rPr>
        <w:t>прагматическом</w:t>
      </w:r>
      <w:r>
        <w:t xml:space="preserve"> </w:t>
      </w:r>
      <w:r>
        <w:rPr>
          <w:rFonts w:hint="eastAsia"/>
        </w:rPr>
        <w:t>ас</w:t>
      </w:r>
      <w:r>
        <w:rPr>
          <w:rFonts w:hint="eastAsia"/>
        </w:rPr>
        <w:t>¬</w:t>
      </w:r>
      <w:r>
        <w:rPr>
          <w:rFonts w:hint="eastAsia"/>
        </w:rPr>
        <w:t>пектах</w:t>
      </w:r>
      <w:r>
        <w:t xml:space="preserve">, </w:t>
      </w:r>
      <w:r>
        <w:rPr>
          <w:rFonts w:hint="eastAsia"/>
        </w:rPr>
        <w:t>что</w:t>
      </w:r>
      <w:r>
        <w:t xml:space="preserve"> </w:t>
      </w:r>
      <w:r>
        <w:rPr>
          <w:rFonts w:hint="eastAsia"/>
        </w:rPr>
        <w:t>и</w:t>
      </w:r>
      <w:r>
        <w:t xml:space="preserve"> </w:t>
      </w:r>
      <w:r>
        <w:rPr>
          <w:rFonts w:hint="eastAsia"/>
        </w:rPr>
        <w:t>составляет</w:t>
      </w:r>
      <w:r>
        <w:t xml:space="preserve"> </w:t>
      </w:r>
      <w:r>
        <w:rPr>
          <w:rFonts w:hint="eastAsia"/>
        </w:rPr>
        <w:t>перспективу</w:t>
      </w:r>
      <w:r>
        <w:t xml:space="preserve"> </w:t>
      </w:r>
      <w:r>
        <w:rPr>
          <w:rFonts w:hint="eastAsia"/>
        </w:rPr>
        <w:t>ее</w:t>
      </w:r>
      <w:r>
        <w:t xml:space="preserve"> </w:t>
      </w:r>
      <w:r>
        <w:rPr>
          <w:rFonts w:hint="eastAsia"/>
        </w:rPr>
        <w:t>изучения</w:t>
      </w:r>
      <w:r>
        <w:t>.</w:t>
      </w:r>
    </w:p>
    <w:sectPr w:rsidR="00F41664" w:rsidRPr="00F4166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2881C" w14:textId="77777777" w:rsidR="00AD18CC" w:rsidRPr="008D1934" w:rsidRDefault="00AD18CC">
      <w:pPr>
        <w:spacing w:after="0" w:line="240" w:lineRule="auto"/>
      </w:pPr>
      <w:r w:rsidRPr="008D1934">
        <w:separator/>
      </w:r>
    </w:p>
  </w:endnote>
  <w:endnote w:type="continuationSeparator" w:id="0">
    <w:p w14:paraId="4B7AD794" w14:textId="77777777" w:rsidR="00AD18CC" w:rsidRPr="008D1934" w:rsidRDefault="00AD18C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0CA5E" w14:textId="77777777" w:rsidR="00AD18CC" w:rsidRPr="008D1934" w:rsidRDefault="00AD18CC"/>
    <w:p w14:paraId="58F02D0C" w14:textId="77777777" w:rsidR="00AD18CC" w:rsidRPr="008D1934" w:rsidRDefault="00AD18CC"/>
    <w:p w14:paraId="10FD0858" w14:textId="77777777" w:rsidR="00AD18CC" w:rsidRPr="008D1934" w:rsidRDefault="00AD18CC"/>
    <w:p w14:paraId="5635C96C" w14:textId="77777777" w:rsidR="00AD18CC" w:rsidRPr="008D1934" w:rsidRDefault="00AD18CC"/>
    <w:p w14:paraId="687D0993" w14:textId="77777777" w:rsidR="00AD18CC" w:rsidRPr="008D1934" w:rsidRDefault="00AD18CC"/>
    <w:p w14:paraId="1FE54856" w14:textId="77777777" w:rsidR="00AD18CC" w:rsidRPr="008D1934" w:rsidRDefault="00AD18CC"/>
    <w:p w14:paraId="3A14CF5A" w14:textId="77777777" w:rsidR="00AD18CC" w:rsidRPr="008D1934" w:rsidRDefault="00AD18CC">
      <w:pPr>
        <w:rPr>
          <w:sz w:val="2"/>
          <w:szCs w:val="2"/>
        </w:rPr>
      </w:pPr>
      <w:r>
        <w:rPr>
          <w:noProof/>
        </w:rPr>
        <mc:AlternateContent>
          <mc:Choice Requires="wps">
            <w:drawing>
              <wp:anchor distT="0" distB="0" distL="63500" distR="63500" simplePos="0" relativeHeight="251660288" behindDoc="1" locked="0" layoutInCell="1" allowOverlap="1" wp14:anchorId="2C894BA6" wp14:editId="2A27ED4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029A440" w14:textId="77777777" w:rsidR="00AD18CC" w:rsidRPr="008D1934" w:rsidRDefault="00AD18C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894BA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29A440" w14:textId="77777777" w:rsidR="00AD18CC" w:rsidRPr="008D1934" w:rsidRDefault="00AD18C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B638DCE" w14:textId="77777777" w:rsidR="00AD18CC" w:rsidRPr="008D1934" w:rsidRDefault="00AD18CC"/>
    <w:p w14:paraId="4543F712" w14:textId="77777777" w:rsidR="00AD18CC" w:rsidRPr="008D1934" w:rsidRDefault="00AD18CC"/>
    <w:p w14:paraId="5B6A4235" w14:textId="77777777" w:rsidR="00AD18CC" w:rsidRPr="008D1934" w:rsidRDefault="00AD18CC">
      <w:pPr>
        <w:rPr>
          <w:sz w:val="2"/>
          <w:szCs w:val="2"/>
        </w:rPr>
      </w:pPr>
      <w:r>
        <w:rPr>
          <w:noProof/>
        </w:rPr>
        <mc:AlternateContent>
          <mc:Choice Requires="wps">
            <w:drawing>
              <wp:anchor distT="0" distB="0" distL="63500" distR="63500" simplePos="0" relativeHeight="251659264" behindDoc="1" locked="0" layoutInCell="1" allowOverlap="1" wp14:anchorId="58C7A68C" wp14:editId="7E4D213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4F09093" w14:textId="77777777" w:rsidR="00AD18CC" w:rsidRPr="008D1934" w:rsidRDefault="00AD18C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C7A68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F09093" w14:textId="77777777" w:rsidR="00AD18CC" w:rsidRPr="008D1934" w:rsidRDefault="00AD18C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67ACED6" w14:textId="77777777" w:rsidR="00AD18CC" w:rsidRPr="008D1934" w:rsidRDefault="00AD18CC"/>
    <w:p w14:paraId="005DAA95" w14:textId="77777777" w:rsidR="00AD18CC" w:rsidRPr="008D1934" w:rsidRDefault="00AD18CC">
      <w:pPr>
        <w:rPr>
          <w:sz w:val="2"/>
          <w:szCs w:val="2"/>
        </w:rPr>
      </w:pPr>
    </w:p>
    <w:p w14:paraId="2465CA81" w14:textId="77777777" w:rsidR="00AD18CC" w:rsidRPr="008D1934" w:rsidRDefault="00AD18CC"/>
    <w:p w14:paraId="70168F6D" w14:textId="77777777" w:rsidR="00AD18CC" w:rsidRPr="008D1934" w:rsidRDefault="00AD18CC">
      <w:pPr>
        <w:spacing w:after="0" w:line="240" w:lineRule="auto"/>
      </w:pPr>
    </w:p>
  </w:footnote>
  <w:footnote w:type="continuationSeparator" w:id="0">
    <w:p w14:paraId="380FACC1" w14:textId="77777777" w:rsidR="00AD18CC" w:rsidRPr="008D1934" w:rsidRDefault="00AD18C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8CC"/>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1943</Words>
  <Characters>11077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12995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cp:revision>
  <cp:lastPrinted>2024-05-12T14:21:00Z</cp:lastPrinted>
  <dcterms:created xsi:type="dcterms:W3CDTF">2024-05-20T07:52:00Z</dcterms:created>
  <dcterms:modified xsi:type="dcterms:W3CDTF">2024-05-20T12:23:00Z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