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A8" w:rsidRPr="00EC1EA8" w:rsidRDefault="00EC1EA8" w:rsidP="00EC1EA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C1EA8">
        <w:rPr>
          <w:rFonts w:ascii="Arial" w:hAnsi="Arial" w:cs="Arial"/>
          <w:b/>
          <w:bCs/>
          <w:color w:val="000000"/>
          <w:kern w:val="0"/>
          <w:sz w:val="28"/>
          <w:szCs w:val="28"/>
          <w:lang w:eastAsia="ru-RU"/>
        </w:rPr>
        <w:t xml:space="preserve">Пилипенко Дар’я Михайлівна, </w:t>
      </w:r>
      <w:r w:rsidRPr="00EC1EA8">
        <w:rPr>
          <w:rFonts w:ascii="Arial" w:hAnsi="Arial" w:cs="Arial"/>
          <w:color w:val="000000"/>
          <w:kern w:val="0"/>
          <w:sz w:val="28"/>
          <w:szCs w:val="28"/>
          <w:lang w:eastAsia="ru-RU"/>
        </w:rPr>
        <w:t xml:space="preserve">аспірант Національного технічного університету «Харківський політехнічний інститут», тема дисертації: «Розробка складу та технології ліпосомальної комплексної композиції гідрофобних антиоксидантів мембранопротекторної дії», (162 – Біотехнології та біоінженерія). Спеціалізована вчена рада ДФ 64.050.033 у Національному технічному університеті «Харківський політехнічний інститут» </w:t>
      </w:r>
    </w:p>
    <w:p w:rsidR="00C26D80" w:rsidRPr="00EC1EA8" w:rsidRDefault="00C26D80" w:rsidP="00EC1EA8"/>
    <w:sectPr w:rsidR="00C26D80" w:rsidRPr="00EC1E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EC1EA8" w:rsidRPr="00EC1E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F0474-A664-46E2-ABA2-6FDDE2DA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3114</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2021-10-21T12:16:00Z</dcterms:created>
  <dcterms:modified xsi:type="dcterms:W3CDTF">2021-10-24T11:55:00Z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