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B2" w:rsidRDefault="00CC2D85" w:rsidP="00CC2D85">
      <w:pPr>
        <w:rPr>
          <w:rFonts w:ascii="Times New Roman" w:eastAsia="Times New Roman" w:hAnsi="Times New Roman" w:cs="Times New Roman"/>
          <w:kern w:val="0"/>
          <w:sz w:val="28"/>
          <w:szCs w:val="28"/>
          <w:lang w:eastAsia="ru-RU"/>
        </w:rPr>
      </w:pPr>
      <w:bookmarkStart w:id="0" w:name="_GoBack"/>
      <w:proofErr w:type="spellStart"/>
      <w:r w:rsidRPr="00CC2D85">
        <w:rPr>
          <w:rFonts w:ascii="Times New Roman" w:eastAsia="Times New Roman" w:hAnsi="Times New Roman" w:cs="Times New Roman" w:hint="eastAsia"/>
          <w:kern w:val="0"/>
          <w:sz w:val="28"/>
          <w:szCs w:val="28"/>
          <w:lang w:eastAsia="ru-RU"/>
        </w:rPr>
        <w:t>Філіпова</w:t>
      </w:r>
      <w:proofErr w:type="spellEnd"/>
      <w:r w:rsidRPr="00CC2D85">
        <w:rPr>
          <w:rFonts w:ascii="Times New Roman" w:eastAsia="Times New Roman" w:hAnsi="Times New Roman" w:cs="Times New Roman"/>
          <w:kern w:val="0"/>
          <w:sz w:val="28"/>
          <w:szCs w:val="28"/>
          <w:lang w:eastAsia="ru-RU"/>
        </w:rPr>
        <w:t xml:space="preserve"> </w:t>
      </w:r>
      <w:r w:rsidRPr="00CC2D85">
        <w:rPr>
          <w:rFonts w:ascii="Times New Roman" w:eastAsia="Times New Roman" w:hAnsi="Times New Roman" w:cs="Times New Roman" w:hint="eastAsia"/>
          <w:kern w:val="0"/>
          <w:sz w:val="28"/>
          <w:szCs w:val="28"/>
          <w:lang w:eastAsia="ru-RU"/>
        </w:rPr>
        <w:t>Наталя</w:t>
      </w:r>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Олександрівна</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Розвиток</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експортної</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діяльності</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високотехнологічних</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підприємств</w:t>
      </w:r>
      <w:proofErr w:type="spellEnd"/>
      <w:r w:rsidRPr="00CC2D85">
        <w:rPr>
          <w:rFonts w:ascii="Times New Roman" w:eastAsia="Times New Roman" w:hAnsi="Times New Roman" w:cs="Times New Roman"/>
          <w:kern w:val="0"/>
          <w:sz w:val="28"/>
          <w:szCs w:val="28"/>
          <w:lang w:eastAsia="ru-RU"/>
        </w:rPr>
        <w:t xml:space="preserve"> </w:t>
      </w:r>
      <w:r w:rsidRPr="00CC2D85">
        <w:rPr>
          <w:rFonts w:ascii="Times New Roman" w:eastAsia="Times New Roman" w:hAnsi="Times New Roman" w:cs="Times New Roman" w:hint="eastAsia"/>
          <w:kern w:val="0"/>
          <w:sz w:val="28"/>
          <w:szCs w:val="28"/>
          <w:lang w:eastAsia="ru-RU"/>
        </w:rPr>
        <w:t>в</w:t>
      </w:r>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умовах</w:t>
      </w:r>
      <w:proofErr w:type="spell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загострення</w:t>
      </w:r>
      <w:proofErr w:type="spellEnd"/>
      <w:r w:rsidRPr="00CC2D85">
        <w:rPr>
          <w:rFonts w:ascii="Times New Roman" w:eastAsia="Times New Roman" w:hAnsi="Times New Roman" w:cs="Times New Roman"/>
          <w:kern w:val="0"/>
          <w:sz w:val="28"/>
          <w:szCs w:val="28"/>
          <w:lang w:eastAsia="ru-RU"/>
        </w:rPr>
        <w:t xml:space="preserve"> </w:t>
      </w:r>
      <w:proofErr w:type="spellStart"/>
      <w:proofErr w:type="gramStart"/>
      <w:r w:rsidRPr="00CC2D85">
        <w:rPr>
          <w:rFonts w:ascii="Times New Roman" w:eastAsia="Times New Roman" w:hAnsi="Times New Roman" w:cs="Times New Roman" w:hint="eastAsia"/>
          <w:kern w:val="0"/>
          <w:sz w:val="28"/>
          <w:szCs w:val="28"/>
          <w:lang w:eastAsia="ru-RU"/>
        </w:rPr>
        <w:t>конкуренції</w:t>
      </w:r>
      <w:proofErr w:type="spellEnd"/>
      <w:r w:rsidRPr="00CC2D85">
        <w:rPr>
          <w:rFonts w:ascii="Times New Roman" w:eastAsia="Times New Roman" w:hAnsi="Times New Roman" w:cs="Times New Roman"/>
          <w:kern w:val="0"/>
          <w:sz w:val="28"/>
          <w:szCs w:val="28"/>
          <w:lang w:eastAsia="ru-RU"/>
        </w:rPr>
        <w:t xml:space="preserve"> :</w:t>
      </w:r>
      <w:proofErr w:type="gramEnd"/>
      <w:r w:rsidRPr="00CC2D85">
        <w:rPr>
          <w:rFonts w:ascii="Times New Roman" w:eastAsia="Times New Roman" w:hAnsi="Times New Roman" w:cs="Times New Roman"/>
          <w:kern w:val="0"/>
          <w:sz w:val="28"/>
          <w:szCs w:val="28"/>
          <w:lang w:eastAsia="ru-RU"/>
        </w:rPr>
        <w:t xml:space="preserve"> </w:t>
      </w:r>
      <w:proofErr w:type="spellStart"/>
      <w:r w:rsidRPr="00CC2D85">
        <w:rPr>
          <w:rFonts w:ascii="Times New Roman" w:eastAsia="Times New Roman" w:hAnsi="Times New Roman" w:cs="Times New Roman" w:hint="eastAsia"/>
          <w:kern w:val="0"/>
          <w:sz w:val="28"/>
          <w:szCs w:val="28"/>
          <w:lang w:eastAsia="ru-RU"/>
        </w:rPr>
        <w:t>Дис</w:t>
      </w:r>
      <w:proofErr w:type="spellEnd"/>
      <w:r w:rsidRPr="00CC2D85">
        <w:rPr>
          <w:rFonts w:ascii="Times New Roman" w:eastAsia="Times New Roman" w:hAnsi="Times New Roman" w:cs="Times New Roman"/>
          <w:kern w:val="0"/>
          <w:sz w:val="28"/>
          <w:szCs w:val="28"/>
          <w:lang w:eastAsia="ru-RU"/>
        </w:rPr>
        <w:t xml:space="preserve">... </w:t>
      </w:r>
      <w:r w:rsidRPr="00CC2D85">
        <w:rPr>
          <w:rFonts w:ascii="Times New Roman" w:eastAsia="Times New Roman" w:hAnsi="Times New Roman" w:cs="Times New Roman" w:hint="eastAsia"/>
          <w:kern w:val="0"/>
          <w:sz w:val="28"/>
          <w:szCs w:val="28"/>
          <w:lang w:eastAsia="ru-RU"/>
        </w:rPr>
        <w:t>канд</w:t>
      </w:r>
      <w:r w:rsidRPr="00CC2D85">
        <w:rPr>
          <w:rFonts w:ascii="Times New Roman" w:eastAsia="Times New Roman" w:hAnsi="Times New Roman" w:cs="Times New Roman"/>
          <w:kern w:val="0"/>
          <w:sz w:val="28"/>
          <w:szCs w:val="28"/>
          <w:lang w:eastAsia="ru-RU"/>
        </w:rPr>
        <w:t xml:space="preserve">. </w:t>
      </w:r>
      <w:r w:rsidRPr="00CC2D85">
        <w:rPr>
          <w:rFonts w:ascii="Times New Roman" w:eastAsia="Times New Roman" w:hAnsi="Times New Roman" w:cs="Times New Roman" w:hint="eastAsia"/>
          <w:kern w:val="0"/>
          <w:sz w:val="28"/>
          <w:szCs w:val="28"/>
          <w:lang w:eastAsia="ru-RU"/>
        </w:rPr>
        <w:t>наук</w:t>
      </w:r>
      <w:r w:rsidRPr="00CC2D85">
        <w:rPr>
          <w:rFonts w:ascii="Times New Roman" w:eastAsia="Times New Roman" w:hAnsi="Times New Roman" w:cs="Times New Roman"/>
          <w:kern w:val="0"/>
          <w:sz w:val="28"/>
          <w:szCs w:val="28"/>
          <w:lang w:eastAsia="ru-RU"/>
        </w:rPr>
        <w:t>: 08.00.04 - 2009.</w:t>
      </w:r>
    </w:p>
    <w:p w:rsidR="00CC2D85" w:rsidRDefault="00CC2D85" w:rsidP="00CC2D85">
      <w:r>
        <w:rPr>
          <w:rFonts w:hint="eastAsia"/>
        </w:rPr>
        <w:t>Філіпова</w:t>
      </w:r>
      <w:r>
        <w:t></w:t>
      </w:r>
      <w:r>
        <w:rPr>
          <w:rFonts w:hint="eastAsia"/>
        </w:rPr>
        <w:t>Н</w:t>
      </w:r>
      <w:r>
        <w:t></w:t>
      </w:r>
      <w:r>
        <w:rPr>
          <w:rFonts w:hint="eastAsia"/>
        </w:rPr>
        <w:t>О</w:t>
      </w:r>
      <w:r>
        <w:t></w:t>
      </w:r>
      <w:r>
        <w:t></w:t>
      </w:r>
      <w:r>
        <w:rPr>
          <w:rFonts w:hint="eastAsia"/>
        </w:rPr>
        <w:t>Розвиток</w:t>
      </w:r>
      <w:r>
        <w:t></w:t>
      </w:r>
      <w:r>
        <w:rPr>
          <w:rFonts w:hint="eastAsia"/>
        </w:rPr>
        <w:t>експортної</w:t>
      </w:r>
      <w:r>
        <w:t></w:t>
      </w:r>
      <w:r>
        <w:rPr>
          <w:rFonts w:hint="eastAsia"/>
        </w:rPr>
        <w:t>діяльності</w:t>
      </w:r>
      <w:r>
        <w:t></w:t>
      </w:r>
      <w:r>
        <w:rPr>
          <w:rFonts w:hint="eastAsia"/>
        </w:rPr>
        <w:t>високотехнологічних</w:t>
      </w:r>
      <w:r>
        <w:t></w:t>
      </w:r>
      <w:r>
        <w:rPr>
          <w:rFonts w:hint="eastAsia"/>
        </w:rPr>
        <w:t>підприємств</w:t>
      </w:r>
      <w:r>
        <w:t></w:t>
      </w:r>
      <w:r>
        <w:rPr>
          <w:rFonts w:hint="eastAsia"/>
        </w:rPr>
        <w:t>в</w:t>
      </w:r>
      <w:r>
        <w:t></w:t>
      </w:r>
      <w:r>
        <w:rPr>
          <w:rFonts w:hint="eastAsia"/>
        </w:rPr>
        <w:t>умовах</w:t>
      </w:r>
      <w:r>
        <w:t></w:t>
      </w:r>
      <w:r>
        <w:rPr>
          <w:rFonts w:hint="eastAsia"/>
        </w:rPr>
        <w:t>загострення</w:t>
      </w:r>
      <w:r>
        <w:t></w:t>
      </w:r>
      <w:r>
        <w:rPr>
          <w:rFonts w:hint="eastAsia"/>
        </w:rPr>
        <w:t>конкуренції</w:t>
      </w:r>
      <w:r>
        <w:t></w:t>
      </w:r>
      <w:r>
        <w:t></w:t>
      </w:r>
      <w:r>
        <w:rPr>
          <w:rFonts w:hint="eastAsia"/>
        </w:rPr>
        <w:t>–</w:t>
      </w:r>
      <w:r>
        <w:t></w:t>
      </w:r>
      <w:r>
        <w:rPr>
          <w:rFonts w:hint="eastAsia"/>
        </w:rPr>
        <w:t>Рукопис</w:t>
      </w:r>
      <w:r>
        <w:t></w:t>
      </w:r>
    </w:p>
    <w:p w:rsidR="00CC2D85" w:rsidRDefault="00CC2D85" w:rsidP="00CC2D85"/>
    <w:p w:rsidR="00CC2D85" w:rsidRDefault="00CC2D85" w:rsidP="00CC2D8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CC2D85" w:rsidRDefault="00CC2D85" w:rsidP="00CC2D85"/>
    <w:p w:rsidR="00CC2D85" w:rsidRDefault="00CC2D85" w:rsidP="00CC2D85">
      <w:r>
        <w:rPr>
          <w:rFonts w:hint="eastAsia"/>
        </w:rPr>
        <w:t>У</w:t>
      </w:r>
      <w:r>
        <w:t></w:t>
      </w:r>
      <w:r>
        <w:rPr>
          <w:rFonts w:hint="eastAsia"/>
        </w:rPr>
        <w:t>роботі</w:t>
      </w:r>
      <w:r>
        <w:t></w:t>
      </w:r>
      <w:r>
        <w:rPr>
          <w:rFonts w:hint="eastAsia"/>
        </w:rPr>
        <w:t>визначено</w:t>
      </w:r>
      <w:r>
        <w:t></w:t>
      </w:r>
      <w:r>
        <w:rPr>
          <w:rFonts w:hint="eastAsia"/>
        </w:rPr>
        <w:t>сутність</w:t>
      </w:r>
      <w:r>
        <w:t></w:t>
      </w:r>
      <w:r>
        <w:rPr>
          <w:rFonts w:hint="eastAsia"/>
        </w:rPr>
        <w:t>категорії</w:t>
      </w:r>
      <w:r>
        <w:t></w:t>
      </w:r>
      <w:r>
        <w:rPr>
          <w:rFonts w:hint="eastAsia"/>
        </w:rPr>
        <w:t>“експортна</w:t>
      </w:r>
      <w:r>
        <w:t></w:t>
      </w:r>
      <w:r>
        <w:rPr>
          <w:rFonts w:hint="eastAsia"/>
        </w:rPr>
        <w:t>активність</w:t>
      </w:r>
      <w:r>
        <w:t></w:t>
      </w:r>
      <w:r>
        <w:rPr>
          <w:rFonts w:hint="eastAsia"/>
        </w:rPr>
        <w:t>підприємства”</w:t>
      </w:r>
      <w:r>
        <w:t></w:t>
      </w:r>
      <w:r>
        <w:t></w:t>
      </w:r>
      <w:r>
        <w:rPr>
          <w:rFonts w:hint="eastAsia"/>
        </w:rPr>
        <w:t>Проаналізовано</w:t>
      </w:r>
      <w:r>
        <w:t></w:t>
      </w:r>
      <w:r>
        <w:rPr>
          <w:rFonts w:hint="eastAsia"/>
        </w:rPr>
        <w:t>сучасний</w:t>
      </w:r>
      <w:r>
        <w:t></w:t>
      </w:r>
      <w:r>
        <w:rPr>
          <w:rFonts w:hint="eastAsia"/>
        </w:rPr>
        <w:t>стан</w:t>
      </w:r>
      <w:r>
        <w:t></w:t>
      </w:r>
      <w:r>
        <w:rPr>
          <w:rFonts w:hint="eastAsia"/>
        </w:rPr>
        <w:t>і</w:t>
      </w:r>
      <w:r>
        <w:t></w:t>
      </w:r>
      <w:r>
        <w:rPr>
          <w:rFonts w:hint="eastAsia"/>
        </w:rPr>
        <w:t>тенденції</w:t>
      </w:r>
      <w:r>
        <w:t></w:t>
      </w:r>
      <w:r>
        <w:rPr>
          <w:rFonts w:hint="eastAsia"/>
        </w:rPr>
        <w:t>розвитку</w:t>
      </w:r>
      <w:r>
        <w:t></w:t>
      </w:r>
      <w:r>
        <w:rPr>
          <w:rFonts w:hint="eastAsia"/>
        </w:rPr>
        <w:t>експортної</w:t>
      </w:r>
      <w:r>
        <w:t></w:t>
      </w:r>
      <w:r>
        <w:rPr>
          <w:rFonts w:hint="eastAsia"/>
        </w:rPr>
        <w:t>діяльності</w:t>
      </w:r>
      <w:r>
        <w:t></w:t>
      </w:r>
      <w:r>
        <w:rPr>
          <w:rFonts w:hint="eastAsia"/>
        </w:rPr>
        <w:t>високотехнологічних</w:t>
      </w:r>
      <w:r>
        <w:t></w:t>
      </w:r>
      <w:r>
        <w:rPr>
          <w:rFonts w:hint="eastAsia"/>
        </w:rPr>
        <w:t>підприємств</w:t>
      </w:r>
      <w:r>
        <w:t></w:t>
      </w:r>
      <w:r>
        <w:rPr>
          <w:rFonts w:hint="eastAsia"/>
        </w:rPr>
        <w:t>в</w:t>
      </w:r>
      <w:r>
        <w:t></w:t>
      </w:r>
      <w:r>
        <w:rPr>
          <w:rFonts w:hint="eastAsia"/>
        </w:rPr>
        <w:t>умовах</w:t>
      </w:r>
      <w:r>
        <w:t></w:t>
      </w:r>
      <w:r>
        <w:rPr>
          <w:rFonts w:hint="eastAsia"/>
        </w:rPr>
        <w:t>агресивної</w:t>
      </w:r>
      <w:r>
        <w:t></w:t>
      </w:r>
      <w:r>
        <w:rPr>
          <w:rFonts w:hint="eastAsia"/>
        </w:rPr>
        <w:t>конкуренції</w:t>
      </w:r>
      <w:r>
        <w:t></w:t>
      </w:r>
      <w:r>
        <w:t></w:t>
      </w:r>
      <w:r>
        <w:rPr>
          <w:rFonts w:hint="eastAsia"/>
        </w:rPr>
        <w:t>Запропоновано</w:t>
      </w:r>
      <w:r>
        <w:t></w:t>
      </w:r>
      <w:r>
        <w:rPr>
          <w:rFonts w:hint="eastAsia"/>
        </w:rPr>
        <w:t>оцінку</w:t>
      </w:r>
      <w:r>
        <w:t></w:t>
      </w:r>
      <w:r>
        <w:rPr>
          <w:rFonts w:hint="eastAsia"/>
        </w:rPr>
        <w:t>експортної</w:t>
      </w:r>
      <w:r>
        <w:t></w:t>
      </w:r>
      <w:r>
        <w:rPr>
          <w:rFonts w:hint="eastAsia"/>
        </w:rPr>
        <w:t>активності</w:t>
      </w:r>
      <w:r>
        <w:t></w:t>
      </w:r>
      <w:r>
        <w:rPr>
          <w:rFonts w:hint="eastAsia"/>
        </w:rPr>
        <w:t>високотехнологічних</w:t>
      </w:r>
      <w:r>
        <w:t></w:t>
      </w:r>
      <w:r>
        <w:rPr>
          <w:rFonts w:hint="eastAsia"/>
        </w:rPr>
        <w:t>підприємств</w:t>
      </w:r>
      <w:r>
        <w:t></w:t>
      </w:r>
      <w:r>
        <w:t></w:t>
      </w:r>
      <w:r>
        <w:rPr>
          <w:rFonts w:hint="eastAsia"/>
        </w:rPr>
        <w:t>яка</w:t>
      </w:r>
      <w:r>
        <w:t></w:t>
      </w:r>
      <w:r>
        <w:rPr>
          <w:rFonts w:hint="eastAsia"/>
        </w:rPr>
        <w:t>включає</w:t>
      </w:r>
      <w:r>
        <w:t></w:t>
      </w:r>
      <w:r>
        <w:rPr>
          <w:rFonts w:hint="eastAsia"/>
        </w:rPr>
        <w:t>показники</w:t>
      </w:r>
      <w:r>
        <w:t></w:t>
      </w:r>
      <w:r>
        <w:rPr>
          <w:rFonts w:hint="eastAsia"/>
        </w:rPr>
        <w:t>конкурентного</w:t>
      </w:r>
      <w:r>
        <w:t></w:t>
      </w:r>
      <w:r>
        <w:rPr>
          <w:rFonts w:hint="eastAsia"/>
        </w:rPr>
        <w:t>навантаження</w:t>
      </w:r>
      <w:r>
        <w:t></w:t>
      </w:r>
      <w:r>
        <w:rPr>
          <w:rFonts w:hint="eastAsia"/>
        </w:rPr>
        <w:t>на</w:t>
      </w:r>
      <w:r>
        <w:t></w:t>
      </w:r>
      <w:r>
        <w:rPr>
          <w:rFonts w:hint="eastAsia"/>
        </w:rPr>
        <w:t>експортерів</w:t>
      </w:r>
      <w:r>
        <w:t></w:t>
      </w:r>
      <w:r>
        <w:t></w:t>
      </w:r>
      <w:r>
        <w:rPr>
          <w:rFonts w:hint="eastAsia"/>
        </w:rPr>
        <w:t>стабільності</w:t>
      </w:r>
      <w:r>
        <w:t></w:t>
      </w:r>
      <w:r>
        <w:rPr>
          <w:rFonts w:hint="eastAsia"/>
        </w:rPr>
        <w:t>споживачів</w:t>
      </w:r>
      <w:r>
        <w:t></w:t>
      </w:r>
      <w:r>
        <w:t></w:t>
      </w:r>
      <w:r>
        <w:rPr>
          <w:rFonts w:hint="eastAsia"/>
        </w:rPr>
        <w:t>конкурентоспроможної</w:t>
      </w:r>
      <w:r>
        <w:t></w:t>
      </w:r>
      <w:r>
        <w:rPr>
          <w:rFonts w:hint="eastAsia"/>
        </w:rPr>
        <w:t>експортної</w:t>
      </w:r>
      <w:r>
        <w:t></w:t>
      </w:r>
      <w:r>
        <w:rPr>
          <w:rFonts w:hint="eastAsia"/>
        </w:rPr>
        <w:t>вартості</w:t>
      </w:r>
      <w:r>
        <w:t></w:t>
      </w:r>
      <w:r>
        <w:rPr>
          <w:rFonts w:hint="eastAsia"/>
        </w:rPr>
        <w:t>високотехнологічної</w:t>
      </w:r>
      <w:r>
        <w:t></w:t>
      </w:r>
      <w:r>
        <w:rPr>
          <w:rFonts w:hint="eastAsia"/>
        </w:rPr>
        <w:t>продукції</w:t>
      </w:r>
      <w:r>
        <w:t></w:t>
      </w:r>
      <w:r>
        <w:rPr>
          <w:rFonts w:hint="eastAsia"/>
        </w:rPr>
        <w:t>тощо</w:t>
      </w:r>
      <w:r>
        <w:t></w:t>
      </w:r>
    </w:p>
    <w:p w:rsidR="00CC2D85" w:rsidRDefault="00CC2D85" w:rsidP="00CC2D85"/>
    <w:p w:rsidR="00CC2D85" w:rsidRDefault="00CC2D85" w:rsidP="00CC2D85">
      <w:r>
        <w:rPr>
          <w:rFonts w:hint="eastAsia"/>
        </w:rPr>
        <w:t>Обґрунтовано</w:t>
      </w:r>
      <w:r>
        <w:t></w:t>
      </w:r>
      <w:r>
        <w:rPr>
          <w:rFonts w:hint="eastAsia"/>
        </w:rPr>
        <w:t>концепцію</w:t>
      </w:r>
      <w:r>
        <w:t></w:t>
      </w:r>
      <w:r>
        <w:rPr>
          <w:rFonts w:hint="eastAsia"/>
        </w:rPr>
        <w:t>протидії</w:t>
      </w:r>
      <w:r>
        <w:t></w:t>
      </w:r>
      <w:r>
        <w:rPr>
          <w:rFonts w:hint="eastAsia"/>
        </w:rPr>
        <w:t>українських</w:t>
      </w:r>
      <w:r>
        <w:t></w:t>
      </w:r>
      <w:r>
        <w:rPr>
          <w:rFonts w:hint="eastAsia"/>
        </w:rPr>
        <w:t>високотехнологічних</w:t>
      </w:r>
      <w:r>
        <w:t></w:t>
      </w:r>
      <w:r>
        <w:rPr>
          <w:rFonts w:hint="eastAsia"/>
        </w:rPr>
        <w:t>підприємств</w:t>
      </w:r>
      <w:r>
        <w:t></w:t>
      </w:r>
      <w:r>
        <w:rPr>
          <w:rFonts w:hint="eastAsia"/>
        </w:rPr>
        <w:t>новітнім</w:t>
      </w:r>
      <w:r>
        <w:t></w:t>
      </w:r>
      <w:r>
        <w:rPr>
          <w:rFonts w:hint="eastAsia"/>
        </w:rPr>
        <w:t>методам</w:t>
      </w:r>
      <w:r>
        <w:t></w:t>
      </w:r>
      <w:r>
        <w:rPr>
          <w:rFonts w:hint="eastAsia"/>
        </w:rPr>
        <w:t>недобросовісної</w:t>
      </w:r>
      <w:r>
        <w:t></w:t>
      </w:r>
      <w:r>
        <w:rPr>
          <w:rFonts w:hint="eastAsia"/>
        </w:rPr>
        <w:t>конкуренції</w:t>
      </w:r>
      <w:r>
        <w:t></w:t>
      </w:r>
      <w:r>
        <w:t></w:t>
      </w:r>
      <w:r>
        <w:rPr>
          <w:rFonts w:hint="eastAsia"/>
        </w:rPr>
        <w:t>що</w:t>
      </w:r>
      <w:r>
        <w:t></w:t>
      </w:r>
      <w:r>
        <w:rPr>
          <w:rFonts w:hint="eastAsia"/>
        </w:rPr>
        <w:t>застосовуються</w:t>
      </w:r>
      <w:r>
        <w:t></w:t>
      </w:r>
      <w:r>
        <w:rPr>
          <w:rFonts w:hint="eastAsia"/>
        </w:rPr>
        <w:t>країнами</w:t>
      </w:r>
      <w:r>
        <w:t></w:t>
      </w:r>
      <w:r>
        <w:rPr>
          <w:rFonts w:hint="eastAsia"/>
        </w:rPr>
        <w:t>лідерами</w:t>
      </w:r>
      <w:r>
        <w:t></w:t>
      </w:r>
      <w:r>
        <w:t></w:t>
      </w:r>
      <w:r>
        <w:rPr>
          <w:rFonts w:hint="eastAsia"/>
        </w:rPr>
        <w:t>яка</w:t>
      </w:r>
      <w:r>
        <w:t></w:t>
      </w:r>
      <w:r>
        <w:rPr>
          <w:rFonts w:hint="eastAsia"/>
        </w:rPr>
        <w:t>передбачає</w:t>
      </w:r>
      <w:r>
        <w:t></w:t>
      </w:r>
      <w:r>
        <w:rPr>
          <w:rFonts w:hint="eastAsia"/>
        </w:rPr>
        <w:t>об’єктивні</w:t>
      </w:r>
      <w:r>
        <w:t></w:t>
      </w:r>
      <w:r>
        <w:rPr>
          <w:rFonts w:hint="eastAsia"/>
        </w:rPr>
        <w:t>потреби</w:t>
      </w:r>
      <w:r>
        <w:t></w:t>
      </w:r>
      <w:r>
        <w:rPr>
          <w:rFonts w:hint="eastAsia"/>
        </w:rPr>
        <w:t>оновлення</w:t>
      </w:r>
      <w:r>
        <w:t></w:t>
      </w:r>
      <w:r>
        <w:rPr>
          <w:rFonts w:hint="eastAsia"/>
        </w:rPr>
        <w:t>змісту</w:t>
      </w:r>
      <w:r>
        <w:t></w:t>
      </w:r>
      <w:r>
        <w:rPr>
          <w:rFonts w:hint="eastAsia"/>
        </w:rPr>
        <w:t>і</w:t>
      </w:r>
      <w:r>
        <w:t></w:t>
      </w:r>
      <w:r>
        <w:rPr>
          <w:rFonts w:hint="eastAsia"/>
        </w:rPr>
        <w:t>форм</w:t>
      </w:r>
      <w:r>
        <w:t></w:t>
      </w:r>
      <w:r>
        <w:rPr>
          <w:rFonts w:hint="eastAsia"/>
        </w:rPr>
        <w:t>відносин</w:t>
      </w:r>
      <w:r>
        <w:t></w:t>
      </w:r>
      <w:r>
        <w:rPr>
          <w:rFonts w:hint="eastAsia"/>
        </w:rPr>
        <w:t>“підприємство</w:t>
      </w:r>
      <w:r>
        <w:t></w:t>
      </w:r>
      <w:r>
        <w:rPr>
          <w:rFonts w:hint="eastAsia"/>
        </w:rPr>
        <w:t>–</w:t>
      </w:r>
      <w:r>
        <w:t></w:t>
      </w:r>
      <w:r>
        <w:rPr>
          <w:rFonts w:hint="eastAsia"/>
        </w:rPr>
        <w:t>держава</w:t>
      </w:r>
      <w:r>
        <w:t></w:t>
      </w:r>
      <w:r>
        <w:rPr>
          <w:rFonts w:hint="eastAsia"/>
        </w:rPr>
        <w:t>–</w:t>
      </w:r>
      <w:r>
        <w:t></w:t>
      </w:r>
      <w:r>
        <w:rPr>
          <w:rFonts w:hint="eastAsia"/>
        </w:rPr>
        <w:t>внутрішні</w:t>
      </w:r>
      <w:r>
        <w:t></w:t>
      </w:r>
      <w:r>
        <w:rPr>
          <w:rFonts w:hint="eastAsia"/>
        </w:rPr>
        <w:t>конкуренти</w:t>
      </w:r>
      <w:r>
        <w:t></w:t>
      </w:r>
      <w:r>
        <w:rPr>
          <w:rFonts w:hint="eastAsia"/>
        </w:rPr>
        <w:t>–</w:t>
      </w:r>
      <w:r>
        <w:t></w:t>
      </w:r>
      <w:r>
        <w:rPr>
          <w:rFonts w:hint="eastAsia"/>
        </w:rPr>
        <w:t>зовнішні</w:t>
      </w:r>
      <w:r>
        <w:t></w:t>
      </w:r>
      <w:r>
        <w:rPr>
          <w:rFonts w:hint="eastAsia"/>
        </w:rPr>
        <w:t>конкуренти”</w:t>
      </w:r>
      <w:r>
        <w:t></w:t>
      </w:r>
      <w:r>
        <w:t></w:t>
      </w:r>
      <w:r>
        <w:rPr>
          <w:rFonts w:hint="eastAsia"/>
        </w:rPr>
        <w:t>Запропоновано</w:t>
      </w:r>
      <w:r>
        <w:t></w:t>
      </w:r>
      <w:r>
        <w:rPr>
          <w:rFonts w:hint="eastAsia"/>
        </w:rPr>
        <w:t>шляхи</w:t>
      </w:r>
      <w:r>
        <w:t></w:t>
      </w:r>
      <w:r>
        <w:rPr>
          <w:rFonts w:hint="eastAsia"/>
        </w:rPr>
        <w:t>мінімізації</w:t>
      </w:r>
      <w:r>
        <w:t></w:t>
      </w:r>
      <w:r>
        <w:rPr>
          <w:rFonts w:hint="eastAsia"/>
        </w:rPr>
        <w:t>конкурентного</w:t>
      </w:r>
      <w:r>
        <w:t></w:t>
      </w:r>
      <w:r>
        <w:rPr>
          <w:rFonts w:hint="eastAsia"/>
        </w:rPr>
        <w:t>навантаження</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rPr>
          <w:rFonts w:hint="eastAsia"/>
        </w:rPr>
        <w:t>у</w:t>
      </w:r>
      <w:r>
        <w:t></w:t>
      </w:r>
      <w:r>
        <w:rPr>
          <w:rFonts w:hint="eastAsia"/>
        </w:rPr>
        <w:t>сфері</w:t>
      </w:r>
      <w:r>
        <w:t></w:t>
      </w:r>
      <w:r>
        <w:rPr>
          <w:rFonts w:hint="eastAsia"/>
        </w:rPr>
        <w:t>експортних</w:t>
      </w:r>
      <w:r>
        <w:t></w:t>
      </w:r>
      <w:r>
        <w:rPr>
          <w:rFonts w:hint="eastAsia"/>
        </w:rPr>
        <w:t>поставок</w:t>
      </w:r>
      <w:r>
        <w:t></w:t>
      </w:r>
      <w:r>
        <w:t></w:t>
      </w:r>
      <w:r>
        <w:rPr>
          <w:rFonts w:hint="eastAsia"/>
        </w:rPr>
        <w:t>Удосконалено</w:t>
      </w:r>
      <w:r>
        <w:t></w:t>
      </w:r>
      <w:r>
        <w:rPr>
          <w:rFonts w:hint="eastAsia"/>
        </w:rPr>
        <w:t>стратегію</w:t>
      </w:r>
      <w:r>
        <w:t></w:t>
      </w:r>
      <w:r>
        <w:rPr>
          <w:rFonts w:hint="eastAsia"/>
        </w:rPr>
        <w:t>й</w:t>
      </w:r>
      <w:r>
        <w:t></w:t>
      </w:r>
      <w:r>
        <w:rPr>
          <w:rFonts w:hint="eastAsia"/>
        </w:rPr>
        <w:t>тактику</w:t>
      </w:r>
      <w:r>
        <w:t></w:t>
      </w:r>
      <w:r>
        <w:rPr>
          <w:rFonts w:hint="eastAsia"/>
        </w:rPr>
        <w:t>участі</w:t>
      </w:r>
      <w:r>
        <w:t></w:t>
      </w:r>
      <w:r>
        <w:rPr>
          <w:rFonts w:hint="eastAsia"/>
        </w:rPr>
        <w:t>українських</w:t>
      </w:r>
      <w:r>
        <w:t></w:t>
      </w:r>
      <w:r>
        <w:rPr>
          <w:rFonts w:hint="eastAsia"/>
        </w:rPr>
        <w:t>підприємств</w:t>
      </w:r>
      <w:r>
        <w:t></w:t>
      </w:r>
      <w:r>
        <w:rPr>
          <w:rFonts w:hint="eastAsia"/>
        </w:rPr>
        <w:t>у</w:t>
      </w:r>
      <w:r>
        <w:t></w:t>
      </w:r>
      <w:r>
        <w:rPr>
          <w:rFonts w:hint="eastAsia"/>
        </w:rPr>
        <w:t>зарубіжних</w:t>
      </w:r>
      <w:r>
        <w:t></w:t>
      </w:r>
      <w:r>
        <w:rPr>
          <w:rFonts w:hint="eastAsia"/>
        </w:rPr>
        <w:t>тендерах</w:t>
      </w:r>
      <w:r>
        <w:t></w:t>
      </w:r>
      <w:r>
        <w:rPr>
          <w:rFonts w:hint="eastAsia"/>
        </w:rPr>
        <w:t>на</w:t>
      </w:r>
      <w:r>
        <w:t></w:t>
      </w:r>
      <w:r>
        <w:rPr>
          <w:rFonts w:hint="eastAsia"/>
        </w:rPr>
        <w:t>постачання</w:t>
      </w:r>
      <w:r>
        <w:t></w:t>
      </w:r>
      <w:r>
        <w:rPr>
          <w:rFonts w:hint="eastAsia"/>
        </w:rPr>
        <w:t>високотехнологічної</w:t>
      </w:r>
      <w:r>
        <w:t></w:t>
      </w:r>
      <w:r>
        <w:rPr>
          <w:rFonts w:hint="eastAsia"/>
        </w:rPr>
        <w:t>продукції</w:t>
      </w:r>
      <w:r>
        <w:t></w:t>
      </w:r>
      <w:r>
        <w:t></w:t>
      </w:r>
      <w:r>
        <w:rPr>
          <w:rFonts w:hint="eastAsia"/>
        </w:rPr>
        <w:t>Встановлено</w:t>
      </w:r>
      <w:r>
        <w:t></w:t>
      </w:r>
      <w:r>
        <w:rPr>
          <w:rFonts w:hint="eastAsia"/>
        </w:rPr>
        <w:t>фактори</w:t>
      </w:r>
      <w:r>
        <w:t></w:t>
      </w:r>
      <w:r>
        <w:rPr>
          <w:rFonts w:hint="eastAsia"/>
        </w:rPr>
        <w:t>виникнення</w:t>
      </w:r>
      <w:r>
        <w:t></w:t>
      </w:r>
      <w:r>
        <w:rPr>
          <w:rFonts w:hint="eastAsia"/>
        </w:rPr>
        <w:t>та</w:t>
      </w:r>
      <w:r>
        <w:t></w:t>
      </w:r>
      <w:r>
        <w:rPr>
          <w:rFonts w:hint="eastAsia"/>
        </w:rPr>
        <w:t>поширення</w:t>
      </w:r>
      <w:r>
        <w:t></w:t>
      </w:r>
      <w:r>
        <w:rPr>
          <w:rFonts w:hint="eastAsia"/>
        </w:rPr>
        <w:t>загроз</w:t>
      </w:r>
      <w:r>
        <w:t></w:t>
      </w:r>
      <w:r>
        <w:rPr>
          <w:rFonts w:hint="eastAsia"/>
        </w:rPr>
        <w:t>щодо</w:t>
      </w:r>
      <w:r>
        <w:t></w:t>
      </w:r>
      <w:r>
        <w:rPr>
          <w:rFonts w:hint="eastAsia"/>
        </w:rPr>
        <w:t>безпеки</w:t>
      </w:r>
      <w:r>
        <w:t></w:t>
      </w:r>
      <w:r>
        <w:rPr>
          <w:rFonts w:hint="eastAsia"/>
        </w:rPr>
        <w:t>бізнесу</w:t>
      </w:r>
      <w:r>
        <w:t></w:t>
      </w:r>
      <w:r>
        <w:rPr>
          <w:rFonts w:hint="eastAsia"/>
        </w:rPr>
        <w:t>при</w:t>
      </w:r>
      <w:r>
        <w:t></w:t>
      </w:r>
      <w:r>
        <w:rPr>
          <w:rFonts w:hint="eastAsia"/>
        </w:rPr>
        <w:t>здійсненні</w:t>
      </w:r>
      <w:r>
        <w:t></w:t>
      </w:r>
      <w:r>
        <w:rPr>
          <w:rFonts w:hint="eastAsia"/>
        </w:rPr>
        <w:t>експортних</w:t>
      </w:r>
      <w:r>
        <w:t></w:t>
      </w:r>
      <w:r>
        <w:rPr>
          <w:rFonts w:hint="eastAsia"/>
        </w:rPr>
        <w:t>операцій</w:t>
      </w:r>
      <w:r>
        <w:t></w:t>
      </w:r>
      <w:r>
        <w:rPr>
          <w:rFonts w:hint="eastAsia"/>
        </w:rPr>
        <w:t>та</w:t>
      </w:r>
      <w:r>
        <w:t></w:t>
      </w:r>
      <w:r>
        <w:rPr>
          <w:rFonts w:hint="eastAsia"/>
        </w:rPr>
        <w:t>засоби</w:t>
      </w:r>
      <w:r>
        <w:t></w:t>
      </w:r>
      <w:r>
        <w:rPr>
          <w:rFonts w:hint="eastAsia"/>
        </w:rPr>
        <w:t>запобігання</w:t>
      </w:r>
      <w:r>
        <w:t></w:t>
      </w:r>
      <w:r>
        <w:rPr>
          <w:rFonts w:hint="eastAsia"/>
        </w:rPr>
        <w:t>ризикам</w:t>
      </w:r>
      <w:r>
        <w:t></w:t>
      </w:r>
    </w:p>
    <w:p w:rsidR="00CC2D85" w:rsidRDefault="00CC2D85" w:rsidP="00CC2D85"/>
    <w:p w:rsidR="00CC2D85" w:rsidRPr="00CC2D85" w:rsidRDefault="00CC2D85" w:rsidP="00CC2D85">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пов’язаного</w:t>
      </w:r>
      <w:r>
        <w:t></w:t>
      </w:r>
      <w:r>
        <w:rPr>
          <w:rFonts w:hint="eastAsia"/>
        </w:rPr>
        <w:t>з</w:t>
      </w:r>
      <w:r>
        <w:t></w:t>
      </w:r>
      <w:r>
        <w:rPr>
          <w:rFonts w:hint="eastAsia"/>
        </w:rPr>
        <w:t>розвитком</w:t>
      </w:r>
      <w:r>
        <w:t></w:t>
      </w:r>
      <w:r>
        <w:rPr>
          <w:rFonts w:hint="eastAsia"/>
        </w:rPr>
        <w:t>експортної</w:t>
      </w:r>
      <w:r>
        <w:t></w:t>
      </w:r>
      <w:r>
        <w:rPr>
          <w:rFonts w:hint="eastAsia"/>
        </w:rPr>
        <w:t>діяльності</w:t>
      </w:r>
      <w:r>
        <w:t></w:t>
      </w:r>
      <w:r>
        <w:rPr>
          <w:rFonts w:hint="eastAsia"/>
        </w:rPr>
        <w:t>високотехнологічних</w:t>
      </w:r>
      <w:r>
        <w:t></w:t>
      </w:r>
      <w:r>
        <w:rPr>
          <w:rFonts w:hint="eastAsia"/>
        </w:rPr>
        <w:t>підприємств</w:t>
      </w:r>
      <w:r>
        <w:t></w:t>
      </w:r>
      <w:r>
        <w:rPr>
          <w:rFonts w:hint="eastAsia"/>
        </w:rPr>
        <w:t>у</w:t>
      </w:r>
      <w:r>
        <w:t></w:t>
      </w:r>
      <w:r>
        <w:rPr>
          <w:rFonts w:hint="eastAsia"/>
        </w:rPr>
        <w:t>контексті</w:t>
      </w:r>
      <w:r>
        <w:t></w:t>
      </w:r>
      <w:r>
        <w:rPr>
          <w:rFonts w:hint="eastAsia"/>
        </w:rPr>
        <w:t>посилення</w:t>
      </w:r>
      <w:r>
        <w:t></w:t>
      </w:r>
      <w:r>
        <w:rPr>
          <w:rFonts w:hint="eastAsia"/>
        </w:rPr>
        <w:t>конкурентного</w:t>
      </w:r>
      <w:r>
        <w:t></w:t>
      </w:r>
      <w:r>
        <w:rPr>
          <w:rFonts w:hint="eastAsia"/>
        </w:rPr>
        <w:t>навантаження</w:t>
      </w:r>
      <w:r>
        <w:t></w:t>
      </w:r>
      <w:r>
        <w:t></w:t>
      </w:r>
      <w:r>
        <w:rPr>
          <w:rFonts w:hint="eastAsia"/>
        </w:rPr>
        <w:t>Головні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роботи</w:t>
      </w:r>
      <w:r>
        <w:t></w:t>
      </w:r>
      <w:r>
        <w:rPr>
          <w:rFonts w:hint="eastAsia"/>
        </w:rPr>
        <w:t>полягають</w:t>
      </w:r>
      <w:r>
        <w:t></w:t>
      </w:r>
      <w:r>
        <w:rPr>
          <w:rFonts w:hint="eastAsia"/>
        </w:rPr>
        <w:t>у</w:t>
      </w:r>
      <w:r>
        <w:t></w:t>
      </w:r>
      <w:r>
        <w:rPr>
          <w:rFonts w:hint="eastAsia"/>
        </w:rPr>
        <w:t>такому</w:t>
      </w:r>
      <w:r>
        <w:t></w:t>
      </w:r>
      <w:bookmarkEnd w:id="0"/>
    </w:p>
    <w:sectPr w:rsidR="00CC2D85" w:rsidRPr="00CC2D8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38B" w:rsidRDefault="006E638B">
      <w:pPr>
        <w:spacing w:after="0" w:line="240" w:lineRule="auto"/>
      </w:pPr>
      <w:r>
        <w:separator/>
      </w:r>
    </w:p>
  </w:endnote>
  <w:endnote w:type="continuationSeparator" w:id="0">
    <w:p w:rsidR="006E638B" w:rsidRDefault="006E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38B" w:rsidRDefault="006E638B"/>
    <w:p w:rsidR="006E638B" w:rsidRDefault="006E638B"/>
    <w:p w:rsidR="006E638B" w:rsidRDefault="006E638B"/>
    <w:p w:rsidR="006E638B" w:rsidRDefault="006E638B"/>
    <w:p w:rsidR="006E638B" w:rsidRDefault="006E638B"/>
    <w:p w:rsidR="006E638B" w:rsidRDefault="006E638B"/>
    <w:p w:rsidR="006E638B" w:rsidRDefault="006E63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8B" w:rsidRDefault="006E6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E638B" w:rsidRDefault="006E63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E638B" w:rsidRDefault="006E638B"/>
    <w:p w:rsidR="006E638B" w:rsidRDefault="006E638B"/>
    <w:p w:rsidR="006E638B" w:rsidRDefault="006E63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8B" w:rsidRDefault="006E638B"/>
                          <w:p w:rsidR="006E638B" w:rsidRDefault="006E63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E638B" w:rsidRDefault="006E638B"/>
                    <w:p w:rsidR="006E638B" w:rsidRDefault="006E63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E638B" w:rsidRDefault="006E638B"/>
    <w:p w:rsidR="006E638B" w:rsidRDefault="006E638B">
      <w:pPr>
        <w:rPr>
          <w:sz w:val="2"/>
          <w:szCs w:val="2"/>
        </w:rPr>
      </w:pPr>
    </w:p>
    <w:p w:rsidR="006E638B" w:rsidRDefault="006E638B"/>
    <w:p w:rsidR="006E638B" w:rsidRDefault="006E638B">
      <w:pPr>
        <w:spacing w:after="0" w:line="240" w:lineRule="auto"/>
      </w:pPr>
    </w:p>
  </w:footnote>
  <w:footnote w:type="continuationSeparator" w:id="0">
    <w:p w:rsidR="006E638B" w:rsidRDefault="006E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8B"/>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3AFB3-652F-4D34-A51D-C4F67695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18652</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1133</cp:revision>
  <cp:lastPrinted>2009-02-06T05:36:00Z</cp:lastPrinted>
  <dcterms:created xsi:type="dcterms:W3CDTF">2023-09-07T12:38:00Z</dcterms:created>
  <dcterms:modified xsi:type="dcterms:W3CDTF">2023-11-26T18:07:00Z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