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14F9"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Бурылёва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Галина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Викторовна</w:t>
      </w:r>
      <w:r w:rsidRPr="00BD4F1F">
        <w:rPr>
          <w:rFonts w:ascii="Helvetica" w:hAnsi="Helvetica"/>
          <w:b/>
          <w:bCs/>
          <w:color w:val="222222"/>
          <w:sz w:val="21"/>
          <w:szCs w:val="21"/>
        </w:rPr>
        <w:t>.</w:t>
      </w:r>
    </w:p>
    <w:p w14:paraId="28C96FCC"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Образование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процесс</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культурно</w:t>
      </w:r>
      <w:r w:rsidRPr="00BD4F1F">
        <w:rPr>
          <w:rFonts w:ascii="Helvetica" w:hAnsi="Helvetica"/>
          <w:b/>
          <w:bCs/>
          <w:color w:val="222222"/>
          <w:sz w:val="21"/>
          <w:szCs w:val="21"/>
        </w:rPr>
        <w:t>-</w:t>
      </w:r>
      <w:r w:rsidRPr="00BD4F1F">
        <w:rPr>
          <w:rFonts w:ascii="Helvetica" w:hAnsi="Helvetica" w:hint="eastAsia"/>
          <w:b/>
          <w:bCs/>
          <w:color w:val="222222"/>
          <w:sz w:val="21"/>
          <w:szCs w:val="21"/>
        </w:rPr>
        <w:t>духовного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w:t>
      </w:r>
      <w:r w:rsidRPr="00BD4F1F">
        <w:rPr>
          <w:rFonts w:ascii="Helvetica" w:hAnsi="Helvetica" w:hint="eastAsia"/>
          <w:b/>
          <w:bCs/>
          <w:color w:val="222222"/>
          <w:sz w:val="21"/>
          <w:szCs w:val="21"/>
        </w:rPr>
        <w:t>деятельность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государственных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негосударственных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учреждений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вузов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России</w:t>
      </w:r>
      <w:r w:rsidRPr="00BD4F1F">
        <w:rPr>
          <w:rFonts w:ascii="Helvetica" w:hAnsi="Helvetica"/>
          <w:b/>
          <w:bCs/>
          <w:color w:val="222222"/>
          <w:sz w:val="21"/>
          <w:szCs w:val="21"/>
        </w:rPr>
        <w:t xml:space="preserve"> : </w:t>
      </w:r>
      <w:r w:rsidRPr="00BD4F1F">
        <w:rPr>
          <w:rFonts w:ascii="Helvetica" w:hAnsi="Helvetica" w:hint="eastAsia"/>
          <w:b/>
          <w:bCs/>
          <w:color w:val="222222"/>
          <w:sz w:val="21"/>
          <w:szCs w:val="21"/>
        </w:rPr>
        <w:t>диссертация</w:t>
      </w:r>
      <w:r w:rsidRPr="00BD4F1F">
        <w:rPr>
          <w:rFonts w:ascii="Helvetica" w:hAnsi="Helvetica"/>
          <w:b/>
          <w:bCs/>
          <w:color w:val="222222"/>
          <w:sz w:val="21"/>
          <w:szCs w:val="21"/>
        </w:rPr>
        <w:t xml:space="preserve"> ... </w:t>
      </w:r>
      <w:r w:rsidRPr="00BD4F1F">
        <w:rPr>
          <w:rFonts w:ascii="Helvetica" w:hAnsi="Helvetica" w:hint="eastAsia"/>
          <w:b/>
          <w:bCs/>
          <w:color w:val="222222"/>
          <w:sz w:val="21"/>
          <w:szCs w:val="21"/>
        </w:rPr>
        <w:t>кандидата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социологических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наук</w:t>
      </w:r>
      <w:r w:rsidRPr="00BD4F1F">
        <w:rPr>
          <w:rFonts w:ascii="Helvetica" w:hAnsi="Helvetica"/>
          <w:b/>
          <w:bCs/>
          <w:color w:val="222222"/>
          <w:sz w:val="21"/>
          <w:szCs w:val="21"/>
        </w:rPr>
        <w:t xml:space="preserve"> : 22.00.06. - </w:t>
      </w:r>
      <w:r w:rsidRPr="00BD4F1F">
        <w:rPr>
          <w:rFonts w:ascii="Helvetica" w:hAnsi="Helvetica" w:hint="eastAsia"/>
          <w:b/>
          <w:bCs/>
          <w:color w:val="222222"/>
          <w:sz w:val="21"/>
          <w:szCs w:val="21"/>
        </w:rPr>
        <w:t>Москва</w:t>
      </w:r>
      <w:r w:rsidRPr="00BD4F1F">
        <w:rPr>
          <w:rFonts w:ascii="Helvetica" w:hAnsi="Helvetica"/>
          <w:b/>
          <w:bCs/>
          <w:color w:val="222222"/>
          <w:sz w:val="21"/>
          <w:szCs w:val="21"/>
        </w:rPr>
        <w:t xml:space="preserve">, 2004. - 160 </w:t>
      </w:r>
      <w:r w:rsidRPr="00BD4F1F">
        <w:rPr>
          <w:rFonts w:ascii="Helvetica" w:hAnsi="Helvetica" w:hint="eastAsia"/>
          <w:b/>
          <w:bCs/>
          <w:color w:val="222222"/>
          <w:sz w:val="21"/>
          <w:szCs w:val="21"/>
        </w:rPr>
        <w:t>с</w:t>
      </w:r>
      <w:r w:rsidRPr="00BD4F1F">
        <w:rPr>
          <w:rFonts w:ascii="Helvetica" w:hAnsi="Helvetica"/>
          <w:b/>
          <w:bCs/>
          <w:color w:val="222222"/>
          <w:sz w:val="21"/>
          <w:szCs w:val="21"/>
        </w:rPr>
        <w:t>.</w:t>
      </w:r>
    </w:p>
    <w:p w14:paraId="52D2A8B2"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больше</w:t>
      </w:r>
    </w:p>
    <w:p w14:paraId="769E885B"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Цитаты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из</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текста</w:t>
      </w:r>
      <w:r w:rsidRPr="00BD4F1F">
        <w:rPr>
          <w:rFonts w:ascii="Helvetica" w:hAnsi="Helvetica"/>
          <w:b/>
          <w:bCs/>
          <w:color w:val="222222"/>
          <w:sz w:val="21"/>
          <w:szCs w:val="21"/>
        </w:rPr>
        <w:t>:</w:t>
      </w:r>
    </w:p>
    <w:p w14:paraId="3AE20724"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стр</w:t>
      </w:r>
      <w:r w:rsidRPr="00BD4F1F">
        <w:rPr>
          <w:rFonts w:ascii="Helvetica" w:hAnsi="Helvetica"/>
          <w:b/>
          <w:bCs/>
          <w:color w:val="222222"/>
          <w:sz w:val="21"/>
          <w:szCs w:val="21"/>
        </w:rPr>
        <w:t>. 1</w:t>
      </w:r>
    </w:p>
    <w:p w14:paraId="0C38C221"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МОСКОВСКИЙ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ГОСУДАРСТВЕННЫЙ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УНИВЕРСИТЕТ</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ПИЩЕВЫХ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ПРОИЗВОДСТВ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правах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рукописи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Бурылёва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w:t>
      </w:r>
      <w:r w:rsidRPr="00BD4F1F">
        <w:rPr>
          <w:rFonts w:ascii="Helvetica" w:hAnsi="Helvetica"/>
          <w:b/>
          <w:bCs/>
          <w:color w:val="222222"/>
          <w:sz w:val="21"/>
          <w:szCs w:val="21"/>
        </w:rPr>
        <w:t>.</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ПРОЦЕСС</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КУЛЬТУРНО</w:t>
      </w:r>
      <w:r w:rsidRPr="00BD4F1F">
        <w:rPr>
          <w:rFonts w:ascii="Helvetica" w:hAnsi="Helvetica"/>
          <w:b/>
          <w:bCs/>
          <w:color w:val="222222"/>
          <w:sz w:val="21"/>
          <w:szCs w:val="21"/>
        </w:rPr>
        <w:t>-</w:t>
      </w:r>
      <w:r w:rsidRPr="00BD4F1F">
        <w:rPr>
          <w:rFonts w:ascii="Helvetica" w:hAnsi="Helvetica" w:hint="eastAsia"/>
          <w:b/>
          <w:bCs/>
          <w:color w:val="222222"/>
          <w:sz w:val="21"/>
          <w:szCs w:val="21"/>
        </w:rPr>
        <w:t>ДУХОВНОГО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ГОСУДАРСТВЕННЫХ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НЕГОСУДАРСТВЕННЫХ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УЧРЕЖДЕНИЙ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ВУЗОВ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РОССИИ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Специальность</w:t>
      </w:r>
      <w:r w:rsidRPr="00BD4F1F">
        <w:rPr>
          <w:rFonts w:ascii="Helvetica" w:hAnsi="Helvetica"/>
          <w:b/>
          <w:bCs/>
          <w:color w:val="222222"/>
          <w:sz w:val="21"/>
          <w:szCs w:val="21"/>
        </w:rPr>
        <w:t xml:space="preserve"> 22.00.06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социология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культуры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жизни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Диссертация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w:t>
      </w:r>
    </w:p>
    <w:p w14:paraId="787C1B7D"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стр</w:t>
      </w:r>
      <w:r w:rsidRPr="00BD4F1F">
        <w:rPr>
          <w:rFonts w:ascii="Helvetica" w:hAnsi="Helvetica"/>
          <w:b/>
          <w:bCs/>
          <w:color w:val="222222"/>
          <w:sz w:val="21"/>
          <w:szCs w:val="21"/>
        </w:rPr>
        <w:t>. 2</w:t>
      </w:r>
    </w:p>
    <w:p w14:paraId="4C3790C2"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СОДЕРЖАНИЕ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Введение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Глава</w:t>
      </w:r>
      <w:r w:rsidRPr="00BD4F1F">
        <w:rPr>
          <w:rFonts w:ascii="Helvetica" w:hAnsi="Helvetica"/>
          <w:b/>
          <w:bCs/>
          <w:color w:val="222222"/>
          <w:sz w:val="21"/>
          <w:szCs w:val="21"/>
        </w:rPr>
        <w:t xml:space="preserve"> I. </w:t>
      </w:r>
      <w:r w:rsidRPr="00BD4F1F">
        <w:rPr>
          <w:rFonts w:ascii="Helvetica" w:hAnsi="Helvetica" w:hint="eastAsia"/>
          <w:b/>
          <w:bCs/>
          <w:color w:val="222222"/>
          <w:sz w:val="21"/>
          <w:szCs w:val="21"/>
        </w:rPr>
        <w:t>Теоретико</w:t>
      </w:r>
      <w:r w:rsidRPr="00BD4F1F">
        <w:rPr>
          <w:rFonts w:ascii="Helvetica" w:hAnsi="Helvetica"/>
          <w:b/>
          <w:bCs/>
          <w:color w:val="222222"/>
          <w:sz w:val="21"/>
          <w:szCs w:val="21"/>
        </w:rPr>
        <w:t>-</w:t>
      </w:r>
      <w:r w:rsidRPr="00BD4F1F">
        <w:rPr>
          <w:rFonts w:ascii="Helvetica" w:hAnsi="Helvetica" w:hint="eastAsia"/>
          <w:b/>
          <w:bCs/>
          <w:color w:val="222222"/>
          <w:sz w:val="21"/>
          <w:szCs w:val="21"/>
        </w:rPr>
        <w:t>методологические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проблемы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исследования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духовнокультурного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сфере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образовательной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1.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системе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вузов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как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социокультурная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проблема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2. </w:t>
      </w:r>
      <w:r w:rsidRPr="00BD4F1F">
        <w:rPr>
          <w:rFonts w:ascii="Helvetica" w:hAnsi="Helvetica" w:hint="eastAsia"/>
          <w:b/>
          <w:bCs/>
          <w:color w:val="222222"/>
          <w:sz w:val="21"/>
          <w:szCs w:val="21"/>
        </w:rPr>
        <w:t>Культурно</w:t>
      </w:r>
      <w:r w:rsidRPr="00BD4F1F">
        <w:rPr>
          <w:rFonts w:ascii="Helvetica" w:hAnsi="Helvetica"/>
          <w:b/>
          <w:bCs/>
          <w:color w:val="222222"/>
          <w:sz w:val="21"/>
          <w:szCs w:val="21"/>
        </w:rPr>
        <w:t>-</w:t>
      </w:r>
      <w:r w:rsidRPr="00BD4F1F">
        <w:rPr>
          <w:rFonts w:ascii="Helvetica" w:hAnsi="Helvetica" w:hint="eastAsia"/>
          <w:b/>
          <w:bCs/>
          <w:color w:val="222222"/>
          <w:sz w:val="21"/>
          <w:szCs w:val="21"/>
        </w:rPr>
        <w:t>духовная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образовательных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учреждений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России</w:t>
      </w:r>
      <w:r w:rsidRPr="00BD4F1F">
        <w:rPr>
          <w:rFonts w:ascii="Helvetica" w:hAnsi="Helvetica"/>
          <w:b/>
          <w:bCs/>
          <w:color w:val="222222"/>
          <w:sz w:val="21"/>
          <w:szCs w:val="21"/>
        </w:rPr>
        <w:t xml:space="preserve"> 37 13 13 3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3.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встратегииобразования</w:t>
      </w:r>
      <w:r w:rsidRPr="00BD4F1F">
        <w:rPr>
          <w:rFonts w:ascii="Helvetica" w:hAnsi="Helvetica"/>
          <w:b/>
          <w:bCs/>
          <w:color w:val="222222"/>
          <w:sz w:val="21"/>
          <w:szCs w:val="21"/>
        </w:rPr>
        <w:t xml:space="preserve">.... 67 </w:t>
      </w:r>
      <w:r w:rsidRPr="00BD4F1F">
        <w:rPr>
          <w:rFonts w:ascii="Helvetica" w:hAnsi="Helvetica" w:hint="eastAsia"/>
          <w:b/>
          <w:bCs/>
          <w:color w:val="222222"/>
          <w:sz w:val="21"/>
          <w:szCs w:val="21"/>
        </w:rPr>
        <w:t>Глава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w:t>
      </w:r>
      <w:r w:rsidRPr="00BD4F1F">
        <w:rPr>
          <w:rFonts w:ascii="Helvetica" w:hAnsi="Helvetica"/>
          <w:b/>
          <w:bCs/>
          <w:color w:val="222222"/>
          <w:sz w:val="21"/>
          <w:szCs w:val="21"/>
        </w:rPr>
        <w:t>....</w:t>
      </w:r>
    </w:p>
    <w:p w14:paraId="0AB9302E"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стр</w:t>
      </w:r>
      <w:r w:rsidRPr="00BD4F1F">
        <w:rPr>
          <w:rFonts w:ascii="Helvetica" w:hAnsi="Helvetica"/>
          <w:b/>
          <w:bCs/>
          <w:color w:val="222222"/>
          <w:sz w:val="21"/>
          <w:szCs w:val="21"/>
        </w:rPr>
        <w:t>. 119</w:t>
      </w:r>
    </w:p>
    <w:p w14:paraId="7D7A160C"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обеднению</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всех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видов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досуговой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Задача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культурно</w:t>
      </w:r>
      <w:r w:rsidRPr="00BD4F1F">
        <w:rPr>
          <w:rFonts w:ascii="Helvetica" w:hAnsi="Helvetica"/>
          <w:b/>
          <w:bCs/>
          <w:color w:val="222222"/>
          <w:sz w:val="21"/>
          <w:szCs w:val="21"/>
        </w:rPr>
        <w:t>-</w:t>
      </w:r>
      <w:r w:rsidRPr="00BD4F1F">
        <w:rPr>
          <w:rFonts w:ascii="Helvetica" w:hAnsi="Helvetica" w:hint="eastAsia"/>
          <w:b/>
          <w:bCs/>
          <w:color w:val="222222"/>
          <w:sz w:val="21"/>
          <w:szCs w:val="21"/>
        </w:rPr>
        <w:t>духовной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вузов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создание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доступных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приемлемых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условий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для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творчества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том</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числе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занятия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наукой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развивающего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досуга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2. </w:t>
      </w:r>
      <w:r w:rsidRPr="00BD4F1F">
        <w:rPr>
          <w:rFonts w:ascii="Helvetica" w:hAnsi="Helvetica" w:hint="eastAsia"/>
          <w:b/>
          <w:bCs/>
          <w:color w:val="222222"/>
          <w:sz w:val="21"/>
          <w:szCs w:val="21"/>
        </w:rPr>
        <w:t>Основные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тенденции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изменения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процесса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как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социальная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рациональность</w:t>
      </w:r>
    </w:p>
    <w:p w14:paraId="4FACB32F" w14:textId="77777777" w:rsidR="00BD4F1F" w:rsidRPr="00BD4F1F" w:rsidRDefault="00BD4F1F" w:rsidP="00BD4F1F">
      <w:pPr>
        <w:rPr>
          <w:rFonts w:ascii="Helvetica" w:hAnsi="Helvetica"/>
          <w:b/>
          <w:bCs/>
          <w:color w:val="222222"/>
          <w:sz w:val="21"/>
          <w:szCs w:val="21"/>
        </w:rPr>
      </w:pPr>
    </w:p>
    <w:p w14:paraId="2F62F069"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lastRenderedPageBreak/>
        <w:t>Оглавление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диссертации</w:t>
      </w:r>
    </w:p>
    <w:p w14:paraId="01ADB9ED"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кандидат</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социологических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наук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Бурылёва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Галина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Викторовна</w:t>
      </w:r>
    </w:p>
    <w:p w14:paraId="00C25B0B"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Введение</w:t>
      </w:r>
      <w:r w:rsidRPr="00BD4F1F">
        <w:rPr>
          <w:rFonts w:ascii="Helvetica" w:hAnsi="Helvetica"/>
          <w:b/>
          <w:bCs/>
          <w:color w:val="222222"/>
          <w:sz w:val="21"/>
          <w:szCs w:val="21"/>
        </w:rPr>
        <w:t>.</w:t>
      </w:r>
    </w:p>
    <w:p w14:paraId="3B2B7357" w14:textId="77777777" w:rsidR="00BD4F1F" w:rsidRPr="00BD4F1F" w:rsidRDefault="00BD4F1F" w:rsidP="00BD4F1F">
      <w:pPr>
        <w:rPr>
          <w:rFonts w:ascii="Helvetica" w:hAnsi="Helvetica"/>
          <w:b/>
          <w:bCs/>
          <w:color w:val="222222"/>
          <w:sz w:val="21"/>
          <w:szCs w:val="21"/>
        </w:rPr>
      </w:pPr>
    </w:p>
    <w:p w14:paraId="0CF49FE1"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Глава</w:t>
      </w:r>
      <w:r w:rsidRPr="00BD4F1F">
        <w:rPr>
          <w:rFonts w:ascii="Helvetica" w:hAnsi="Helvetica"/>
          <w:b/>
          <w:bCs/>
          <w:color w:val="222222"/>
          <w:sz w:val="21"/>
          <w:szCs w:val="21"/>
        </w:rPr>
        <w:t xml:space="preserve"> I. </w:t>
      </w:r>
      <w:r w:rsidRPr="00BD4F1F">
        <w:rPr>
          <w:rFonts w:ascii="Helvetica" w:hAnsi="Helvetica" w:hint="eastAsia"/>
          <w:b/>
          <w:bCs/>
          <w:color w:val="222222"/>
          <w:sz w:val="21"/>
          <w:szCs w:val="21"/>
        </w:rPr>
        <w:t>Теоретико</w:t>
      </w:r>
      <w:r w:rsidRPr="00BD4F1F">
        <w:rPr>
          <w:rFonts w:ascii="Helvetica" w:hAnsi="Helvetica"/>
          <w:b/>
          <w:bCs/>
          <w:color w:val="222222"/>
          <w:sz w:val="21"/>
          <w:szCs w:val="21"/>
        </w:rPr>
        <w:t>-</w:t>
      </w:r>
      <w:r w:rsidRPr="00BD4F1F">
        <w:rPr>
          <w:rFonts w:ascii="Helvetica" w:hAnsi="Helvetica" w:hint="eastAsia"/>
          <w:b/>
          <w:bCs/>
          <w:color w:val="222222"/>
          <w:sz w:val="21"/>
          <w:szCs w:val="21"/>
        </w:rPr>
        <w:t>методологические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проблемы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исследования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сфере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образовательной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деятельности</w:t>
      </w:r>
      <w:r w:rsidRPr="00BD4F1F">
        <w:rPr>
          <w:rFonts w:ascii="Helvetica" w:hAnsi="Helvetica"/>
          <w:b/>
          <w:bCs/>
          <w:color w:val="222222"/>
          <w:sz w:val="21"/>
          <w:szCs w:val="21"/>
        </w:rPr>
        <w:t>.</w:t>
      </w:r>
    </w:p>
    <w:p w14:paraId="1FA621DA" w14:textId="77777777" w:rsidR="00BD4F1F" w:rsidRPr="00BD4F1F" w:rsidRDefault="00BD4F1F" w:rsidP="00BD4F1F">
      <w:pPr>
        <w:rPr>
          <w:rFonts w:ascii="Helvetica" w:hAnsi="Helvetica"/>
          <w:b/>
          <w:bCs/>
          <w:color w:val="222222"/>
          <w:sz w:val="21"/>
          <w:szCs w:val="21"/>
        </w:rPr>
      </w:pPr>
    </w:p>
    <w:p w14:paraId="436D7AFE"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1.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системе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вузов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как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социокультурная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проблема</w:t>
      </w:r>
      <w:r w:rsidRPr="00BD4F1F">
        <w:rPr>
          <w:rFonts w:ascii="Helvetica" w:hAnsi="Helvetica"/>
          <w:b/>
          <w:bCs/>
          <w:color w:val="222222"/>
          <w:sz w:val="21"/>
          <w:szCs w:val="21"/>
        </w:rPr>
        <w:t>.</w:t>
      </w:r>
    </w:p>
    <w:p w14:paraId="5A143119" w14:textId="77777777" w:rsidR="00BD4F1F" w:rsidRPr="00BD4F1F" w:rsidRDefault="00BD4F1F" w:rsidP="00BD4F1F">
      <w:pPr>
        <w:rPr>
          <w:rFonts w:ascii="Helvetica" w:hAnsi="Helvetica"/>
          <w:b/>
          <w:bCs/>
          <w:color w:val="222222"/>
          <w:sz w:val="21"/>
          <w:szCs w:val="21"/>
        </w:rPr>
      </w:pPr>
    </w:p>
    <w:p w14:paraId="53AC6938"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2. </w:t>
      </w:r>
      <w:r w:rsidRPr="00BD4F1F">
        <w:rPr>
          <w:rFonts w:ascii="Helvetica" w:hAnsi="Helvetica" w:hint="eastAsia"/>
          <w:b/>
          <w:bCs/>
          <w:color w:val="222222"/>
          <w:sz w:val="21"/>
          <w:szCs w:val="21"/>
        </w:rPr>
        <w:t>Культурно</w:t>
      </w:r>
      <w:r w:rsidRPr="00BD4F1F">
        <w:rPr>
          <w:rFonts w:ascii="Helvetica" w:hAnsi="Helvetica"/>
          <w:b/>
          <w:bCs/>
          <w:color w:val="222222"/>
          <w:sz w:val="21"/>
          <w:szCs w:val="21"/>
        </w:rPr>
        <w:t>-</w:t>
      </w:r>
      <w:r w:rsidRPr="00BD4F1F">
        <w:rPr>
          <w:rFonts w:ascii="Helvetica" w:hAnsi="Helvetica" w:hint="eastAsia"/>
          <w:b/>
          <w:bCs/>
          <w:color w:val="222222"/>
          <w:sz w:val="21"/>
          <w:szCs w:val="21"/>
        </w:rPr>
        <w:t>духовная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образовательных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учреждений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России</w:t>
      </w:r>
      <w:r w:rsidRPr="00BD4F1F">
        <w:rPr>
          <w:rFonts w:ascii="Helvetica" w:hAnsi="Helvetica"/>
          <w:b/>
          <w:bCs/>
          <w:color w:val="222222"/>
          <w:sz w:val="21"/>
          <w:szCs w:val="21"/>
        </w:rPr>
        <w:t>.</w:t>
      </w:r>
    </w:p>
    <w:p w14:paraId="184D5AB8" w14:textId="77777777" w:rsidR="00BD4F1F" w:rsidRPr="00BD4F1F" w:rsidRDefault="00BD4F1F" w:rsidP="00BD4F1F">
      <w:pPr>
        <w:rPr>
          <w:rFonts w:ascii="Helvetica" w:hAnsi="Helvetica"/>
          <w:b/>
          <w:bCs/>
          <w:color w:val="222222"/>
          <w:sz w:val="21"/>
          <w:szCs w:val="21"/>
        </w:rPr>
      </w:pPr>
    </w:p>
    <w:p w14:paraId="6A9E025C"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3.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стратегии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образования</w:t>
      </w:r>
      <w:r w:rsidRPr="00BD4F1F">
        <w:rPr>
          <w:rFonts w:ascii="Helvetica" w:hAnsi="Helvetica"/>
          <w:b/>
          <w:bCs/>
          <w:color w:val="222222"/>
          <w:sz w:val="21"/>
          <w:szCs w:val="21"/>
        </w:rPr>
        <w:t>.</w:t>
      </w:r>
    </w:p>
    <w:p w14:paraId="4ACD6222" w14:textId="77777777" w:rsidR="00BD4F1F" w:rsidRPr="00BD4F1F" w:rsidRDefault="00BD4F1F" w:rsidP="00BD4F1F">
      <w:pPr>
        <w:rPr>
          <w:rFonts w:ascii="Helvetica" w:hAnsi="Helvetica"/>
          <w:b/>
          <w:bCs/>
          <w:color w:val="222222"/>
          <w:sz w:val="21"/>
          <w:szCs w:val="21"/>
        </w:rPr>
      </w:pPr>
    </w:p>
    <w:p w14:paraId="443A7C9B"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Глава</w:t>
      </w:r>
      <w:r w:rsidRPr="00BD4F1F">
        <w:rPr>
          <w:rFonts w:ascii="Helvetica" w:hAnsi="Helvetica"/>
          <w:b/>
          <w:bCs/>
          <w:color w:val="222222"/>
          <w:sz w:val="21"/>
          <w:szCs w:val="21"/>
        </w:rPr>
        <w:t xml:space="preserve"> II. </w:t>
      </w:r>
      <w:r w:rsidRPr="00BD4F1F">
        <w:rPr>
          <w:rFonts w:ascii="Helvetica" w:hAnsi="Helvetica" w:hint="eastAsia"/>
          <w:b/>
          <w:bCs/>
          <w:color w:val="222222"/>
          <w:sz w:val="21"/>
          <w:szCs w:val="21"/>
        </w:rPr>
        <w:t>Образовательная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деятельность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как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фактор</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становления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культуры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молодежи</w:t>
      </w:r>
      <w:r w:rsidRPr="00BD4F1F">
        <w:rPr>
          <w:rFonts w:ascii="Helvetica" w:hAnsi="Helvetica"/>
          <w:b/>
          <w:bCs/>
          <w:color w:val="222222"/>
          <w:sz w:val="21"/>
          <w:szCs w:val="21"/>
        </w:rPr>
        <w:t>.</w:t>
      </w:r>
    </w:p>
    <w:p w14:paraId="12CB2060" w14:textId="77777777" w:rsidR="00BD4F1F" w:rsidRPr="00BD4F1F" w:rsidRDefault="00BD4F1F" w:rsidP="00BD4F1F">
      <w:pPr>
        <w:rPr>
          <w:rFonts w:ascii="Helvetica" w:hAnsi="Helvetica"/>
          <w:b/>
          <w:bCs/>
          <w:color w:val="222222"/>
          <w:sz w:val="21"/>
          <w:szCs w:val="21"/>
        </w:rPr>
      </w:pPr>
    </w:p>
    <w:p w14:paraId="15A5C317" w14:textId="77777777" w:rsidR="00BD4F1F" w:rsidRPr="00BD4F1F" w:rsidRDefault="00BD4F1F" w:rsidP="00BD4F1F">
      <w:pPr>
        <w:rPr>
          <w:rFonts w:ascii="Helvetica" w:hAnsi="Helvetica"/>
          <w:b/>
          <w:bCs/>
          <w:color w:val="222222"/>
          <w:sz w:val="21"/>
          <w:szCs w:val="21"/>
        </w:rPr>
      </w:pPr>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1. </w:t>
      </w:r>
      <w:r w:rsidRPr="00BD4F1F">
        <w:rPr>
          <w:rFonts w:ascii="Helvetica" w:hAnsi="Helvetica" w:hint="eastAsia"/>
          <w:b/>
          <w:bCs/>
          <w:color w:val="222222"/>
          <w:sz w:val="21"/>
          <w:szCs w:val="21"/>
        </w:rPr>
        <w:t>Вузы</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на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рынке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образовательных</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услуг</w:t>
      </w:r>
      <w:r w:rsidRPr="00BD4F1F">
        <w:rPr>
          <w:rFonts w:ascii="Helvetica" w:hAnsi="Helvetica"/>
          <w:b/>
          <w:bCs/>
          <w:color w:val="222222"/>
          <w:sz w:val="21"/>
          <w:szCs w:val="21"/>
        </w:rPr>
        <w:t>.</w:t>
      </w:r>
    </w:p>
    <w:p w14:paraId="133A1663" w14:textId="77777777" w:rsidR="00BD4F1F" w:rsidRPr="00BD4F1F" w:rsidRDefault="00BD4F1F" w:rsidP="00BD4F1F">
      <w:pPr>
        <w:rPr>
          <w:rFonts w:ascii="Helvetica" w:hAnsi="Helvetica"/>
          <w:b/>
          <w:bCs/>
          <w:color w:val="222222"/>
          <w:sz w:val="21"/>
          <w:szCs w:val="21"/>
        </w:rPr>
      </w:pPr>
    </w:p>
    <w:p w14:paraId="2013FB89" w14:textId="36797CF4" w:rsidR="00F0131B" w:rsidRPr="00BD4F1F" w:rsidRDefault="00BD4F1F" w:rsidP="00BD4F1F">
      <w:r w:rsidRPr="00BD4F1F">
        <w:rPr>
          <w:rFonts w:ascii="Helvetica" w:hAnsi="Helvetica" w:hint="eastAsia"/>
          <w:b/>
          <w:bCs/>
          <w:color w:val="222222"/>
          <w:sz w:val="21"/>
          <w:szCs w:val="21"/>
        </w:rPr>
        <w:t>§</w:t>
      </w:r>
      <w:r w:rsidRPr="00BD4F1F">
        <w:rPr>
          <w:rFonts w:ascii="Helvetica" w:hAnsi="Helvetica"/>
          <w:b/>
          <w:bCs/>
          <w:color w:val="222222"/>
          <w:sz w:val="21"/>
          <w:szCs w:val="21"/>
        </w:rPr>
        <w:t xml:space="preserve"> 2. </w:t>
      </w:r>
      <w:r w:rsidRPr="00BD4F1F">
        <w:rPr>
          <w:rFonts w:ascii="Helvetica" w:hAnsi="Helvetica" w:hint="eastAsia"/>
          <w:b/>
          <w:bCs/>
          <w:color w:val="222222"/>
          <w:sz w:val="21"/>
          <w:szCs w:val="21"/>
        </w:rPr>
        <w:t>Основные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тенденции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изменения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процесса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духовно</w:t>
      </w:r>
      <w:r w:rsidRPr="00BD4F1F">
        <w:rPr>
          <w:rFonts w:ascii="Helvetica" w:hAnsi="Helvetica"/>
          <w:b/>
          <w:bCs/>
          <w:color w:val="222222"/>
          <w:sz w:val="21"/>
          <w:szCs w:val="21"/>
        </w:rPr>
        <w:t>-</w:t>
      </w:r>
      <w:r w:rsidRPr="00BD4F1F">
        <w:rPr>
          <w:rFonts w:ascii="Helvetica" w:hAnsi="Helvetica" w:hint="eastAsia"/>
          <w:b/>
          <w:bCs/>
          <w:color w:val="222222"/>
          <w:sz w:val="21"/>
          <w:szCs w:val="21"/>
        </w:rPr>
        <w:t>культурного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воспроизводства</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как</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социальная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рациональность</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образования</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в</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контексте</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современной</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трансформации</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российского</w:t>
      </w:r>
      <w:r w:rsidRPr="00BD4F1F">
        <w:rPr>
          <w:rFonts w:ascii="Helvetica" w:hAnsi="Helvetica"/>
          <w:b/>
          <w:bCs/>
          <w:color w:val="222222"/>
          <w:sz w:val="21"/>
          <w:szCs w:val="21"/>
        </w:rPr>
        <w:t xml:space="preserve"> </w:t>
      </w:r>
      <w:r w:rsidRPr="00BD4F1F">
        <w:rPr>
          <w:rFonts w:ascii="Helvetica" w:hAnsi="Helvetica" w:hint="eastAsia"/>
          <w:b/>
          <w:bCs/>
          <w:color w:val="222222"/>
          <w:sz w:val="21"/>
          <w:szCs w:val="21"/>
        </w:rPr>
        <w:t>общества</w:t>
      </w:r>
      <w:r w:rsidRPr="00BD4F1F">
        <w:rPr>
          <w:rFonts w:ascii="Helvetica" w:hAnsi="Helvetica"/>
          <w:b/>
          <w:bCs/>
          <w:color w:val="222222"/>
          <w:sz w:val="21"/>
          <w:szCs w:val="21"/>
        </w:rPr>
        <w:t>.</w:t>
      </w:r>
    </w:p>
    <w:sectPr w:rsidR="00F0131B" w:rsidRPr="00BD4F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F243" w14:textId="77777777" w:rsidR="00CD28F4" w:rsidRDefault="00CD28F4">
      <w:pPr>
        <w:spacing w:after="0" w:line="240" w:lineRule="auto"/>
      </w:pPr>
      <w:r>
        <w:separator/>
      </w:r>
    </w:p>
  </w:endnote>
  <w:endnote w:type="continuationSeparator" w:id="0">
    <w:p w14:paraId="493CE9AB" w14:textId="77777777" w:rsidR="00CD28F4" w:rsidRDefault="00CD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B0B8" w14:textId="77777777" w:rsidR="00CD28F4" w:rsidRDefault="00CD28F4"/>
    <w:p w14:paraId="69F555DD" w14:textId="77777777" w:rsidR="00CD28F4" w:rsidRDefault="00CD28F4"/>
    <w:p w14:paraId="03EBE305" w14:textId="77777777" w:rsidR="00CD28F4" w:rsidRDefault="00CD28F4"/>
    <w:p w14:paraId="0B70E13B" w14:textId="77777777" w:rsidR="00CD28F4" w:rsidRDefault="00CD28F4"/>
    <w:p w14:paraId="047D4092" w14:textId="77777777" w:rsidR="00CD28F4" w:rsidRDefault="00CD28F4"/>
    <w:p w14:paraId="5422D3FD" w14:textId="77777777" w:rsidR="00CD28F4" w:rsidRDefault="00CD28F4"/>
    <w:p w14:paraId="572B7E87" w14:textId="77777777" w:rsidR="00CD28F4" w:rsidRDefault="00CD28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FAC1AC" wp14:editId="54E4BB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B33E0" w14:textId="77777777" w:rsidR="00CD28F4" w:rsidRDefault="00CD28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AC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BB33E0" w14:textId="77777777" w:rsidR="00CD28F4" w:rsidRDefault="00CD28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1F748" w14:textId="77777777" w:rsidR="00CD28F4" w:rsidRDefault="00CD28F4"/>
    <w:p w14:paraId="729850C2" w14:textId="77777777" w:rsidR="00CD28F4" w:rsidRDefault="00CD28F4"/>
    <w:p w14:paraId="585F06E1" w14:textId="77777777" w:rsidR="00CD28F4" w:rsidRDefault="00CD28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66D69" wp14:editId="1FA034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36CF" w14:textId="77777777" w:rsidR="00CD28F4" w:rsidRDefault="00CD28F4"/>
                          <w:p w14:paraId="34046EA7" w14:textId="77777777" w:rsidR="00CD28F4" w:rsidRDefault="00CD28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66D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536CF" w14:textId="77777777" w:rsidR="00CD28F4" w:rsidRDefault="00CD28F4"/>
                    <w:p w14:paraId="34046EA7" w14:textId="77777777" w:rsidR="00CD28F4" w:rsidRDefault="00CD28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97CEDD" w14:textId="77777777" w:rsidR="00CD28F4" w:rsidRDefault="00CD28F4"/>
    <w:p w14:paraId="6AE7C80D" w14:textId="77777777" w:rsidR="00CD28F4" w:rsidRDefault="00CD28F4">
      <w:pPr>
        <w:rPr>
          <w:sz w:val="2"/>
          <w:szCs w:val="2"/>
        </w:rPr>
      </w:pPr>
    </w:p>
    <w:p w14:paraId="58F29DC5" w14:textId="77777777" w:rsidR="00CD28F4" w:rsidRDefault="00CD28F4"/>
    <w:p w14:paraId="6E9B82ED" w14:textId="77777777" w:rsidR="00CD28F4" w:rsidRDefault="00CD28F4">
      <w:pPr>
        <w:spacing w:after="0" w:line="240" w:lineRule="auto"/>
      </w:pPr>
    </w:p>
  </w:footnote>
  <w:footnote w:type="continuationSeparator" w:id="0">
    <w:p w14:paraId="0E8E7115" w14:textId="77777777" w:rsidR="00CD28F4" w:rsidRDefault="00CD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8F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69461</TotalTime>
  <Pages>2</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cp:revision>
  <cp:lastPrinted>2009-02-06T05:36:00Z</cp:lastPrinted>
  <dcterms:created xsi:type="dcterms:W3CDTF">2025-11-25T20:19:00Z</dcterms:created>
  <dcterms:modified xsi:type="dcterms:W3CDTF">2026-02-11T00:43:00Z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